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0D4" w:rsidRPr="00F054A9" w:rsidRDefault="008360D4" w:rsidP="008360D4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bookmark3"/>
      <w:r w:rsidRPr="00F054A9">
        <w:rPr>
          <w:rFonts w:ascii="Times New Roman" w:hAnsi="Times New Roman" w:cs="Times New Roman"/>
          <w:sz w:val="28"/>
          <w:szCs w:val="28"/>
        </w:rPr>
        <w:t>Министерство образования Нижегородской области</w:t>
      </w:r>
    </w:p>
    <w:p w:rsidR="008360D4" w:rsidRPr="00F054A9" w:rsidRDefault="008360D4" w:rsidP="008360D4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054A9">
        <w:rPr>
          <w:rFonts w:ascii="Times New Roman" w:hAnsi="Times New Roman" w:cs="Times New Roman"/>
          <w:sz w:val="28"/>
          <w:szCs w:val="28"/>
        </w:rPr>
        <w:t>Краснобаковский филиал</w:t>
      </w:r>
    </w:p>
    <w:p w:rsidR="008360D4" w:rsidRPr="00F054A9" w:rsidRDefault="008360D4" w:rsidP="008360D4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054A9">
        <w:rPr>
          <w:rFonts w:ascii="Times New Roman" w:hAnsi="Times New Roman" w:cs="Times New Roman"/>
          <w:sz w:val="28"/>
          <w:szCs w:val="28"/>
        </w:rPr>
        <w:t>ГБПОУ  «Варнавинский технолого-экономический техникум»</w:t>
      </w:r>
    </w:p>
    <w:p w:rsidR="008360D4" w:rsidRPr="00F054A9" w:rsidRDefault="008360D4" w:rsidP="008360D4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758C" w:rsidRPr="00F054A9" w:rsidRDefault="0071758C" w:rsidP="0071758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2"/>
        <w:gridCol w:w="222"/>
      </w:tblGrid>
      <w:tr w:rsidR="0071758C" w:rsidRPr="00F054A9" w:rsidTr="0033410A">
        <w:tc>
          <w:tcPr>
            <w:tcW w:w="5495" w:type="dxa"/>
          </w:tcPr>
          <w:p w:rsidR="0071758C" w:rsidRPr="00F054A9" w:rsidRDefault="0033410A" w:rsidP="00E85084">
            <w:pPr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393D4D33" wp14:editId="1B524B76">
                  <wp:extent cx="5656580" cy="152400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658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</w:tcPr>
          <w:p w:rsidR="0071758C" w:rsidRPr="00F054A9" w:rsidRDefault="0071758C" w:rsidP="00E85084">
            <w:pPr>
              <w:rPr>
                <w:rFonts w:ascii="Times New Roman" w:hAnsi="Times New Roman"/>
              </w:rPr>
            </w:pPr>
          </w:p>
        </w:tc>
      </w:tr>
    </w:tbl>
    <w:p w:rsidR="008360D4" w:rsidRPr="00325904" w:rsidRDefault="008360D4" w:rsidP="008360D4">
      <w:pPr>
        <w:tabs>
          <w:tab w:val="left" w:pos="5940"/>
        </w:tabs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1" w:name="_GoBack"/>
      <w:bookmarkEnd w:id="1"/>
      <w:r w:rsidRPr="00325904">
        <w:rPr>
          <w:rFonts w:ascii="Times New Roman" w:hAnsi="Times New Roman" w:cs="Times New Roman"/>
          <w:b/>
          <w:sz w:val="48"/>
          <w:szCs w:val="48"/>
        </w:rPr>
        <w:t>Рабочая программа</w:t>
      </w:r>
    </w:p>
    <w:p w:rsidR="008360D4" w:rsidRPr="00E94F59" w:rsidRDefault="008360D4" w:rsidP="008360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C0145">
        <w:rPr>
          <w:rFonts w:ascii="Times New Roman" w:hAnsi="Times New Roman" w:cs="Times New Roman"/>
          <w:sz w:val="28"/>
          <w:szCs w:val="28"/>
        </w:rPr>
        <w:t>Учебная дисциплина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4FF">
        <w:rPr>
          <w:rFonts w:ascii="Times New Roman" w:hAnsi="Times New Roman" w:cs="Times New Roman"/>
          <w:b/>
          <w:sz w:val="28"/>
          <w:szCs w:val="28"/>
          <w:u w:val="single"/>
        </w:rPr>
        <w:t>ОУД.07</w:t>
      </w:r>
      <w:r w:rsidRPr="00E94F59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Основы безопасности жизнедеятельности</w:t>
      </w:r>
      <w:r w:rsidRPr="00E94F5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360D4" w:rsidRPr="008B5154" w:rsidRDefault="008360D4" w:rsidP="008360D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Профессия</w:t>
      </w:r>
      <w:r w:rsidRPr="00E3706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15.01.05</w:t>
      </w:r>
      <w:r w:rsidRPr="008B5154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«Сварщик (ручной и частично механизированной сварки (наплавки)»</w:t>
      </w:r>
    </w:p>
    <w:p w:rsidR="0061609D" w:rsidRDefault="0061609D" w:rsidP="008360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60D4" w:rsidRPr="0061609D" w:rsidRDefault="0061609D" w:rsidP="008360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609D">
        <w:rPr>
          <w:rFonts w:ascii="Times New Roman" w:hAnsi="Times New Roman" w:cs="Times New Roman"/>
          <w:b/>
          <w:sz w:val="28"/>
          <w:szCs w:val="28"/>
          <w:u w:val="single"/>
        </w:rPr>
        <w:t>Технический профиль</w:t>
      </w:r>
    </w:p>
    <w:p w:rsidR="008360D4" w:rsidRPr="0061609D" w:rsidRDefault="008360D4" w:rsidP="008360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60D4" w:rsidRDefault="008360D4" w:rsidP="008360D4">
      <w:pPr>
        <w:jc w:val="center"/>
        <w:rPr>
          <w:sz w:val="28"/>
          <w:szCs w:val="28"/>
        </w:rPr>
      </w:pPr>
    </w:p>
    <w:p w:rsidR="008360D4" w:rsidRDefault="008360D4" w:rsidP="008360D4">
      <w:pPr>
        <w:jc w:val="center"/>
        <w:rPr>
          <w:sz w:val="28"/>
          <w:szCs w:val="28"/>
        </w:rPr>
      </w:pPr>
    </w:p>
    <w:p w:rsidR="008360D4" w:rsidRDefault="008360D4" w:rsidP="008360D4">
      <w:pPr>
        <w:pStyle w:val="28"/>
        <w:jc w:val="right"/>
        <w:rPr>
          <w:sz w:val="28"/>
          <w:szCs w:val="28"/>
        </w:rPr>
      </w:pPr>
      <w:r>
        <w:rPr>
          <w:sz w:val="28"/>
          <w:szCs w:val="28"/>
        </w:rPr>
        <w:t>Разработчик: Муранов А.Н.</w:t>
      </w:r>
    </w:p>
    <w:p w:rsidR="008360D4" w:rsidRDefault="008360D4" w:rsidP="008360D4">
      <w:pPr>
        <w:pStyle w:val="28"/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 ОБЖ</w:t>
      </w:r>
    </w:p>
    <w:p w:rsidR="008360D4" w:rsidRDefault="008360D4" w:rsidP="008360D4">
      <w:pPr>
        <w:pStyle w:val="28"/>
        <w:jc w:val="right"/>
        <w:rPr>
          <w:sz w:val="28"/>
          <w:szCs w:val="28"/>
        </w:rPr>
      </w:pPr>
    </w:p>
    <w:p w:rsidR="008360D4" w:rsidRDefault="008360D4" w:rsidP="008360D4">
      <w:pPr>
        <w:jc w:val="right"/>
        <w:rPr>
          <w:sz w:val="28"/>
          <w:szCs w:val="28"/>
        </w:rPr>
      </w:pPr>
    </w:p>
    <w:p w:rsidR="008360D4" w:rsidRDefault="008360D4" w:rsidP="008360D4">
      <w:pPr>
        <w:jc w:val="center"/>
        <w:rPr>
          <w:sz w:val="28"/>
          <w:szCs w:val="28"/>
        </w:rPr>
      </w:pPr>
    </w:p>
    <w:p w:rsidR="0071758C" w:rsidRDefault="0071758C" w:rsidP="008360D4">
      <w:pPr>
        <w:jc w:val="center"/>
        <w:rPr>
          <w:sz w:val="28"/>
          <w:szCs w:val="28"/>
        </w:rPr>
      </w:pPr>
    </w:p>
    <w:p w:rsidR="008360D4" w:rsidRDefault="008360D4" w:rsidP="008360D4">
      <w:pPr>
        <w:jc w:val="center"/>
        <w:rPr>
          <w:sz w:val="28"/>
          <w:szCs w:val="28"/>
        </w:rPr>
      </w:pPr>
    </w:p>
    <w:p w:rsidR="008360D4" w:rsidRDefault="008360D4" w:rsidP="008360D4">
      <w:pPr>
        <w:jc w:val="center"/>
        <w:rPr>
          <w:rFonts w:ascii="Times New Roman" w:hAnsi="Times New Roman"/>
          <w:sz w:val="28"/>
          <w:szCs w:val="28"/>
        </w:rPr>
      </w:pPr>
      <w:r w:rsidRPr="001C0145">
        <w:rPr>
          <w:rFonts w:ascii="Times New Roman" w:hAnsi="Times New Roman" w:cs="Times New Roman"/>
          <w:sz w:val="28"/>
          <w:szCs w:val="28"/>
        </w:rPr>
        <w:t>2016г.</w:t>
      </w:r>
    </w:p>
    <w:bookmarkEnd w:id="0"/>
    <w:p w:rsidR="0071758C" w:rsidRDefault="0071758C" w:rsidP="00BE14BE">
      <w:pPr>
        <w:pStyle w:val="24"/>
        <w:shd w:val="clear" w:color="auto" w:fill="auto"/>
        <w:tabs>
          <w:tab w:val="right" w:leader="dot" w:pos="8887"/>
        </w:tabs>
        <w:spacing w:before="0"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4BE" w:rsidRDefault="00BE14BE" w:rsidP="00BE14BE">
      <w:pPr>
        <w:pStyle w:val="24"/>
        <w:shd w:val="clear" w:color="auto" w:fill="auto"/>
        <w:tabs>
          <w:tab w:val="right" w:leader="dot" w:pos="8887"/>
        </w:tabs>
        <w:spacing w:before="0"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B77FDF" w:rsidRPr="00A50664" w:rsidRDefault="00B77FDF" w:rsidP="00B77FDF">
      <w:pPr>
        <w:pStyle w:val="Style19"/>
        <w:widowControl/>
        <w:tabs>
          <w:tab w:val="left" w:leader="dot" w:pos="8741"/>
        </w:tabs>
        <w:spacing w:before="154"/>
        <w:jc w:val="left"/>
        <w:rPr>
          <w:rStyle w:val="FontStyle61"/>
          <w:rFonts w:ascii="Times New Roman" w:hAnsi="Times New Roman" w:cs="Times New Roman"/>
          <w:sz w:val="28"/>
          <w:szCs w:val="28"/>
        </w:rPr>
      </w:pPr>
      <w:bookmarkStart w:id="2" w:name="bookmark4"/>
      <w:r>
        <w:rPr>
          <w:rStyle w:val="FontStyle61"/>
          <w:rFonts w:ascii="Times New Roman" w:hAnsi="Times New Roman" w:cs="Times New Roman"/>
          <w:sz w:val="28"/>
          <w:szCs w:val="28"/>
        </w:rPr>
        <w:t xml:space="preserve">    </w:t>
      </w:r>
      <w:r w:rsidRPr="00A50664">
        <w:rPr>
          <w:rStyle w:val="FontStyle61"/>
          <w:rFonts w:ascii="Times New Roman" w:hAnsi="Times New Roman" w:cs="Times New Roman"/>
          <w:sz w:val="28"/>
          <w:szCs w:val="28"/>
        </w:rPr>
        <w:t>1. Пояснительная записка</w:t>
      </w:r>
    </w:p>
    <w:p w:rsidR="00B77FDF" w:rsidRPr="00A50664" w:rsidRDefault="00B77FDF" w:rsidP="00B77FDF">
      <w:pPr>
        <w:pStyle w:val="Style19"/>
        <w:widowControl/>
        <w:tabs>
          <w:tab w:val="left" w:leader="dot" w:pos="8746"/>
        </w:tabs>
        <w:spacing w:before="5"/>
        <w:ind w:left="283"/>
        <w:jc w:val="left"/>
        <w:rPr>
          <w:rStyle w:val="FontStyle61"/>
          <w:rFonts w:ascii="Times New Roman" w:hAnsi="Times New Roman" w:cs="Times New Roman"/>
          <w:sz w:val="28"/>
          <w:szCs w:val="28"/>
        </w:rPr>
      </w:pPr>
      <w:r w:rsidRPr="00A50664">
        <w:rPr>
          <w:rStyle w:val="FontStyle61"/>
          <w:rFonts w:ascii="Times New Roman" w:hAnsi="Times New Roman" w:cs="Times New Roman"/>
          <w:sz w:val="28"/>
          <w:szCs w:val="28"/>
        </w:rPr>
        <w:t>2.Общая характер</w:t>
      </w:r>
      <w:r>
        <w:rPr>
          <w:rStyle w:val="FontStyle61"/>
          <w:rFonts w:ascii="Times New Roman" w:hAnsi="Times New Roman" w:cs="Times New Roman"/>
          <w:sz w:val="28"/>
          <w:szCs w:val="28"/>
        </w:rPr>
        <w:t>истика учебной дисциплины «Основы безопасности жизнедеятельности</w:t>
      </w:r>
      <w:r w:rsidRPr="00A50664">
        <w:rPr>
          <w:rStyle w:val="FontStyle61"/>
          <w:rFonts w:ascii="Times New Roman" w:hAnsi="Times New Roman" w:cs="Times New Roman"/>
          <w:sz w:val="28"/>
          <w:szCs w:val="28"/>
        </w:rPr>
        <w:t>»</w:t>
      </w:r>
    </w:p>
    <w:p w:rsidR="00B77FDF" w:rsidRPr="00A50664" w:rsidRDefault="00B77FDF" w:rsidP="00B77FDF">
      <w:pPr>
        <w:pStyle w:val="Style19"/>
        <w:widowControl/>
        <w:tabs>
          <w:tab w:val="left" w:leader="dot" w:pos="8746"/>
        </w:tabs>
        <w:ind w:left="288"/>
        <w:jc w:val="left"/>
        <w:rPr>
          <w:rStyle w:val="FontStyle61"/>
          <w:rFonts w:ascii="Times New Roman" w:hAnsi="Times New Roman" w:cs="Times New Roman"/>
          <w:sz w:val="28"/>
          <w:szCs w:val="28"/>
        </w:rPr>
      </w:pPr>
      <w:r w:rsidRPr="00A50664">
        <w:rPr>
          <w:rStyle w:val="FontStyle61"/>
          <w:rFonts w:ascii="Times New Roman" w:hAnsi="Times New Roman" w:cs="Times New Roman"/>
          <w:sz w:val="28"/>
          <w:szCs w:val="28"/>
        </w:rPr>
        <w:t>3.Место учебной дисциплины в учебном плане</w:t>
      </w:r>
    </w:p>
    <w:p w:rsidR="00B77FDF" w:rsidRPr="00A50664" w:rsidRDefault="00B77FDF" w:rsidP="00B77FDF">
      <w:pPr>
        <w:pStyle w:val="Style19"/>
        <w:widowControl/>
        <w:tabs>
          <w:tab w:val="left" w:leader="dot" w:pos="8746"/>
        </w:tabs>
        <w:ind w:left="283"/>
        <w:jc w:val="left"/>
        <w:rPr>
          <w:rStyle w:val="FontStyle61"/>
          <w:rFonts w:ascii="Times New Roman" w:hAnsi="Times New Roman" w:cs="Times New Roman"/>
          <w:sz w:val="28"/>
          <w:szCs w:val="28"/>
        </w:rPr>
      </w:pPr>
      <w:r w:rsidRPr="00A50664">
        <w:rPr>
          <w:rStyle w:val="FontStyle61"/>
          <w:rFonts w:ascii="Times New Roman" w:hAnsi="Times New Roman" w:cs="Times New Roman"/>
          <w:sz w:val="28"/>
          <w:szCs w:val="28"/>
        </w:rPr>
        <w:t>4.Результаты освоения учебной дисциплины</w:t>
      </w:r>
    </w:p>
    <w:p w:rsidR="00B77FDF" w:rsidRPr="00A50664" w:rsidRDefault="00B77FDF" w:rsidP="00B77FDF">
      <w:pPr>
        <w:pStyle w:val="Style19"/>
        <w:widowControl/>
        <w:tabs>
          <w:tab w:val="left" w:leader="dot" w:pos="8746"/>
        </w:tabs>
        <w:ind w:left="283"/>
        <w:jc w:val="left"/>
        <w:rPr>
          <w:rStyle w:val="FontStyle61"/>
          <w:rFonts w:ascii="Times New Roman" w:hAnsi="Times New Roman" w:cs="Times New Roman"/>
          <w:sz w:val="28"/>
          <w:szCs w:val="28"/>
        </w:rPr>
      </w:pPr>
      <w:r w:rsidRPr="00A50664">
        <w:rPr>
          <w:rStyle w:val="FontStyle61"/>
          <w:rFonts w:ascii="Times New Roman" w:hAnsi="Times New Roman" w:cs="Times New Roman"/>
          <w:sz w:val="28"/>
          <w:szCs w:val="28"/>
        </w:rPr>
        <w:t>5.Содержание учебной дисциплины</w:t>
      </w:r>
    </w:p>
    <w:p w:rsidR="00B77FDF" w:rsidRPr="00A50664" w:rsidRDefault="00B77FDF" w:rsidP="00B77FDF">
      <w:pPr>
        <w:pStyle w:val="Style19"/>
        <w:widowControl/>
        <w:tabs>
          <w:tab w:val="left" w:leader="dot" w:pos="8592"/>
        </w:tabs>
        <w:spacing w:before="5"/>
        <w:jc w:val="left"/>
        <w:rPr>
          <w:rStyle w:val="FontStyle61"/>
          <w:rFonts w:ascii="Times New Roman" w:hAnsi="Times New Roman" w:cs="Times New Roman"/>
          <w:sz w:val="28"/>
          <w:szCs w:val="28"/>
        </w:rPr>
      </w:pPr>
      <w:r>
        <w:rPr>
          <w:rStyle w:val="FontStyle61"/>
          <w:rFonts w:ascii="Times New Roman" w:hAnsi="Times New Roman" w:cs="Times New Roman"/>
          <w:sz w:val="28"/>
          <w:szCs w:val="28"/>
        </w:rPr>
        <w:t xml:space="preserve">    </w:t>
      </w:r>
      <w:r w:rsidRPr="00A50664">
        <w:rPr>
          <w:rStyle w:val="FontStyle61"/>
          <w:rFonts w:ascii="Times New Roman" w:hAnsi="Times New Roman" w:cs="Times New Roman"/>
          <w:sz w:val="28"/>
          <w:szCs w:val="28"/>
        </w:rPr>
        <w:t>7.Тематическое планирование</w:t>
      </w:r>
    </w:p>
    <w:p w:rsidR="00B77FDF" w:rsidRPr="00A50664" w:rsidRDefault="00B77FDF" w:rsidP="00B77FDF">
      <w:pPr>
        <w:pStyle w:val="Style19"/>
        <w:widowControl/>
        <w:tabs>
          <w:tab w:val="left" w:leader="dot" w:pos="8597"/>
        </w:tabs>
        <w:ind w:left="283"/>
        <w:jc w:val="left"/>
        <w:rPr>
          <w:rStyle w:val="FontStyle61"/>
          <w:rFonts w:ascii="Times New Roman" w:hAnsi="Times New Roman" w:cs="Times New Roman"/>
          <w:sz w:val="28"/>
          <w:szCs w:val="28"/>
        </w:rPr>
      </w:pPr>
      <w:r w:rsidRPr="00A50664">
        <w:rPr>
          <w:rStyle w:val="FontStyle61"/>
          <w:rFonts w:ascii="Times New Roman" w:hAnsi="Times New Roman" w:cs="Times New Roman"/>
          <w:sz w:val="28"/>
          <w:szCs w:val="28"/>
        </w:rPr>
        <w:t>8.Характеристика основных видов учебной деятельности студентов</w:t>
      </w:r>
    </w:p>
    <w:p w:rsidR="00B77FDF" w:rsidRPr="00A50664" w:rsidRDefault="00B77FDF" w:rsidP="00B77FDF">
      <w:pPr>
        <w:pStyle w:val="Style19"/>
        <w:widowControl/>
        <w:spacing w:before="5"/>
        <w:jc w:val="left"/>
        <w:rPr>
          <w:rStyle w:val="FontStyle61"/>
          <w:rFonts w:ascii="Times New Roman" w:hAnsi="Times New Roman" w:cs="Times New Roman"/>
          <w:sz w:val="28"/>
          <w:szCs w:val="28"/>
        </w:rPr>
      </w:pPr>
      <w:r>
        <w:rPr>
          <w:rStyle w:val="FontStyle61"/>
          <w:rFonts w:ascii="Times New Roman" w:hAnsi="Times New Roman" w:cs="Times New Roman"/>
          <w:sz w:val="28"/>
          <w:szCs w:val="28"/>
        </w:rPr>
        <w:t xml:space="preserve">     </w:t>
      </w:r>
      <w:r w:rsidRPr="00A50664">
        <w:rPr>
          <w:rStyle w:val="FontStyle61"/>
          <w:rFonts w:ascii="Times New Roman" w:hAnsi="Times New Roman" w:cs="Times New Roman"/>
          <w:sz w:val="28"/>
          <w:szCs w:val="28"/>
        </w:rPr>
        <w:t xml:space="preserve">9.Учебно-методическое и материально-техническое обеспечение </w:t>
      </w:r>
      <w:r>
        <w:rPr>
          <w:rStyle w:val="FontStyle61"/>
          <w:rFonts w:ascii="Times New Roman" w:hAnsi="Times New Roman" w:cs="Times New Roman"/>
          <w:sz w:val="28"/>
          <w:szCs w:val="28"/>
        </w:rPr>
        <w:t xml:space="preserve">  </w:t>
      </w:r>
      <w:r w:rsidRPr="00A50664">
        <w:rPr>
          <w:rStyle w:val="FontStyle61"/>
          <w:rFonts w:ascii="Times New Roman" w:hAnsi="Times New Roman" w:cs="Times New Roman"/>
          <w:sz w:val="28"/>
          <w:szCs w:val="28"/>
        </w:rPr>
        <w:t>программы</w:t>
      </w:r>
      <w:r>
        <w:rPr>
          <w:rStyle w:val="FontStyle61"/>
          <w:rFonts w:ascii="Times New Roman" w:hAnsi="Times New Roman" w:cs="Times New Roman"/>
          <w:sz w:val="28"/>
          <w:szCs w:val="28"/>
        </w:rPr>
        <w:t xml:space="preserve"> учебной дисциплины «Основы безопасности жизнедеятельности</w:t>
      </w:r>
      <w:r w:rsidRPr="00A50664">
        <w:rPr>
          <w:rStyle w:val="FontStyle61"/>
          <w:rFonts w:ascii="Times New Roman" w:hAnsi="Times New Roman" w:cs="Times New Roman"/>
          <w:sz w:val="28"/>
          <w:szCs w:val="28"/>
        </w:rPr>
        <w:t>»</w:t>
      </w:r>
    </w:p>
    <w:p w:rsidR="00B77FDF" w:rsidRPr="00A50664" w:rsidRDefault="00B77FDF" w:rsidP="00B77FDF">
      <w:pPr>
        <w:pStyle w:val="Style19"/>
        <w:widowControl/>
        <w:tabs>
          <w:tab w:val="left" w:leader="dot" w:pos="8597"/>
        </w:tabs>
        <w:spacing w:before="77"/>
        <w:jc w:val="left"/>
        <w:rPr>
          <w:rStyle w:val="FontStyle61"/>
          <w:rFonts w:ascii="Times New Roman" w:hAnsi="Times New Roman" w:cs="Times New Roman"/>
          <w:sz w:val="28"/>
          <w:szCs w:val="28"/>
        </w:rPr>
      </w:pPr>
      <w:r>
        <w:rPr>
          <w:rStyle w:val="FontStyle61"/>
          <w:rFonts w:ascii="Times New Roman" w:hAnsi="Times New Roman" w:cs="Times New Roman"/>
          <w:sz w:val="28"/>
          <w:szCs w:val="28"/>
        </w:rPr>
        <w:t xml:space="preserve">    </w:t>
      </w:r>
      <w:r w:rsidRPr="00A50664">
        <w:rPr>
          <w:rStyle w:val="FontStyle61"/>
          <w:rFonts w:ascii="Times New Roman" w:hAnsi="Times New Roman" w:cs="Times New Roman"/>
          <w:sz w:val="28"/>
          <w:szCs w:val="28"/>
        </w:rPr>
        <w:t>10.Рекомендуемая литература</w:t>
      </w:r>
    </w:p>
    <w:p w:rsidR="00B77FDF" w:rsidRDefault="00B77FDF" w:rsidP="00B77FDF">
      <w:pPr>
        <w:pStyle w:val="Style18"/>
        <w:widowControl/>
        <w:spacing w:before="91"/>
        <w:ind w:left="284"/>
        <w:jc w:val="center"/>
        <w:outlineLvl w:val="0"/>
        <w:rPr>
          <w:rStyle w:val="FontStyle51"/>
          <w:sz w:val="24"/>
          <w:szCs w:val="24"/>
        </w:rPr>
      </w:pPr>
    </w:p>
    <w:p w:rsidR="00BE14BE" w:rsidRPr="0050646B" w:rsidRDefault="00BE14BE" w:rsidP="00B77FDF">
      <w:pPr>
        <w:pStyle w:val="211"/>
        <w:keepNext/>
        <w:keepLines/>
        <w:shd w:val="clear" w:color="auto" w:fill="auto"/>
        <w:spacing w:after="1873" w:line="360" w:lineRule="exact"/>
        <w:rPr>
          <w:rFonts w:ascii="Times New Roman" w:hAnsi="Times New Roman" w:cs="Times New Roman"/>
          <w:sz w:val="28"/>
          <w:szCs w:val="28"/>
        </w:rPr>
      </w:pPr>
    </w:p>
    <w:bookmarkEnd w:id="2"/>
    <w:p w:rsidR="00BE14BE" w:rsidRDefault="00BE14BE" w:rsidP="00BE14BE">
      <w:pPr>
        <w:pStyle w:val="a6"/>
        <w:shd w:val="clear" w:color="auto" w:fill="auto"/>
        <w:spacing w:after="0" w:line="230" w:lineRule="exact"/>
        <w:ind w:right="20" w:firstLine="280"/>
        <w:jc w:val="center"/>
        <w:rPr>
          <w:rFonts w:ascii="Franklin Gothic Book" w:hAnsi="Franklin Gothic Book" w:cs="Franklin Gothic Book"/>
          <w:b/>
          <w:bCs/>
          <w:sz w:val="36"/>
          <w:szCs w:val="36"/>
        </w:rPr>
      </w:pPr>
    </w:p>
    <w:p w:rsidR="00BE14BE" w:rsidRDefault="00BE14BE" w:rsidP="00BE14BE">
      <w:pPr>
        <w:pStyle w:val="a6"/>
        <w:shd w:val="clear" w:color="auto" w:fill="auto"/>
        <w:spacing w:after="0" w:line="230" w:lineRule="exact"/>
        <w:ind w:right="20" w:firstLine="280"/>
        <w:jc w:val="center"/>
        <w:rPr>
          <w:rFonts w:ascii="Franklin Gothic Book" w:hAnsi="Franklin Gothic Book" w:cs="Franklin Gothic Book"/>
          <w:b/>
          <w:bCs/>
          <w:sz w:val="36"/>
          <w:szCs w:val="36"/>
        </w:rPr>
      </w:pPr>
    </w:p>
    <w:p w:rsidR="00BE14BE" w:rsidRDefault="00BE14BE" w:rsidP="00BE14BE">
      <w:pPr>
        <w:pStyle w:val="a6"/>
        <w:shd w:val="clear" w:color="auto" w:fill="auto"/>
        <w:spacing w:after="0" w:line="230" w:lineRule="exact"/>
        <w:ind w:right="20" w:firstLine="280"/>
        <w:jc w:val="center"/>
        <w:rPr>
          <w:rFonts w:ascii="Franklin Gothic Book" w:hAnsi="Franklin Gothic Book" w:cs="Franklin Gothic Book"/>
          <w:b/>
          <w:bCs/>
          <w:sz w:val="36"/>
          <w:szCs w:val="36"/>
        </w:rPr>
      </w:pPr>
    </w:p>
    <w:p w:rsidR="00BE14BE" w:rsidRDefault="00BE14BE" w:rsidP="00BE14BE">
      <w:pPr>
        <w:pStyle w:val="a6"/>
        <w:shd w:val="clear" w:color="auto" w:fill="auto"/>
        <w:spacing w:after="0" w:line="230" w:lineRule="exact"/>
        <w:ind w:right="20" w:firstLine="280"/>
        <w:jc w:val="center"/>
        <w:rPr>
          <w:rFonts w:ascii="Franklin Gothic Book" w:hAnsi="Franklin Gothic Book" w:cs="Franklin Gothic Book"/>
          <w:b/>
          <w:bCs/>
          <w:sz w:val="36"/>
          <w:szCs w:val="36"/>
        </w:rPr>
      </w:pPr>
    </w:p>
    <w:p w:rsidR="00BE14BE" w:rsidRDefault="00BE14BE" w:rsidP="00BE14BE">
      <w:pPr>
        <w:pStyle w:val="a6"/>
        <w:shd w:val="clear" w:color="auto" w:fill="auto"/>
        <w:spacing w:after="0" w:line="230" w:lineRule="exact"/>
        <w:ind w:right="20" w:firstLine="280"/>
        <w:jc w:val="center"/>
        <w:rPr>
          <w:rFonts w:ascii="Franklin Gothic Book" w:hAnsi="Franklin Gothic Book" w:cs="Franklin Gothic Book"/>
          <w:b/>
          <w:bCs/>
          <w:sz w:val="36"/>
          <w:szCs w:val="36"/>
        </w:rPr>
      </w:pPr>
    </w:p>
    <w:p w:rsidR="00BE14BE" w:rsidRDefault="00BE14BE" w:rsidP="00BE14BE">
      <w:pPr>
        <w:pStyle w:val="a6"/>
        <w:shd w:val="clear" w:color="auto" w:fill="auto"/>
        <w:spacing w:after="0" w:line="230" w:lineRule="exact"/>
        <w:ind w:right="20" w:firstLine="280"/>
        <w:jc w:val="center"/>
        <w:rPr>
          <w:rFonts w:ascii="Franklin Gothic Book" w:hAnsi="Franklin Gothic Book" w:cs="Franklin Gothic Book"/>
          <w:b/>
          <w:bCs/>
          <w:sz w:val="36"/>
          <w:szCs w:val="36"/>
        </w:rPr>
      </w:pPr>
    </w:p>
    <w:p w:rsidR="00BE14BE" w:rsidRDefault="00BE14BE" w:rsidP="00BE14BE">
      <w:pPr>
        <w:pStyle w:val="a6"/>
        <w:shd w:val="clear" w:color="auto" w:fill="auto"/>
        <w:spacing w:after="0" w:line="230" w:lineRule="exact"/>
        <w:ind w:right="20" w:firstLine="280"/>
        <w:jc w:val="center"/>
        <w:rPr>
          <w:rFonts w:ascii="Franklin Gothic Book" w:hAnsi="Franklin Gothic Book" w:cs="Franklin Gothic Book"/>
          <w:b/>
          <w:bCs/>
          <w:sz w:val="36"/>
          <w:szCs w:val="36"/>
        </w:rPr>
      </w:pPr>
    </w:p>
    <w:p w:rsidR="00BE14BE" w:rsidRDefault="00BE14BE" w:rsidP="00BE14BE">
      <w:pPr>
        <w:pStyle w:val="a6"/>
        <w:shd w:val="clear" w:color="auto" w:fill="auto"/>
        <w:spacing w:after="0" w:line="230" w:lineRule="exact"/>
        <w:ind w:right="20" w:firstLine="280"/>
        <w:jc w:val="center"/>
        <w:rPr>
          <w:rFonts w:ascii="Franklin Gothic Book" w:hAnsi="Franklin Gothic Book" w:cs="Franklin Gothic Book"/>
          <w:b/>
          <w:bCs/>
          <w:sz w:val="36"/>
          <w:szCs w:val="36"/>
        </w:rPr>
      </w:pPr>
    </w:p>
    <w:p w:rsidR="00BE14BE" w:rsidRDefault="00BE14BE" w:rsidP="00BE14BE">
      <w:pPr>
        <w:pStyle w:val="a6"/>
        <w:shd w:val="clear" w:color="auto" w:fill="auto"/>
        <w:spacing w:after="0" w:line="230" w:lineRule="exact"/>
        <w:ind w:right="20" w:firstLine="280"/>
        <w:jc w:val="center"/>
        <w:rPr>
          <w:rFonts w:ascii="Franklin Gothic Book" w:hAnsi="Franklin Gothic Book" w:cs="Franklin Gothic Book"/>
          <w:b/>
          <w:bCs/>
          <w:sz w:val="36"/>
          <w:szCs w:val="36"/>
        </w:rPr>
      </w:pPr>
    </w:p>
    <w:p w:rsidR="00BE14BE" w:rsidRDefault="00BE14BE" w:rsidP="00BE14BE">
      <w:pPr>
        <w:pStyle w:val="a6"/>
        <w:shd w:val="clear" w:color="auto" w:fill="auto"/>
        <w:spacing w:after="0" w:line="230" w:lineRule="exact"/>
        <w:ind w:right="20" w:firstLine="280"/>
        <w:jc w:val="center"/>
        <w:rPr>
          <w:rFonts w:ascii="Franklin Gothic Book" w:hAnsi="Franklin Gothic Book" w:cs="Franklin Gothic Book"/>
          <w:b/>
          <w:bCs/>
          <w:sz w:val="36"/>
          <w:szCs w:val="36"/>
        </w:rPr>
      </w:pPr>
    </w:p>
    <w:p w:rsidR="00BE14BE" w:rsidRDefault="00BE14BE" w:rsidP="00BE14BE">
      <w:pPr>
        <w:pStyle w:val="a6"/>
        <w:shd w:val="clear" w:color="auto" w:fill="auto"/>
        <w:spacing w:after="0" w:line="230" w:lineRule="exact"/>
        <w:ind w:right="20" w:firstLine="280"/>
        <w:jc w:val="center"/>
        <w:rPr>
          <w:rFonts w:ascii="Franklin Gothic Book" w:hAnsi="Franklin Gothic Book" w:cs="Franklin Gothic Book"/>
          <w:b/>
          <w:bCs/>
          <w:sz w:val="36"/>
          <w:szCs w:val="36"/>
        </w:rPr>
      </w:pPr>
    </w:p>
    <w:p w:rsidR="00BE14BE" w:rsidRDefault="00BE14BE" w:rsidP="00BE14BE">
      <w:pPr>
        <w:pStyle w:val="a6"/>
        <w:shd w:val="clear" w:color="auto" w:fill="auto"/>
        <w:spacing w:after="0" w:line="230" w:lineRule="exact"/>
        <w:ind w:right="20" w:firstLine="280"/>
        <w:jc w:val="center"/>
        <w:rPr>
          <w:rFonts w:ascii="Franklin Gothic Book" w:hAnsi="Franklin Gothic Book" w:cs="Franklin Gothic Book"/>
          <w:b/>
          <w:bCs/>
          <w:sz w:val="36"/>
          <w:szCs w:val="36"/>
        </w:rPr>
      </w:pPr>
    </w:p>
    <w:p w:rsidR="00BE14BE" w:rsidRDefault="00BE14BE" w:rsidP="00BE14BE">
      <w:pPr>
        <w:pStyle w:val="a6"/>
        <w:shd w:val="clear" w:color="auto" w:fill="auto"/>
        <w:spacing w:after="0" w:line="230" w:lineRule="exact"/>
        <w:ind w:right="20" w:firstLine="280"/>
        <w:jc w:val="center"/>
        <w:rPr>
          <w:rFonts w:ascii="Franklin Gothic Book" w:hAnsi="Franklin Gothic Book" w:cs="Franklin Gothic Book"/>
          <w:b/>
          <w:bCs/>
          <w:sz w:val="36"/>
          <w:szCs w:val="36"/>
        </w:rPr>
      </w:pPr>
    </w:p>
    <w:p w:rsidR="00BE14BE" w:rsidRDefault="00BE14BE" w:rsidP="00BE14BE">
      <w:pPr>
        <w:pStyle w:val="a6"/>
        <w:shd w:val="clear" w:color="auto" w:fill="auto"/>
        <w:spacing w:after="0" w:line="230" w:lineRule="exact"/>
        <w:ind w:right="20" w:firstLine="280"/>
        <w:jc w:val="center"/>
        <w:rPr>
          <w:rFonts w:ascii="Franklin Gothic Book" w:hAnsi="Franklin Gothic Book" w:cs="Franklin Gothic Book"/>
          <w:b/>
          <w:bCs/>
          <w:sz w:val="36"/>
          <w:szCs w:val="36"/>
        </w:rPr>
      </w:pPr>
    </w:p>
    <w:p w:rsidR="00BE14BE" w:rsidRDefault="00BE14BE" w:rsidP="00BE14BE">
      <w:pPr>
        <w:pStyle w:val="a6"/>
        <w:shd w:val="clear" w:color="auto" w:fill="auto"/>
        <w:spacing w:after="0" w:line="230" w:lineRule="exact"/>
        <w:ind w:right="20" w:firstLine="280"/>
        <w:jc w:val="center"/>
        <w:rPr>
          <w:rFonts w:ascii="Franklin Gothic Book" w:hAnsi="Franklin Gothic Book" w:cs="Franklin Gothic Book"/>
          <w:b/>
          <w:bCs/>
          <w:sz w:val="36"/>
          <w:szCs w:val="36"/>
        </w:rPr>
      </w:pPr>
    </w:p>
    <w:p w:rsidR="00BE14BE" w:rsidRDefault="00BE14BE" w:rsidP="00BE14BE">
      <w:pPr>
        <w:pStyle w:val="a6"/>
        <w:shd w:val="clear" w:color="auto" w:fill="auto"/>
        <w:spacing w:after="0" w:line="230" w:lineRule="exact"/>
        <w:ind w:right="20" w:firstLine="280"/>
        <w:jc w:val="center"/>
        <w:rPr>
          <w:rFonts w:ascii="Franklin Gothic Book" w:hAnsi="Franklin Gothic Book" w:cs="Franklin Gothic Book"/>
          <w:b/>
          <w:bCs/>
          <w:sz w:val="36"/>
          <w:szCs w:val="36"/>
        </w:rPr>
      </w:pPr>
    </w:p>
    <w:p w:rsidR="00BE14BE" w:rsidRDefault="00BE14BE" w:rsidP="00BE14BE">
      <w:pPr>
        <w:pStyle w:val="a6"/>
        <w:shd w:val="clear" w:color="auto" w:fill="auto"/>
        <w:spacing w:after="0" w:line="230" w:lineRule="exact"/>
        <w:ind w:right="20" w:firstLine="280"/>
        <w:jc w:val="center"/>
        <w:rPr>
          <w:rFonts w:ascii="Franklin Gothic Book" w:hAnsi="Franklin Gothic Book" w:cs="Franklin Gothic Book"/>
          <w:b/>
          <w:bCs/>
          <w:sz w:val="36"/>
          <w:szCs w:val="36"/>
        </w:rPr>
      </w:pPr>
    </w:p>
    <w:p w:rsidR="00BE14BE" w:rsidRDefault="00BE14BE" w:rsidP="00BE14BE">
      <w:pPr>
        <w:pStyle w:val="a6"/>
        <w:shd w:val="clear" w:color="auto" w:fill="auto"/>
        <w:spacing w:after="0" w:line="230" w:lineRule="exact"/>
        <w:ind w:right="20" w:firstLine="280"/>
        <w:jc w:val="center"/>
        <w:rPr>
          <w:rFonts w:ascii="Franklin Gothic Book" w:hAnsi="Franklin Gothic Book" w:cs="Franklin Gothic Book"/>
          <w:b/>
          <w:bCs/>
          <w:sz w:val="36"/>
          <w:szCs w:val="36"/>
        </w:rPr>
      </w:pPr>
    </w:p>
    <w:p w:rsidR="00BE14BE" w:rsidRDefault="00BE14BE" w:rsidP="00BE14BE">
      <w:pPr>
        <w:pStyle w:val="a6"/>
        <w:shd w:val="clear" w:color="auto" w:fill="auto"/>
        <w:spacing w:after="0" w:line="230" w:lineRule="exact"/>
        <w:ind w:right="20" w:firstLine="280"/>
        <w:jc w:val="center"/>
        <w:rPr>
          <w:rFonts w:ascii="Franklin Gothic Book" w:hAnsi="Franklin Gothic Book" w:cs="Franklin Gothic Book"/>
          <w:b/>
          <w:bCs/>
          <w:sz w:val="36"/>
          <w:szCs w:val="36"/>
        </w:rPr>
      </w:pPr>
    </w:p>
    <w:p w:rsidR="00BE14BE" w:rsidRDefault="00BE14BE" w:rsidP="00BE14BE">
      <w:pPr>
        <w:pStyle w:val="a6"/>
        <w:shd w:val="clear" w:color="auto" w:fill="auto"/>
        <w:spacing w:after="0" w:line="230" w:lineRule="exact"/>
        <w:ind w:right="20" w:firstLine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4BE" w:rsidRDefault="00BE14BE" w:rsidP="00BE14BE">
      <w:pPr>
        <w:pStyle w:val="a6"/>
        <w:shd w:val="clear" w:color="auto" w:fill="auto"/>
        <w:spacing w:after="0" w:line="230" w:lineRule="exact"/>
        <w:ind w:right="20" w:firstLine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4BE" w:rsidRDefault="00BE14BE" w:rsidP="00BE14BE">
      <w:pPr>
        <w:pStyle w:val="a6"/>
        <w:shd w:val="clear" w:color="auto" w:fill="auto"/>
        <w:spacing w:after="0" w:line="230" w:lineRule="exact"/>
        <w:ind w:right="20" w:firstLine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4BE" w:rsidRDefault="00BE14BE" w:rsidP="00BE14BE">
      <w:pPr>
        <w:pStyle w:val="a6"/>
        <w:shd w:val="clear" w:color="auto" w:fill="auto"/>
        <w:spacing w:after="0" w:line="230" w:lineRule="exact"/>
        <w:ind w:right="20" w:firstLine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4BE" w:rsidRDefault="00BE14BE" w:rsidP="00BE14BE">
      <w:pPr>
        <w:pStyle w:val="a6"/>
        <w:shd w:val="clear" w:color="auto" w:fill="auto"/>
        <w:spacing w:after="0" w:line="230" w:lineRule="exact"/>
        <w:ind w:right="20" w:firstLine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4BE" w:rsidRDefault="00BE14BE" w:rsidP="00BE14BE">
      <w:pPr>
        <w:pStyle w:val="a6"/>
        <w:shd w:val="clear" w:color="auto" w:fill="auto"/>
        <w:spacing w:after="0" w:line="230" w:lineRule="exact"/>
        <w:ind w:right="20" w:firstLine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FDF" w:rsidRDefault="00B77FDF" w:rsidP="00BE14BE">
      <w:pPr>
        <w:pStyle w:val="a6"/>
        <w:shd w:val="clear" w:color="auto" w:fill="auto"/>
        <w:spacing w:after="0" w:line="230" w:lineRule="exact"/>
        <w:ind w:right="20" w:firstLine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FDF" w:rsidRDefault="00B77FDF" w:rsidP="00BE14BE">
      <w:pPr>
        <w:pStyle w:val="a6"/>
        <w:shd w:val="clear" w:color="auto" w:fill="auto"/>
        <w:spacing w:after="0" w:line="230" w:lineRule="exact"/>
        <w:ind w:right="20" w:firstLine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FDF" w:rsidRDefault="00B77FDF" w:rsidP="00BE14BE">
      <w:pPr>
        <w:pStyle w:val="a6"/>
        <w:shd w:val="clear" w:color="auto" w:fill="auto"/>
        <w:spacing w:after="0" w:line="230" w:lineRule="exact"/>
        <w:ind w:right="20" w:firstLine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FDF" w:rsidRDefault="00B77FDF" w:rsidP="00BE14BE">
      <w:pPr>
        <w:pStyle w:val="a6"/>
        <w:shd w:val="clear" w:color="auto" w:fill="auto"/>
        <w:spacing w:after="0" w:line="230" w:lineRule="exact"/>
        <w:ind w:right="20" w:firstLine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4BE" w:rsidRDefault="00BE14BE" w:rsidP="00BE14BE">
      <w:pPr>
        <w:pStyle w:val="a6"/>
        <w:shd w:val="clear" w:color="auto" w:fill="auto"/>
        <w:spacing w:after="0" w:line="230" w:lineRule="exact"/>
        <w:ind w:right="20" w:firstLine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4BE" w:rsidRDefault="00BE14BE" w:rsidP="00BE14BE">
      <w:pPr>
        <w:pStyle w:val="a6"/>
        <w:shd w:val="clear" w:color="auto" w:fill="auto"/>
        <w:spacing w:after="0" w:line="230" w:lineRule="exact"/>
        <w:ind w:right="20" w:firstLine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4BE" w:rsidRDefault="00BE14BE" w:rsidP="00BE14BE">
      <w:pPr>
        <w:pStyle w:val="a6"/>
        <w:shd w:val="clear" w:color="auto" w:fill="auto"/>
        <w:spacing w:after="0" w:line="276" w:lineRule="auto"/>
        <w:ind w:right="20" w:firstLine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B2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E14BE" w:rsidRPr="00C81B2A" w:rsidRDefault="00BE14BE" w:rsidP="00BE14BE">
      <w:pPr>
        <w:pStyle w:val="a6"/>
        <w:shd w:val="clear" w:color="auto" w:fill="auto"/>
        <w:spacing w:after="0" w:line="276" w:lineRule="auto"/>
        <w:ind w:right="20" w:firstLine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4BE" w:rsidRPr="0050646B" w:rsidRDefault="00BE14BE" w:rsidP="00BE14BE">
      <w:pPr>
        <w:pStyle w:val="a6"/>
        <w:shd w:val="clear" w:color="auto" w:fill="auto"/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 xml:space="preserve">Программа общеобразовательной учебной дисциплины «Основы безопасности жизнедеятельности» предназначена для изучения безопасности жизнедеятельности в профессиональных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организациях ППКРС</w:t>
      </w:r>
      <w:r w:rsidRPr="0050646B">
        <w:rPr>
          <w:rFonts w:ascii="Times New Roman" w:hAnsi="Times New Roman" w:cs="Times New Roman"/>
          <w:sz w:val="28"/>
          <w:szCs w:val="28"/>
        </w:rPr>
        <w:t>, реализующих образо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вательную программу среднего общего образования в пределах освоения основной профессиональн</w:t>
      </w:r>
      <w:r>
        <w:rPr>
          <w:rFonts w:ascii="Times New Roman" w:hAnsi="Times New Roman" w:cs="Times New Roman"/>
          <w:sz w:val="28"/>
          <w:szCs w:val="28"/>
        </w:rPr>
        <w:t>ой образовательной программы ППКРС</w:t>
      </w:r>
      <w:r w:rsidRPr="0050646B">
        <w:rPr>
          <w:rFonts w:ascii="Times New Roman" w:hAnsi="Times New Roman" w:cs="Times New Roman"/>
          <w:sz w:val="28"/>
          <w:szCs w:val="28"/>
        </w:rPr>
        <w:t xml:space="preserve"> (ОПОП СПО) на базе основного общего образования при подготовке квалифицированных рабочих, служащих и спе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циалистов среднего звена.</w:t>
      </w:r>
    </w:p>
    <w:p w:rsidR="00BE14BE" w:rsidRPr="0050646B" w:rsidRDefault="00BE14BE" w:rsidP="00BE14BE">
      <w:pPr>
        <w:pStyle w:val="a6"/>
        <w:shd w:val="clear" w:color="auto" w:fill="auto"/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ны «Основы безопасности жизнедеятельности», в соответствии с Рекомендациями по организации получения среднего общего образования в пределах освоения образова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06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4BE" w:rsidRPr="0050646B" w:rsidRDefault="00BE14BE" w:rsidP="00BE14BE">
      <w:pPr>
        <w:pStyle w:val="a6"/>
        <w:shd w:val="clear" w:color="auto" w:fill="auto"/>
        <w:spacing w:after="6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Содержание программы «Основы безопасности жизнедеятельности» направлено на достижение следующих</w:t>
      </w:r>
      <w:r w:rsidRPr="0050646B">
        <w:rPr>
          <w:rStyle w:val="a8"/>
          <w:rFonts w:ascii="Times New Roman" w:hAnsi="Times New Roman" w:cs="Times New Roman"/>
          <w:sz w:val="28"/>
          <w:szCs w:val="28"/>
        </w:rPr>
        <w:t xml:space="preserve"> целей:</w:t>
      </w:r>
    </w:p>
    <w:p w:rsidR="00BE14BE" w:rsidRPr="0050646B" w:rsidRDefault="00BE14BE" w:rsidP="00BE14BE">
      <w:pPr>
        <w:pStyle w:val="a6"/>
        <w:numPr>
          <w:ilvl w:val="0"/>
          <w:numId w:val="1"/>
        </w:numPr>
        <w:shd w:val="clear" w:color="auto" w:fill="auto"/>
        <w:tabs>
          <w:tab w:val="left" w:pos="578"/>
        </w:tabs>
        <w:spacing w:after="0" w:line="276" w:lineRule="auto"/>
        <w:ind w:left="58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повышение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спечивает существование и возможности прогрессивного развития личности, общества и государства);</w:t>
      </w:r>
    </w:p>
    <w:p w:rsidR="00BE14BE" w:rsidRPr="0050646B" w:rsidRDefault="00BE14BE" w:rsidP="00BE14BE">
      <w:pPr>
        <w:pStyle w:val="a6"/>
        <w:numPr>
          <w:ilvl w:val="0"/>
          <w:numId w:val="1"/>
        </w:numPr>
        <w:shd w:val="clear" w:color="auto" w:fill="auto"/>
        <w:tabs>
          <w:tab w:val="left" w:pos="578"/>
        </w:tabs>
        <w:spacing w:after="0" w:line="276" w:lineRule="auto"/>
        <w:ind w:left="58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снижение отрицательного влияния человеческого фактора на безопасность лич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ности, общества и государства;</w:t>
      </w:r>
    </w:p>
    <w:p w:rsidR="00BE14BE" w:rsidRPr="0050646B" w:rsidRDefault="00BE14BE" w:rsidP="00BE14BE">
      <w:pPr>
        <w:pStyle w:val="a6"/>
        <w:numPr>
          <w:ilvl w:val="0"/>
          <w:numId w:val="1"/>
        </w:numPr>
        <w:shd w:val="clear" w:color="auto" w:fill="auto"/>
        <w:tabs>
          <w:tab w:val="left" w:pos="578"/>
        </w:tabs>
        <w:spacing w:after="0" w:line="276" w:lineRule="auto"/>
        <w:ind w:left="58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формирование антитеррористического поведения, отрицательного отношения к приему психоактивных веществ, в том числе наркотиков;</w:t>
      </w:r>
    </w:p>
    <w:p w:rsidR="00BE14BE" w:rsidRPr="0050646B" w:rsidRDefault="00BE14BE" w:rsidP="00BE14BE">
      <w:pPr>
        <w:pStyle w:val="a6"/>
        <w:numPr>
          <w:ilvl w:val="0"/>
          <w:numId w:val="1"/>
        </w:numPr>
        <w:shd w:val="clear" w:color="auto" w:fill="auto"/>
        <w:tabs>
          <w:tab w:val="left" w:pos="558"/>
        </w:tabs>
        <w:spacing w:after="60" w:line="276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обеспечение профилактики асоциального поведения учащихся.</w:t>
      </w:r>
    </w:p>
    <w:p w:rsidR="00BE14BE" w:rsidRPr="0050646B" w:rsidRDefault="00BE14BE" w:rsidP="00BE14BE">
      <w:pPr>
        <w:pStyle w:val="a6"/>
        <w:shd w:val="clear" w:color="auto" w:fill="auto"/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Программа учебной дисциплины «Основы безопасности жизнедеятельности» является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lastRenderedPageBreak/>
        <w:t>в пределах освоения ППКРС</w:t>
      </w:r>
      <w:r w:rsidRPr="0050646B">
        <w:rPr>
          <w:rFonts w:ascii="Times New Roman" w:hAnsi="Times New Roman" w:cs="Times New Roman"/>
          <w:sz w:val="28"/>
          <w:szCs w:val="28"/>
        </w:rPr>
        <w:t xml:space="preserve"> на базе основного общего об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разования, уточняют содержание учебного материала, последовательность его изуче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ния, распределение учебных часов, тематику рефератов (докладов), индивидуальных проектов, виды самостоятельных работ, учитывая специфику программ подготовки квалифицированных рабочих, служащих и специалистов среднего звена, осваиваемой профессии или специальности.</w:t>
      </w:r>
    </w:p>
    <w:p w:rsidR="00BE14BE" w:rsidRPr="0050646B" w:rsidRDefault="00BE14BE" w:rsidP="00BE14BE">
      <w:pPr>
        <w:pStyle w:val="a6"/>
        <w:shd w:val="clear" w:color="auto" w:fill="auto"/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  <w:sectPr w:rsidR="00BE14BE" w:rsidRPr="0050646B">
          <w:type w:val="continuous"/>
          <w:pgSz w:w="11905" w:h="16837"/>
          <w:pgMar w:top="1093" w:right="1283" w:bottom="1392" w:left="1714" w:header="0" w:footer="3" w:gutter="0"/>
          <w:cols w:space="720"/>
          <w:noEndnote/>
          <w:docGrid w:linePitch="360"/>
        </w:sectPr>
      </w:pPr>
      <w:r w:rsidRPr="0050646B">
        <w:rPr>
          <w:rFonts w:ascii="Times New Roman" w:hAnsi="Times New Roman" w:cs="Times New Roman"/>
          <w:sz w:val="28"/>
          <w:szCs w:val="28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вания в пределах освоения основной профессиональн</w:t>
      </w:r>
      <w:r>
        <w:rPr>
          <w:rFonts w:ascii="Times New Roman" w:hAnsi="Times New Roman" w:cs="Times New Roman"/>
          <w:sz w:val="28"/>
          <w:szCs w:val="28"/>
        </w:rPr>
        <w:t>ой образовательной программы ППКРС</w:t>
      </w:r>
      <w:r w:rsidRPr="0050646B">
        <w:rPr>
          <w:rFonts w:ascii="Times New Roman" w:hAnsi="Times New Roman" w:cs="Times New Roman"/>
          <w:sz w:val="28"/>
          <w:szCs w:val="28"/>
        </w:rPr>
        <w:t xml:space="preserve"> на базе основного общего образования; программы подготовки квалиф</w:t>
      </w:r>
      <w:r>
        <w:rPr>
          <w:rFonts w:ascii="Times New Roman" w:hAnsi="Times New Roman" w:cs="Times New Roman"/>
          <w:sz w:val="28"/>
          <w:szCs w:val="28"/>
        </w:rPr>
        <w:t>ициро</w:t>
      </w:r>
      <w:r>
        <w:rPr>
          <w:rFonts w:ascii="Times New Roman" w:hAnsi="Times New Roman" w:cs="Times New Roman"/>
          <w:sz w:val="28"/>
          <w:szCs w:val="28"/>
        </w:rPr>
        <w:softHyphen/>
        <w:t>ванных рабочих, служащих</w:t>
      </w:r>
      <w:r w:rsidRPr="0050646B">
        <w:rPr>
          <w:rFonts w:ascii="Times New Roman" w:hAnsi="Times New Roman" w:cs="Times New Roman"/>
          <w:sz w:val="28"/>
          <w:szCs w:val="28"/>
        </w:rPr>
        <w:t>.</w:t>
      </w:r>
    </w:p>
    <w:p w:rsidR="00BE14BE" w:rsidRPr="008360D4" w:rsidRDefault="00BE14BE" w:rsidP="00BE14BE">
      <w:pPr>
        <w:pStyle w:val="71"/>
        <w:shd w:val="clear" w:color="auto" w:fill="auto"/>
        <w:spacing w:after="145" w:line="276" w:lineRule="auto"/>
        <w:ind w:left="1060" w:right="1060"/>
        <w:jc w:val="center"/>
        <w:rPr>
          <w:rFonts w:ascii="Times New Roman" w:hAnsi="Times New Roman" w:cs="Times New Roman"/>
          <w:b w:val="0"/>
        </w:rPr>
      </w:pPr>
      <w:bookmarkStart w:id="3" w:name="bookmark5"/>
      <w:r w:rsidRPr="008360D4">
        <w:rPr>
          <w:rStyle w:val="70"/>
          <w:rFonts w:ascii="Times New Roman" w:hAnsi="Times New Roman" w:cs="Times New Roman"/>
          <w:b/>
        </w:rPr>
        <w:lastRenderedPageBreak/>
        <w:t>ОБЩАЯ ХАРАКТЕРИСТИКА УЧЕБНОЙ ДИСЦИПЛИНЫ «ОСНОВЫ БЕЗОПАСНОСТИ ЖИЗНЕДЕЯТЕЛЬНОСТИ</w:t>
      </w:r>
      <w:bookmarkEnd w:id="3"/>
    </w:p>
    <w:p w:rsidR="00BE14BE" w:rsidRPr="0050646B" w:rsidRDefault="00BE14BE" w:rsidP="00BE14BE">
      <w:pPr>
        <w:pStyle w:val="a6"/>
        <w:shd w:val="clear" w:color="auto" w:fill="auto"/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В современных условиях глобализации развития мировой экономики, усложне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ния, интенсификации и увеличения напряженности профессиональной деятельности специалистов существенно возрастает общественно-производственное значение со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стояния здоровья каждого человека. Здоровье становится приоритетной социальной ценностью. В связи с этим исключительную важность приобретает высокая профес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сиональная подготовка специалистов различного профиля к принятию решений и действиям по предупреждению чрезвычайных ситуаций (ЧС), а при их возникнове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нии — к проведению соответствующих мероприятий по ликвидации их негативных последствий, и прежде всего к оказанию первой помощи пострадавшим.</w:t>
      </w:r>
    </w:p>
    <w:p w:rsidR="00BE14BE" w:rsidRPr="0050646B" w:rsidRDefault="00BE14BE" w:rsidP="00BE14BE">
      <w:pPr>
        <w:pStyle w:val="a6"/>
        <w:shd w:val="clear" w:color="auto" w:fill="auto"/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Общеобразовательная учебная дисциплина «Основы безопасности жизнедеятель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ности» изучает риски производственной, природной, социальной, бытовой, городской и других сред обитания человека как в условиях повседневной жизни, так и при возникновении чрезвычайных ситуаций техногенного, природного и социального характера. Данная дисциплина является начальной ступенью в освоении норм и правил безопасности и обеспечении комфортных условий жизнедеятельности.</w:t>
      </w:r>
    </w:p>
    <w:p w:rsidR="00BE14BE" w:rsidRPr="0050646B" w:rsidRDefault="00BE14BE" w:rsidP="00BE14BE">
      <w:pPr>
        <w:pStyle w:val="a6"/>
        <w:shd w:val="clear" w:color="auto" w:fill="auto"/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Основными содержательными темами программы являются: введение в дисци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плину, обеспечение личной безопасности и сохранение здоровья, государственная система обеспечения безопасности населения, основы обороны государства и воинская обязанность, основы медицинских знаний.</w:t>
      </w:r>
    </w:p>
    <w:p w:rsidR="00BE14BE" w:rsidRPr="0050646B" w:rsidRDefault="00BE14BE" w:rsidP="00BE14BE">
      <w:pPr>
        <w:pStyle w:val="a6"/>
        <w:shd w:val="clear" w:color="auto" w:fill="auto"/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Действующее законодательство предусматривает обязательную подготовку по осно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вам военной службы для лиц мужского пола, которая должна проводиться во всех профессиональных образовательных организациях, реализующих образовательную программу среднего общего образования в пределах освоен</w:t>
      </w:r>
      <w:r>
        <w:rPr>
          <w:rFonts w:ascii="Times New Roman" w:hAnsi="Times New Roman" w:cs="Times New Roman"/>
          <w:sz w:val="28"/>
          <w:szCs w:val="28"/>
        </w:rPr>
        <w:t>ия ППКРС</w:t>
      </w:r>
      <w:r w:rsidRPr="0050646B">
        <w:rPr>
          <w:rFonts w:ascii="Times New Roman" w:hAnsi="Times New Roman" w:cs="Times New Roman"/>
          <w:sz w:val="28"/>
          <w:szCs w:val="28"/>
        </w:rPr>
        <w:t xml:space="preserve"> на базе основного общего образования. В связи с этим программой предусмотрено проведение в конце учебного года для обучающихся мужского пола пятидневных учебных сборов (35 часов), сочетающих разнообразные формы организации теоретических и практи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ческих занятий. В итоге у юношей формируется адекватное представление о военной службе, развиваются качества личности, необходимые для ее прохождения.</w:t>
      </w:r>
    </w:p>
    <w:p w:rsidR="00BE14BE" w:rsidRPr="0050646B" w:rsidRDefault="00BE14BE" w:rsidP="00BE14BE">
      <w:pPr>
        <w:pStyle w:val="a6"/>
        <w:shd w:val="clear" w:color="auto" w:fill="auto"/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lastRenderedPageBreak/>
        <w:t>Для девушек в программе предусмотрен раздел «Основы медицинских знаний». В процессе его изучения формируются знания в области медицины, умения оказывать первую медицинскую помощь при различных травмах. Девушки получают сведения о здоровом образе жизни, основных средствах планирования семьи, ухода за младен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цем, поддержании в семье духовности, комфортного психологического климата.</w:t>
      </w:r>
    </w:p>
    <w:p w:rsidR="00BE14BE" w:rsidRPr="0050646B" w:rsidRDefault="00BE14BE" w:rsidP="00BE14BE">
      <w:pPr>
        <w:pStyle w:val="a6"/>
        <w:shd w:val="clear" w:color="auto" w:fill="auto"/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Изучение общеобразовательной учебной дисциплины «Основы безопасности жиз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недеятельности» завершается подведением итогов в форме дифференцированного зачета в рамках промежуточной аттестации студен</w:t>
      </w:r>
      <w:r>
        <w:rPr>
          <w:rFonts w:ascii="Times New Roman" w:hAnsi="Times New Roman" w:cs="Times New Roman"/>
          <w:sz w:val="28"/>
          <w:szCs w:val="28"/>
        </w:rPr>
        <w:t>тов в процессе освоения ППКРС</w:t>
      </w:r>
      <w:r w:rsidRPr="0050646B">
        <w:rPr>
          <w:rFonts w:ascii="Times New Roman" w:hAnsi="Times New Roman" w:cs="Times New Roman"/>
          <w:sz w:val="28"/>
          <w:szCs w:val="28"/>
        </w:rPr>
        <w:t xml:space="preserve"> на базе основного общего образования с получение</w:t>
      </w:r>
      <w:r w:rsidR="00EB03D4">
        <w:rPr>
          <w:rFonts w:ascii="Times New Roman" w:hAnsi="Times New Roman" w:cs="Times New Roman"/>
          <w:sz w:val="28"/>
          <w:szCs w:val="28"/>
        </w:rPr>
        <w:t>м среднего общего образова</w:t>
      </w:r>
      <w:r w:rsidR="00EB03D4">
        <w:rPr>
          <w:rFonts w:ascii="Times New Roman" w:hAnsi="Times New Roman" w:cs="Times New Roman"/>
          <w:sz w:val="28"/>
          <w:szCs w:val="28"/>
        </w:rPr>
        <w:softHyphen/>
        <w:t>ния.</w:t>
      </w:r>
    </w:p>
    <w:p w:rsidR="00BE14BE" w:rsidRPr="0050646B" w:rsidRDefault="00BE14BE" w:rsidP="00BE14BE">
      <w:pPr>
        <w:pStyle w:val="a6"/>
        <w:shd w:val="clear" w:color="auto" w:fill="auto"/>
        <w:spacing w:after="44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В программе приведены два варианта примерных тематических планов для ор</w:t>
      </w:r>
      <w:r w:rsidRPr="0050646B">
        <w:rPr>
          <w:rFonts w:ascii="Times New Roman" w:hAnsi="Times New Roman" w:cs="Times New Roman"/>
          <w:sz w:val="28"/>
          <w:szCs w:val="28"/>
        </w:rPr>
        <w:softHyphen/>
        <w:t xml:space="preserve">ганизации образовательного процесса при изучении учебной дисциплины «Основы безопасности жизнедеятельности» </w:t>
      </w:r>
      <w:r w:rsidRPr="0050646B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Pr="0050646B">
        <w:rPr>
          <w:rFonts w:ascii="Times New Roman" w:hAnsi="Times New Roman" w:cs="Times New Roman"/>
          <w:sz w:val="28"/>
          <w:szCs w:val="28"/>
          <w:lang w:val="en-US" w:eastAsia="en-US"/>
        </w:rPr>
        <w:t>I</w:t>
      </w:r>
      <w:r w:rsidRPr="0050646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0646B">
        <w:rPr>
          <w:rFonts w:ascii="Times New Roman" w:hAnsi="Times New Roman" w:cs="Times New Roman"/>
          <w:sz w:val="28"/>
          <w:szCs w:val="28"/>
        </w:rPr>
        <w:t>вариант — совместное обучение юношей и де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вушек, II вариант — раздельное обучение юношей и девушек) и тематический план проведения учебных сборов для юношей.</w:t>
      </w:r>
    </w:p>
    <w:p w:rsidR="00BE14BE" w:rsidRPr="008360D4" w:rsidRDefault="00BE14BE" w:rsidP="00BE14BE">
      <w:pPr>
        <w:pStyle w:val="71"/>
        <w:shd w:val="clear" w:color="auto" w:fill="auto"/>
        <w:spacing w:after="149" w:line="276" w:lineRule="auto"/>
        <w:ind w:right="1060"/>
        <w:rPr>
          <w:rStyle w:val="70"/>
          <w:rFonts w:ascii="Times New Roman" w:hAnsi="Times New Roman" w:cs="Times New Roman"/>
          <w:b/>
        </w:rPr>
      </w:pPr>
      <w:bookmarkStart w:id="4" w:name="bookmark6"/>
    </w:p>
    <w:p w:rsidR="00BE14BE" w:rsidRPr="008360D4" w:rsidRDefault="00BE14BE" w:rsidP="00BE14BE">
      <w:pPr>
        <w:pStyle w:val="71"/>
        <w:shd w:val="clear" w:color="auto" w:fill="auto"/>
        <w:spacing w:after="149" w:line="276" w:lineRule="auto"/>
        <w:ind w:right="1060"/>
        <w:rPr>
          <w:rFonts w:ascii="Times New Roman" w:hAnsi="Times New Roman" w:cs="Times New Roman"/>
          <w:b w:val="0"/>
        </w:rPr>
      </w:pPr>
      <w:r w:rsidRPr="008360D4">
        <w:rPr>
          <w:rStyle w:val="70"/>
          <w:rFonts w:ascii="Times New Roman" w:hAnsi="Times New Roman" w:cs="Times New Roman"/>
          <w:b/>
        </w:rPr>
        <w:t>МЕСТО УЧЕБНОЙ ДИСЦИПЛИНЫ В УЧЕБНОМ ПЛАНЕ</w:t>
      </w:r>
      <w:bookmarkEnd w:id="4"/>
    </w:p>
    <w:p w:rsidR="00BE14BE" w:rsidRPr="0050646B" w:rsidRDefault="00BE14BE" w:rsidP="00BE14BE">
      <w:pPr>
        <w:pStyle w:val="a6"/>
        <w:shd w:val="clear" w:color="auto" w:fill="auto"/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="001074FF">
        <w:rPr>
          <w:rFonts w:ascii="Times New Roman" w:hAnsi="Times New Roman" w:cs="Times New Roman"/>
          <w:sz w:val="28"/>
          <w:szCs w:val="28"/>
        </w:rPr>
        <w:t>ОУД.07</w:t>
      </w:r>
      <w:r w:rsidR="0061609D">
        <w:rPr>
          <w:rFonts w:ascii="Times New Roman" w:hAnsi="Times New Roman" w:cs="Times New Roman"/>
          <w:sz w:val="28"/>
          <w:szCs w:val="28"/>
        </w:rPr>
        <w:t xml:space="preserve"> </w:t>
      </w:r>
      <w:r w:rsidRPr="0050646B">
        <w:rPr>
          <w:rFonts w:ascii="Times New Roman" w:hAnsi="Times New Roman" w:cs="Times New Roman"/>
          <w:sz w:val="28"/>
          <w:szCs w:val="28"/>
        </w:rPr>
        <w:t>«Основы безопасности жизнедеятельности» является учеб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BE14BE" w:rsidRPr="0050646B" w:rsidRDefault="00BE14BE" w:rsidP="00BE14BE">
      <w:pPr>
        <w:pStyle w:val="a6"/>
        <w:shd w:val="clear" w:color="auto" w:fill="auto"/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В профессиональных образовательных организациях, реализующих образова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тельную программу среднего общего образова</w:t>
      </w:r>
      <w:r>
        <w:rPr>
          <w:rFonts w:ascii="Times New Roman" w:hAnsi="Times New Roman" w:cs="Times New Roman"/>
          <w:sz w:val="28"/>
          <w:szCs w:val="28"/>
        </w:rPr>
        <w:t>ния в пределах освоения ППКРС</w:t>
      </w:r>
      <w:r w:rsidRPr="0050646B">
        <w:rPr>
          <w:rFonts w:ascii="Times New Roman" w:hAnsi="Times New Roman" w:cs="Times New Roman"/>
          <w:sz w:val="28"/>
          <w:szCs w:val="28"/>
        </w:rPr>
        <w:t xml:space="preserve"> на базе основного общего образования, учебная дисциплина «Основы безопасности жизнедеятельности» изучается в общеобразовательн</w:t>
      </w:r>
      <w:r>
        <w:rPr>
          <w:rFonts w:ascii="Times New Roman" w:hAnsi="Times New Roman" w:cs="Times New Roman"/>
          <w:sz w:val="28"/>
          <w:szCs w:val="28"/>
        </w:rPr>
        <w:t>ом цикле учебного плана ППКРС</w:t>
      </w:r>
      <w:r w:rsidRPr="0050646B">
        <w:rPr>
          <w:rFonts w:ascii="Times New Roman" w:hAnsi="Times New Roman" w:cs="Times New Roman"/>
          <w:sz w:val="28"/>
          <w:szCs w:val="28"/>
        </w:rPr>
        <w:t xml:space="preserve"> на базе основного общего образования с получением среднего общего образова</w:t>
      </w:r>
      <w:r w:rsidRPr="0050646B">
        <w:rPr>
          <w:rFonts w:ascii="Times New Roman" w:hAnsi="Times New Roman" w:cs="Times New Roman"/>
          <w:sz w:val="28"/>
          <w:szCs w:val="28"/>
        </w:rPr>
        <w:softHyphen/>
        <w:t xml:space="preserve">ния </w:t>
      </w:r>
    </w:p>
    <w:p w:rsidR="00BE14BE" w:rsidRPr="0050646B" w:rsidRDefault="00BE14BE" w:rsidP="00BE14BE">
      <w:pPr>
        <w:pStyle w:val="a6"/>
        <w:shd w:val="clear" w:color="auto" w:fill="auto"/>
        <w:spacing w:after="44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учебных планах ППКРС</w:t>
      </w:r>
      <w:r w:rsidRPr="0050646B">
        <w:rPr>
          <w:rFonts w:ascii="Times New Roman" w:hAnsi="Times New Roman" w:cs="Times New Roman"/>
          <w:sz w:val="28"/>
          <w:szCs w:val="28"/>
        </w:rPr>
        <w:t xml:space="preserve"> место учебной дисциплины </w:t>
      </w:r>
      <w:r w:rsidR="001074FF">
        <w:rPr>
          <w:rFonts w:ascii="Times New Roman" w:hAnsi="Times New Roman" w:cs="Times New Roman"/>
          <w:sz w:val="28"/>
          <w:szCs w:val="28"/>
        </w:rPr>
        <w:t>ОУД.07</w:t>
      </w:r>
      <w:r w:rsidR="0061609D">
        <w:rPr>
          <w:rFonts w:ascii="Times New Roman" w:hAnsi="Times New Roman" w:cs="Times New Roman"/>
          <w:sz w:val="28"/>
          <w:szCs w:val="28"/>
        </w:rPr>
        <w:t xml:space="preserve"> </w:t>
      </w:r>
      <w:r w:rsidRPr="0050646B">
        <w:rPr>
          <w:rFonts w:ascii="Times New Roman" w:hAnsi="Times New Roman" w:cs="Times New Roman"/>
          <w:sz w:val="28"/>
          <w:szCs w:val="28"/>
        </w:rPr>
        <w:t>«Основы безопас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ности жизнедеятельности» — в составе общих общеобразовательных учебных дис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циплин, формируемых из обязательных предметных областей ФГОС среднего общег</w:t>
      </w:r>
      <w:r>
        <w:rPr>
          <w:rFonts w:ascii="Times New Roman" w:hAnsi="Times New Roman" w:cs="Times New Roman"/>
          <w:sz w:val="28"/>
          <w:szCs w:val="28"/>
        </w:rPr>
        <w:t>о образования, для профессий</w:t>
      </w:r>
      <w:r w:rsidR="00616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ППКРС.</w:t>
      </w:r>
    </w:p>
    <w:p w:rsidR="00BE14BE" w:rsidRPr="008360D4" w:rsidRDefault="00BE14BE" w:rsidP="00BE14BE">
      <w:pPr>
        <w:pStyle w:val="71"/>
        <w:shd w:val="clear" w:color="auto" w:fill="auto"/>
        <w:spacing w:after="209" w:line="276" w:lineRule="auto"/>
        <w:ind w:left="1180"/>
        <w:jc w:val="left"/>
        <w:rPr>
          <w:rFonts w:ascii="Times New Roman" w:hAnsi="Times New Roman" w:cs="Times New Roman"/>
          <w:b w:val="0"/>
        </w:rPr>
      </w:pPr>
      <w:bookmarkStart w:id="5" w:name="bookmark7"/>
      <w:r w:rsidRPr="008360D4">
        <w:rPr>
          <w:rStyle w:val="74"/>
          <w:rFonts w:ascii="Times New Roman" w:hAnsi="Times New Roman" w:cs="Times New Roman"/>
          <w:b/>
        </w:rPr>
        <w:lastRenderedPageBreak/>
        <w:t>РЕЗУЛЬТАТЫ ОСВОЕНИЯ УЧЕБНОЙ ДИСЦИПЛИНЫ</w:t>
      </w:r>
      <w:bookmarkEnd w:id="5"/>
    </w:p>
    <w:p w:rsidR="00BE14BE" w:rsidRPr="0050646B" w:rsidRDefault="00BE14BE" w:rsidP="00BE14BE">
      <w:pPr>
        <w:pStyle w:val="a6"/>
        <w:shd w:val="clear" w:color="auto" w:fill="auto"/>
        <w:spacing w:after="6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Освоение содержания учебной дисциплины «Основы безопасности жизнедеятель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ности» обеспечивает достижение следующих</w:t>
      </w:r>
      <w:r w:rsidRPr="0050646B">
        <w:rPr>
          <w:rStyle w:val="14"/>
          <w:rFonts w:ascii="Times New Roman" w:hAnsi="Times New Roman" w:cs="Times New Roman"/>
          <w:sz w:val="28"/>
          <w:szCs w:val="28"/>
        </w:rPr>
        <w:t xml:space="preserve"> результатов:</w:t>
      </w:r>
    </w:p>
    <w:p w:rsidR="00BE14BE" w:rsidRPr="0050646B" w:rsidRDefault="00BE14BE" w:rsidP="00BE14BE">
      <w:pPr>
        <w:pStyle w:val="81"/>
        <w:numPr>
          <w:ilvl w:val="0"/>
          <w:numId w:val="1"/>
        </w:numPr>
        <w:shd w:val="clear" w:color="auto" w:fill="auto"/>
        <w:tabs>
          <w:tab w:val="left" w:pos="558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bookmarkStart w:id="6" w:name="bookmark8"/>
      <w:r w:rsidRPr="0050646B">
        <w:rPr>
          <w:rStyle w:val="80"/>
          <w:rFonts w:ascii="Times New Roman" w:hAnsi="Times New Roman" w:cs="Times New Roman"/>
          <w:sz w:val="28"/>
          <w:szCs w:val="28"/>
        </w:rPr>
        <w:t>личностных:</w:t>
      </w:r>
      <w:bookmarkEnd w:id="6"/>
    </w:p>
    <w:p w:rsidR="00BE14BE" w:rsidRPr="0050646B" w:rsidRDefault="00BE14BE" w:rsidP="00BE14BE">
      <w:pPr>
        <w:pStyle w:val="a6"/>
        <w:numPr>
          <w:ilvl w:val="0"/>
          <w:numId w:val="2"/>
        </w:numPr>
        <w:shd w:val="clear" w:color="auto" w:fill="auto"/>
        <w:tabs>
          <w:tab w:val="left" w:pos="873"/>
        </w:tabs>
        <w:spacing w:after="0" w:line="276" w:lineRule="auto"/>
        <w:ind w:left="86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развитие личностных, в том числе духовных и физических, качеств, обеспе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чивающих защищенность жизненно важных интересов личности от внешних и внутренних угроз;</w:t>
      </w:r>
    </w:p>
    <w:p w:rsidR="00BE14BE" w:rsidRPr="0050646B" w:rsidRDefault="00BE14BE" w:rsidP="00BE14BE">
      <w:pPr>
        <w:pStyle w:val="a6"/>
        <w:numPr>
          <w:ilvl w:val="0"/>
          <w:numId w:val="2"/>
        </w:numPr>
        <w:shd w:val="clear" w:color="auto" w:fill="auto"/>
        <w:tabs>
          <w:tab w:val="left" w:pos="868"/>
        </w:tabs>
        <w:spacing w:after="0" w:line="276" w:lineRule="auto"/>
        <w:ind w:left="860" w:hanging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готовность к служению Отечеству, его защите;</w:t>
      </w:r>
    </w:p>
    <w:p w:rsidR="00BE14BE" w:rsidRPr="0050646B" w:rsidRDefault="00BE14BE" w:rsidP="00BE14BE">
      <w:pPr>
        <w:pStyle w:val="a6"/>
        <w:numPr>
          <w:ilvl w:val="0"/>
          <w:numId w:val="2"/>
        </w:numPr>
        <w:shd w:val="clear" w:color="auto" w:fill="auto"/>
        <w:tabs>
          <w:tab w:val="left" w:pos="868"/>
        </w:tabs>
        <w:spacing w:after="0" w:line="276" w:lineRule="auto"/>
        <w:ind w:left="86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формирование потребности соблюдать нормы здорового образа жизни, осо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знанно выполнять правила безопасности жизнедеятельности;</w:t>
      </w:r>
    </w:p>
    <w:p w:rsidR="00BE14BE" w:rsidRPr="0050646B" w:rsidRDefault="00BE14BE" w:rsidP="00BE14BE">
      <w:pPr>
        <w:pStyle w:val="a6"/>
        <w:numPr>
          <w:ilvl w:val="0"/>
          <w:numId w:val="2"/>
        </w:numPr>
        <w:shd w:val="clear" w:color="auto" w:fill="auto"/>
        <w:tabs>
          <w:tab w:val="left" w:pos="868"/>
        </w:tabs>
        <w:spacing w:after="0" w:line="276" w:lineRule="auto"/>
        <w:ind w:left="860" w:hanging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исключение из своей жизни вредных привычек (курения, пьянства и т. д.);</w:t>
      </w:r>
    </w:p>
    <w:p w:rsidR="00BE14BE" w:rsidRPr="0050646B" w:rsidRDefault="00BE14BE" w:rsidP="00BE14BE">
      <w:pPr>
        <w:pStyle w:val="a6"/>
        <w:numPr>
          <w:ilvl w:val="0"/>
          <w:numId w:val="2"/>
        </w:numPr>
        <w:shd w:val="clear" w:color="auto" w:fill="auto"/>
        <w:tabs>
          <w:tab w:val="left" w:pos="868"/>
        </w:tabs>
        <w:spacing w:after="0" w:line="276" w:lineRule="auto"/>
        <w:ind w:left="86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воспитание ответственного отношения к сохранению окружающей природ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ной среды, личному здоровью, как к индивидуальной и общественной цен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ности;</w:t>
      </w:r>
    </w:p>
    <w:p w:rsidR="00BE14BE" w:rsidRPr="0050646B" w:rsidRDefault="00BE14BE" w:rsidP="00BE14BE">
      <w:pPr>
        <w:pStyle w:val="a6"/>
        <w:numPr>
          <w:ilvl w:val="0"/>
          <w:numId w:val="2"/>
        </w:numPr>
        <w:shd w:val="clear" w:color="auto" w:fill="auto"/>
        <w:tabs>
          <w:tab w:val="left" w:pos="868"/>
        </w:tabs>
        <w:spacing w:after="60" w:line="276" w:lineRule="auto"/>
        <w:ind w:left="86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освоение приемов действий в опасных и чрезвычайных ситуациях природ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ного, техногенного и социального характера;</w:t>
      </w:r>
    </w:p>
    <w:p w:rsidR="00BE14BE" w:rsidRPr="0050646B" w:rsidRDefault="00BE14BE" w:rsidP="00BE14BE">
      <w:pPr>
        <w:pStyle w:val="81"/>
        <w:numPr>
          <w:ilvl w:val="0"/>
          <w:numId w:val="1"/>
        </w:numPr>
        <w:shd w:val="clear" w:color="auto" w:fill="auto"/>
        <w:tabs>
          <w:tab w:val="left" w:pos="563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bookmarkStart w:id="7" w:name="bookmark9"/>
      <w:r w:rsidRPr="0050646B">
        <w:rPr>
          <w:rStyle w:val="80"/>
          <w:rFonts w:ascii="Times New Roman" w:hAnsi="Times New Roman" w:cs="Times New Roman"/>
          <w:sz w:val="28"/>
          <w:szCs w:val="28"/>
        </w:rPr>
        <w:t>метапредметных:</w:t>
      </w:r>
      <w:bookmarkEnd w:id="7"/>
    </w:p>
    <w:p w:rsidR="00BE14BE" w:rsidRPr="0050646B" w:rsidRDefault="00BE14BE" w:rsidP="00BE14BE">
      <w:pPr>
        <w:pStyle w:val="a6"/>
        <w:numPr>
          <w:ilvl w:val="0"/>
          <w:numId w:val="2"/>
        </w:numPr>
        <w:shd w:val="clear" w:color="auto" w:fill="auto"/>
        <w:tabs>
          <w:tab w:val="left" w:pos="868"/>
        </w:tabs>
        <w:spacing w:after="0" w:line="276" w:lineRule="auto"/>
        <w:ind w:left="86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овладение умениями формулировать личные понятия о безопасности; ана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BE14BE" w:rsidRPr="0050646B" w:rsidRDefault="00BE14BE" w:rsidP="00BE14BE">
      <w:pPr>
        <w:pStyle w:val="a6"/>
        <w:numPr>
          <w:ilvl w:val="0"/>
          <w:numId w:val="2"/>
        </w:numPr>
        <w:shd w:val="clear" w:color="auto" w:fill="auto"/>
        <w:tabs>
          <w:tab w:val="left" w:pos="868"/>
        </w:tabs>
        <w:spacing w:after="0" w:line="276" w:lineRule="auto"/>
        <w:ind w:left="86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овладение навыками самостоятельно определять цели и задачи по безопасно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BE14BE" w:rsidRPr="0050646B" w:rsidRDefault="00BE14BE" w:rsidP="00BE14BE">
      <w:pPr>
        <w:pStyle w:val="a6"/>
        <w:numPr>
          <w:ilvl w:val="0"/>
          <w:numId w:val="2"/>
        </w:numPr>
        <w:shd w:val="clear" w:color="auto" w:fill="auto"/>
        <w:tabs>
          <w:tab w:val="left" w:pos="868"/>
        </w:tabs>
        <w:spacing w:after="0" w:line="276" w:lineRule="auto"/>
        <w:ind w:left="86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формирование умения воспринимать и перерабатывать информацию, генери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BE14BE" w:rsidRPr="0050646B" w:rsidRDefault="00BE14BE" w:rsidP="00BE14BE">
      <w:pPr>
        <w:pStyle w:val="a6"/>
        <w:numPr>
          <w:ilvl w:val="0"/>
          <w:numId w:val="2"/>
        </w:numPr>
        <w:shd w:val="clear" w:color="auto" w:fill="auto"/>
        <w:tabs>
          <w:tab w:val="left" w:pos="868"/>
        </w:tabs>
        <w:spacing w:after="0" w:line="276" w:lineRule="auto"/>
        <w:ind w:left="86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приобретение опыта самостоятельного поиска, анализа и отбора информации в области безопасности жизнедеятельности с использованием различных ис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точников и новых информационных технологий;</w:t>
      </w:r>
    </w:p>
    <w:p w:rsidR="00BE14BE" w:rsidRPr="0050646B" w:rsidRDefault="00BE14BE" w:rsidP="00BE14BE">
      <w:pPr>
        <w:pStyle w:val="a6"/>
        <w:numPr>
          <w:ilvl w:val="0"/>
          <w:numId w:val="2"/>
        </w:numPr>
        <w:shd w:val="clear" w:color="auto" w:fill="auto"/>
        <w:tabs>
          <w:tab w:val="left" w:pos="873"/>
        </w:tabs>
        <w:spacing w:after="0" w:line="276" w:lineRule="auto"/>
        <w:ind w:left="86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lastRenderedPageBreak/>
        <w:t>развитие умения выражать свои мысли и способности слушать собеседни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ка, понимать его точку зрения, признавать право другого человека на иное мнение;</w:t>
      </w:r>
    </w:p>
    <w:p w:rsidR="00BE14BE" w:rsidRPr="0050646B" w:rsidRDefault="00BE14BE" w:rsidP="00BE14BE">
      <w:pPr>
        <w:pStyle w:val="a6"/>
        <w:numPr>
          <w:ilvl w:val="0"/>
          <w:numId w:val="2"/>
        </w:numPr>
        <w:shd w:val="clear" w:color="auto" w:fill="auto"/>
        <w:tabs>
          <w:tab w:val="left" w:pos="868"/>
        </w:tabs>
        <w:spacing w:after="0" w:line="276" w:lineRule="auto"/>
        <w:ind w:left="86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формирование умений взаимодействовать с окружающими, выполнять раз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личные социальные роли во время и при ликвидации последствий чрезвы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чайных ситуаций;</w:t>
      </w:r>
    </w:p>
    <w:p w:rsidR="00BE14BE" w:rsidRPr="0050646B" w:rsidRDefault="00BE14BE" w:rsidP="00BE14BE">
      <w:pPr>
        <w:pStyle w:val="a6"/>
        <w:numPr>
          <w:ilvl w:val="0"/>
          <w:numId w:val="2"/>
        </w:numPr>
        <w:shd w:val="clear" w:color="auto" w:fill="auto"/>
        <w:tabs>
          <w:tab w:val="left" w:pos="868"/>
        </w:tabs>
        <w:spacing w:after="0" w:line="276" w:lineRule="auto"/>
        <w:ind w:left="86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формирование умения предвидеть возникновение опасных ситуаций по ха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рактерным признакам их появления, а также на основе анализа специальной информации, получаемой из различных источников;</w:t>
      </w:r>
    </w:p>
    <w:p w:rsidR="00BE14BE" w:rsidRPr="0050646B" w:rsidRDefault="00BE14BE" w:rsidP="00BE14BE">
      <w:pPr>
        <w:pStyle w:val="a6"/>
        <w:numPr>
          <w:ilvl w:val="0"/>
          <w:numId w:val="2"/>
        </w:numPr>
        <w:shd w:val="clear" w:color="auto" w:fill="auto"/>
        <w:tabs>
          <w:tab w:val="left" w:pos="873"/>
        </w:tabs>
        <w:spacing w:after="0" w:line="276" w:lineRule="auto"/>
        <w:ind w:left="86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развитие умения применять полученные теоретические знания на практике: принимать обоснованные решения и вырабатывать план действий в кон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кретной опасной ситуации с учетом реально складывающейся обстановки и индивидуальных возможностей;</w:t>
      </w:r>
    </w:p>
    <w:p w:rsidR="00BE14BE" w:rsidRPr="0050646B" w:rsidRDefault="00BE14BE" w:rsidP="00BE14BE">
      <w:pPr>
        <w:pStyle w:val="a6"/>
        <w:numPr>
          <w:ilvl w:val="0"/>
          <w:numId w:val="2"/>
        </w:numPr>
        <w:shd w:val="clear" w:color="auto" w:fill="auto"/>
        <w:tabs>
          <w:tab w:val="left" w:pos="868"/>
        </w:tabs>
        <w:spacing w:after="0" w:line="276" w:lineRule="auto"/>
        <w:ind w:left="86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формирование умения анализировать явления и события природного, тех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ногенного и социального характера, выявлять причины их возникновения и возможные последствия, проектировать модели личного безопасного по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ведения;</w:t>
      </w:r>
    </w:p>
    <w:p w:rsidR="00BE14BE" w:rsidRPr="0050646B" w:rsidRDefault="00BE14BE" w:rsidP="00BE14BE">
      <w:pPr>
        <w:pStyle w:val="a6"/>
        <w:numPr>
          <w:ilvl w:val="0"/>
          <w:numId w:val="2"/>
        </w:numPr>
        <w:shd w:val="clear" w:color="auto" w:fill="auto"/>
        <w:tabs>
          <w:tab w:val="left" w:pos="873"/>
        </w:tabs>
        <w:spacing w:after="0" w:line="276" w:lineRule="auto"/>
        <w:ind w:left="86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развитие умения информировать о результатах своих наблюдений, участво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вать в дискуссии, отстаивать свою точку зрения, находить компромиссное решение в различных ситуациях;</w:t>
      </w:r>
    </w:p>
    <w:p w:rsidR="00BE14BE" w:rsidRPr="0050646B" w:rsidRDefault="00BE14BE" w:rsidP="00BE14BE">
      <w:pPr>
        <w:pStyle w:val="a6"/>
        <w:numPr>
          <w:ilvl w:val="0"/>
          <w:numId w:val="2"/>
        </w:numPr>
        <w:shd w:val="clear" w:color="auto" w:fill="auto"/>
        <w:tabs>
          <w:tab w:val="left" w:pos="868"/>
        </w:tabs>
        <w:spacing w:after="0" w:line="276" w:lineRule="auto"/>
        <w:ind w:left="86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освоение знания устройства и принципов действия бытовых приборов и дру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гих технических средств, используемых в повседневной жизни;</w:t>
      </w:r>
    </w:p>
    <w:p w:rsidR="00BE14BE" w:rsidRPr="0050646B" w:rsidRDefault="00BE14BE" w:rsidP="00BE14BE">
      <w:pPr>
        <w:pStyle w:val="a6"/>
        <w:numPr>
          <w:ilvl w:val="0"/>
          <w:numId w:val="2"/>
        </w:numPr>
        <w:shd w:val="clear" w:color="auto" w:fill="auto"/>
        <w:tabs>
          <w:tab w:val="left" w:pos="863"/>
        </w:tabs>
        <w:spacing w:after="0" w:line="276" w:lineRule="auto"/>
        <w:ind w:left="86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приобретение опыта локализации возможных опасных ситуаций, связанных с нарушением работы технических средств и правил их эксплуатации;</w:t>
      </w:r>
    </w:p>
    <w:p w:rsidR="00BE14BE" w:rsidRPr="0050646B" w:rsidRDefault="00BE14BE" w:rsidP="00BE14BE">
      <w:pPr>
        <w:pStyle w:val="a6"/>
        <w:numPr>
          <w:ilvl w:val="0"/>
          <w:numId w:val="2"/>
        </w:numPr>
        <w:shd w:val="clear" w:color="auto" w:fill="auto"/>
        <w:tabs>
          <w:tab w:val="left" w:pos="863"/>
        </w:tabs>
        <w:spacing w:after="0" w:line="276" w:lineRule="auto"/>
        <w:ind w:left="860" w:hanging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формирование установки на здоровый образ жизни;</w:t>
      </w:r>
    </w:p>
    <w:p w:rsidR="00BE14BE" w:rsidRPr="0050646B" w:rsidRDefault="00BE14BE" w:rsidP="00BE14BE">
      <w:pPr>
        <w:pStyle w:val="a6"/>
        <w:numPr>
          <w:ilvl w:val="0"/>
          <w:numId w:val="2"/>
        </w:numPr>
        <w:shd w:val="clear" w:color="auto" w:fill="auto"/>
        <w:tabs>
          <w:tab w:val="left" w:pos="868"/>
        </w:tabs>
        <w:spacing w:after="60" w:line="276" w:lineRule="auto"/>
        <w:ind w:left="86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</w:r>
    </w:p>
    <w:p w:rsidR="00BE14BE" w:rsidRPr="0050646B" w:rsidRDefault="00BE14BE" w:rsidP="00BE14BE">
      <w:pPr>
        <w:pStyle w:val="81"/>
        <w:shd w:val="clear" w:color="auto" w:fill="auto"/>
        <w:spacing w:before="0" w:line="276" w:lineRule="auto"/>
        <w:ind w:firstLine="300"/>
        <w:rPr>
          <w:rFonts w:ascii="Times New Roman" w:hAnsi="Times New Roman" w:cs="Times New Roman"/>
          <w:sz w:val="28"/>
          <w:szCs w:val="28"/>
        </w:rPr>
      </w:pPr>
      <w:bookmarkStart w:id="8" w:name="bookmark10"/>
      <w:r w:rsidRPr="0050646B">
        <w:rPr>
          <w:rStyle w:val="810pt1"/>
          <w:rFonts w:ascii="Times New Roman" w:hAnsi="Times New Roman" w:cs="Times New Roman"/>
          <w:noProof w:val="0"/>
          <w:sz w:val="28"/>
          <w:szCs w:val="28"/>
        </w:rPr>
        <w:t>•</w:t>
      </w:r>
      <w:r w:rsidRPr="0050646B">
        <w:rPr>
          <w:rStyle w:val="86"/>
          <w:rFonts w:ascii="Times New Roman" w:hAnsi="Times New Roman" w:cs="Times New Roman"/>
          <w:sz w:val="28"/>
          <w:szCs w:val="28"/>
        </w:rPr>
        <w:t xml:space="preserve"> предметных:</w:t>
      </w:r>
      <w:bookmarkEnd w:id="8"/>
    </w:p>
    <w:p w:rsidR="00BE14BE" w:rsidRPr="0050646B" w:rsidRDefault="00BE14BE" w:rsidP="00BE14BE">
      <w:pPr>
        <w:pStyle w:val="a6"/>
        <w:numPr>
          <w:ilvl w:val="0"/>
          <w:numId w:val="2"/>
        </w:numPr>
        <w:shd w:val="clear" w:color="auto" w:fill="auto"/>
        <w:tabs>
          <w:tab w:val="left" w:pos="863"/>
        </w:tabs>
        <w:spacing w:after="0" w:line="276" w:lineRule="auto"/>
        <w:ind w:left="86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сформированность представлений о культуре безопасности жизнедеятель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ности, в том числе о культуре экологической безопасности как жизненно важной социально-нравственной позиции личности, а также средстве, по</w:t>
      </w:r>
      <w:r w:rsidRPr="0050646B">
        <w:rPr>
          <w:rFonts w:ascii="Times New Roman" w:hAnsi="Times New Roman" w:cs="Times New Roman"/>
          <w:sz w:val="28"/>
          <w:szCs w:val="28"/>
        </w:rPr>
        <w:softHyphen/>
        <w:t xml:space="preserve">вышающем защищенность </w:t>
      </w:r>
      <w:r w:rsidRPr="0050646B">
        <w:rPr>
          <w:rFonts w:ascii="Times New Roman" w:hAnsi="Times New Roman" w:cs="Times New Roman"/>
          <w:sz w:val="28"/>
          <w:szCs w:val="28"/>
        </w:rPr>
        <w:lastRenderedPageBreak/>
        <w:t>личности, общества и государства от внешних и внутренних угроз, включая отрицательное влияние человеческого фактора;</w:t>
      </w:r>
    </w:p>
    <w:p w:rsidR="00BE14BE" w:rsidRPr="0050646B" w:rsidRDefault="00BE14BE" w:rsidP="00BE14BE">
      <w:pPr>
        <w:pStyle w:val="a6"/>
        <w:numPr>
          <w:ilvl w:val="0"/>
          <w:numId w:val="2"/>
        </w:numPr>
        <w:shd w:val="clear" w:color="auto" w:fill="auto"/>
        <w:tabs>
          <w:tab w:val="left" w:pos="863"/>
        </w:tabs>
        <w:spacing w:after="0" w:line="276" w:lineRule="auto"/>
        <w:ind w:left="86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получение знания основ государственной системы, российского законодатель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ства, направленного на защиту населения от внешних и внутренних угроз;</w:t>
      </w:r>
    </w:p>
    <w:p w:rsidR="00BE14BE" w:rsidRPr="0050646B" w:rsidRDefault="00BE14BE" w:rsidP="00BE14BE">
      <w:pPr>
        <w:pStyle w:val="a6"/>
        <w:numPr>
          <w:ilvl w:val="0"/>
          <w:numId w:val="2"/>
        </w:numPr>
        <w:shd w:val="clear" w:color="auto" w:fill="auto"/>
        <w:tabs>
          <w:tab w:val="left" w:pos="863"/>
        </w:tabs>
        <w:spacing w:after="0" w:line="276" w:lineRule="auto"/>
        <w:ind w:left="86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сформированность представлений о необходимости отрицания экстремизма, терроризма, других действий противоправного характера, а также асоциаль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ного поведения;</w:t>
      </w:r>
    </w:p>
    <w:p w:rsidR="00BE14BE" w:rsidRPr="0050646B" w:rsidRDefault="00BE14BE" w:rsidP="00BE14BE">
      <w:pPr>
        <w:pStyle w:val="a6"/>
        <w:numPr>
          <w:ilvl w:val="0"/>
          <w:numId w:val="2"/>
        </w:numPr>
        <w:shd w:val="clear" w:color="auto" w:fill="auto"/>
        <w:tabs>
          <w:tab w:val="left" w:pos="863"/>
        </w:tabs>
        <w:spacing w:after="0" w:line="276" w:lineRule="auto"/>
        <w:ind w:left="86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сформированность представлений о здоровом образе жизни как о средстве обе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спечения духовного, физического и социального благополучия личности;</w:t>
      </w:r>
    </w:p>
    <w:p w:rsidR="00BE14BE" w:rsidRPr="0050646B" w:rsidRDefault="00BE14BE" w:rsidP="00BE14BE">
      <w:pPr>
        <w:pStyle w:val="a6"/>
        <w:numPr>
          <w:ilvl w:val="0"/>
          <w:numId w:val="2"/>
        </w:numPr>
        <w:shd w:val="clear" w:color="auto" w:fill="auto"/>
        <w:tabs>
          <w:tab w:val="left" w:pos="863"/>
        </w:tabs>
        <w:spacing w:after="0" w:line="276" w:lineRule="auto"/>
        <w:ind w:left="86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освоение знания распространенных опасных и чрезвычайных ситуаций при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родного, техногенного и социального характера;</w:t>
      </w:r>
    </w:p>
    <w:p w:rsidR="00BE14BE" w:rsidRPr="0050646B" w:rsidRDefault="00BE14BE" w:rsidP="00BE14BE">
      <w:pPr>
        <w:pStyle w:val="a6"/>
        <w:numPr>
          <w:ilvl w:val="0"/>
          <w:numId w:val="2"/>
        </w:numPr>
        <w:shd w:val="clear" w:color="auto" w:fill="auto"/>
        <w:tabs>
          <w:tab w:val="left" w:pos="863"/>
        </w:tabs>
        <w:spacing w:after="0" w:line="276" w:lineRule="auto"/>
        <w:ind w:left="860" w:hanging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освоение знания факторов, пагубно влияющих на здоровье человека;</w:t>
      </w:r>
    </w:p>
    <w:p w:rsidR="00BE14BE" w:rsidRPr="0050646B" w:rsidRDefault="00BE14BE" w:rsidP="00BE14BE">
      <w:pPr>
        <w:pStyle w:val="a6"/>
        <w:numPr>
          <w:ilvl w:val="0"/>
          <w:numId w:val="2"/>
        </w:numPr>
        <w:shd w:val="clear" w:color="auto" w:fill="auto"/>
        <w:tabs>
          <w:tab w:val="left" w:pos="868"/>
        </w:tabs>
        <w:spacing w:after="0" w:line="276" w:lineRule="auto"/>
        <w:ind w:left="86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развитие знания основных мер защиты (в том числе в области гражданской обо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роны) и правил поведения в условиях опасных и чрезвычайных ситуаций;</w:t>
      </w:r>
    </w:p>
    <w:p w:rsidR="00BE14BE" w:rsidRPr="0050646B" w:rsidRDefault="00BE14BE" w:rsidP="00BE14BE">
      <w:pPr>
        <w:pStyle w:val="a6"/>
        <w:numPr>
          <w:ilvl w:val="0"/>
          <w:numId w:val="2"/>
        </w:numPr>
        <w:shd w:val="clear" w:color="auto" w:fill="auto"/>
        <w:tabs>
          <w:tab w:val="left" w:pos="863"/>
        </w:tabs>
        <w:spacing w:after="0" w:line="276" w:lineRule="auto"/>
        <w:ind w:left="86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формирование умения предвидеть возникновение опасных и чрезвычайных ситуаций по характерным для них признакам, а также использовать раз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личные информационные источники;</w:t>
      </w:r>
    </w:p>
    <w:p w:rsidR="00BE14BE" w:rsidRPr="0050646B" w:rsidRDefault="00BE14BE" w:rsidP="00BE14BE">
      <w:pPr>
        <w:pStyle w:val="a6"/>
        <w:numPr>
          <w:ilvl w:val="0"/>
          <w:numId w:val="2"/>
        </w:numPr>
        <w:shd w:val="clear" w:color="auto" w:fill="auto"/>
        <w:tabs>
          <w:tab w:val="left" w:pos="868"/>
        </w:tabs>
        <w:spacing w:after="0" w:line="276" w:lineRule="auto"/>
        <w:ind w:left="86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развитие умения применять полученные знания в области безопасности на практике, проектировать модели личного безопасного поведения в повсе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дневной жизни и в различных опасных и чрезвычайных ситуациях;</w:t>
      </w:r>
    </w:p>
    <w:p w:rsidR="00BE14BE" w:rsidRPr="0050646B" w:rsidRDefault="00BE14BE" w:rsidP="00BE14BE">
      <w:pPr>
        <w:pStyle w:val="a6"/>
        <w:numPr>
          <w:ilvl w:val="0"/>
          <w:numId w:val="2"/>
        </w:numPr>
        <w:shd w:val="clear" w:color="auto" w:fill="auto"/>
        <w:tabs>
          <w:tab w:val="left" w:pos="863"/>
        </w:tabs>
        <w:spacing w:after="0" w:line="276" w:lineRule="auto"/>
        <w:ind w:left="86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получение и освоение знания основ обороны государства и воинской службы: законодательства об обороне государства и воинской обязанности граждан; прав и обязанностей гражданина до призыва, во время призыва и прохождения во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енной службы, уставных отношений, быта военнослужащих, порядка несения службы и воинских ритуалов, строевой, огневой и тактической подготовки;</w:t>
      </w:r>
    </w:p>
    <w:p w:rsidR="00BE14BE" w:rsidRPr="0050646B" w:rsidRDefault="00BE14BE" w:rsidP="00BE14BE">
      <w:pPr>
        <w:pStyle w:val="a6"/>
        <w:numPr>
          <w:ilvl w:val="0"/>
          <w:numId w:val="2"/>
        </w:numPr>
        <w:shd w:val="clear" w:color="auto" w:fill="auto"/>
        <w:tabs>
          <w:tab w:val="left" w:pos="863"/>
        </w:tabs>
        <w:spacing w:after="0" w:line="276" w:lineRule="auto"/>
        <w:ind w:left="86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освоение знания основных видов военно-профессиональной деятельности, особенностей прохождения военной службы по призыву и контракту, уволь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нения с военной службы и пребывания в запасе;</w:t>
      </w:r>
    </w:p>
    <w:p w:rsidR="00BE14BE" w:rsidRPr="0050646B" w:rsidRDefault="00BE14BE" w:rsidP="00BE14BE">
      <w:pPr>
        <w:pStyle w:val="a6"/>
        <w:numPr>
          <w:ilvl w:val="0"/>
          <w:numId w:val="2"/>
        </w:numPr>
        <w:shd w:val="clear" w:color="auto" w:fill="auto"/>
        <w:tabs>
          <w:tab w:val="left" w:pos="863"/>
        </w:tabs>
        <w:spacing w:after="137" w:line="276" w:lineRule="auto"/>
        <w:ind w:left="86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владение основами медицинских знаний и оказания первой помощи постра</w:t>
      </w:r>
      <w:r w:rsidRPr="0050646B">
        <w:rPr>
          <w:rFonts w:ascii="Times New Roman" w:hAnsi="Times New Roman" w:cs="Times New Roman"/>
          <w:sz w:val="28"/>
          <w:szCs w:val="28"/>
        </w:rPr>
        <w:softHyphen/>
        <w:t xml:space="preserve">давшим при неотложных состояниях (травмах, </w:t>
      </w:r>
      <w:r w:rsidRPr="0050646B">
        <w:rPr>
          <w:rFonts w:ascii="Times New Roman" w:hAnsi="Times New Roman" w:cs="Times New Roman"/>
          <w:sz w:val="28"/>
          <w:szCs w:val="28"/>
        </w:rPr>
        <w:lastRenderedPageBreak/>
        <w:t>отравлениях и различных видах поражений), включая знания об основных инфекционных заболеваниях и их профилактике;</w:t>
      </w:r>
    </w:p>
    <w:p w:rsidR="00BE14BE" w:rsidRPr="008360D4" w:rsidRDefault="00BE14BE" w:rsidP="00BE14BE">
      <w:pPr>
        <w:pStyle w:val="71"/>
        <w:shd w:val="clear" w:color="auto" w:fill="auto"/>
        <w:spacing w:after="0" w:line="276" w:lineRule="auto"/>
        <w:ind w:right="20"/>
        <w:jc w:val="center"/>
        <w:rPr>
          <w:rFonts w:ascii="Times New Roman" w:hAnsi="Times New Roman" w:cs="Times New Roman"/>
          <w:b w:val="0"/>
        </w:rPr>
      </w:pPr>
      <w:bookmarkStart w:id="9" w:name="bookmark11"/>
      <w:r w:rsidRPr="008360D4">
        <w:rPr>
          <w:rStyle w:val="73"/>
          <w:rFonts w:ascii="Times New Roman" w:hAnsi="Times New Roman" w:cs="Times New Roman"/>
          <w:b/>
        </w:rPr>
        <w:t xml:space="preserve">СОДЕРЖАНИЕ УЧЕБНОЙ ДИСЦИПЛИНЫ </w:t>
      </w:r>
      <w:bookmarkEnd w:id="9"/>
    </w:p>
    <w:p w:rsidR="00BE14BE" w:rsidRPr="0050646B" w:rsidRDefault="00BE14BE" w:rsidP="00BE14BE">
      <w:pPr>
        <w:pStyle w:val="a6"/>
        <w:shd w:val="clear" w:color="auto" w:fill="auto"/>
        <w:spacing w:after="320" w:line="276" w:lineRule="auto"/>
        <w:ind w:right="2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Актуальность изучения дисциплины «Основы безопасности жизнедеятельности», цели и задачи дисциплины. Основные теоретические положения дисциплины, опреде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ления терминов «среда обитания», «биосфера», «опасность», «риск», «безопасность». Необходимость формирования безопасного мышления и поведения. Культура безопас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ности жизнедеятельности — современная концепция безопасного типа поведения личности. Значение изучения основ безопасности жизнедеятельности при освоении профессий СПО и специальностей СПО.</w:t>
      </w:r>
    </w:p>
    <w:p w:rsidR="00BE14BE" w:rsidRPr="0050646B" w:rsidRDefault="00BE14BE" w:rsidP="00BE14BE">
      <w:pPr>
        <w:pStyle w:val="71"/>
        <w:shd w:val="clear" w:color="auto" w:fill="auto"/>
        <w:spacing w:after="89" w:line="276" w:lineRule="auto"/>
        <w:ind w:firstLine="300"/>
        <w:jc w:val="both"/>
        <w:rPr>
          <w:rFonts w:ascii="Times New Roman" w:hAnsi="Times New Roman" w:cs="Times New Roman"/>
        </w:rPr>
      </w:pPr>
      <w:bookmarkStart w:id="10" w:name="bookmark12"/>
      <w:r w:rsidRPr="0050646B">
        <w:rPr>
          <w:rStyle w:val="73"/>
          <w:rFonts w:ascii="Times New Roman" w:hAnsi="Times New Roman" w:cs="Times New Roman"/>
        </w:rPr>
        <w:t>1. Обеспечение личной безопасности и сохранение здоровья</w:t>
      </w:r>
      <w:bookmarkEnd w:id="10"/>
    </w:p>
    <w:p w:rsidR="00BE14BE" w:rsidRPr="0050646B" w:rsidRDefault="00BE14BE" w:rsidP="00BE14BE">
      <w:pPr>
        <w:pStyle w:val="a6"/>
        <w:shd w:val="clear" w:color="auto" w:fill="auto"/>
        <w:spacing w:after="0" w:line="276" w:lineRule="auto"/>
        <w:ind w:right="2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1.1. Здоровье и здоровый образ жизни. Общие понятия о здоровье. Здоровый об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раз жизни как необходимое условие сохранения и укрепления здоровья человека и общества.</w:t>
      </w:r>
    </w:p>
    <w:p w:rsidR="00BE14BE" w:rsidRPr="0050646B" w:rsidRDefault="00BE14BE" w:rsidP="00BE14BE">
      <w:pPr>
        <w:pStyle w:val="a6"/>
        <w:numPr>
          <w:ilvl w:val="0"/>
          <w:numId w:val="3"/>
        </w:numPr>
        <w:shd w:val="clear" w:color="auto" w:fill="auto"/>
        <w:tabs>
          <w:tab w:val="left" w:pos="725"/>
        </w:tabs>
        <w:spacing w:after="0" w:line="276" w:lineRule="auto"/>
        <w:ind w:right="2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Факторы, способствующие укреплению здоровья. Двигательная активность и за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каливание организма. Занятия физической культурой. Психологическая уравновешен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ность и ее значение для здоровья. Режим дня, труда и отдыха. Рациональное питание и его значение для здоровья. Влияние двигательной активности на здоровье человека. За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каливание и его влияние на здоровье. Правила личной гигиены и здоровье человека.</w:t>
      </w:r>
    </w:p>
    <w:p w:rsidR="00BE14BE" w:rsidRPr="0050646B" w:rsidRDefault="00BE14BE" w:rsidP="00BE14BE">
      <w:pPr>
        <w:pStyle w:val="a6"/>
        <w:numPr>
          <w:ilvl w:val="0"/>
          <w:numId w:val="3"/>
        </w:numPr>
        <w:shd w:val="clear" w:color="auto" w:fill="auto"/>
        <w:tabs>
          <w:tab w:val="left" w:pos="734"/>
        </w:tabs>
        <w:spacing w:after="0" w:line="276" w:lineRule="auto"/>
        <w:ind w:right="2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Влияние неблагоприятной окружающей среды на здоровье человека. Основные источники загрязнения окружающей среды. Техносфера как источник негативных факторов.</w:t>
      </w:r>
    </w:p>
    <w:p w:rsidR="00BE14BE" w:rsidRPr="0050646B" w:rsidRDefault="00BE14BE" w:rsidP="00BE14BE">
      <w:pPr>
        <w:pStyle w:val="a6"/>
        <w:numPr>
          <w:ilvl w:val="0"/>
          <w:numId w:val="3"/>
        </w:numPr>
        <w:shd w:val="clear" w:color="auto" w:fill="auto"/>
        <w:tabs>
          <w:tab w:val="left" w:pos="744"/>
        </w:tabs>
        <w:spacing w:after="0" w:line="276" w:lineRule="auto"/>
        <w:ind w:right="2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Вредные привычки (употребление алкоголя, курение, употребление наркоти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ков) и их профилактика. Алкоголь и его влияние на здоровье человека, социальные последствия употребления алкоголя, снижение умственной и физической работоспо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собности.</w:t>
      </w:r>
    </w:p>
    <w:p w:rsidR="00BE14BE" w:rsidRPr="0050646B" w:rsidRDefault="00BE14BE" w:rsidP="00BE14BE">
      <w:pPr>
        <w:pStyle w:val="a6"/>
        <w:shd w:val="clear" w:color="auto" w:fill="auto"/>
        <w:spacing w:after="0" w:line="276" w:lineRule="auto"/>
        <w:ind w:right="2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Курение и его влияние на состояние здоровья. Табачный дым и его составные ча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сти. Влияние курения на нервную систему, сердечно-сосудистую систему. Пассивное курение и его влияние на здоровье.</w:t>
      </w:r>
    </w:p>
    <w:p w:rsidR="00BE14BE" w:rsidRPr="0050646B" w:rsidRDefault="00BE14BE" w:rsidP="00BE14BE">
      <w:pPr>
        <w:pStyle w:val="a6"/>
        <w:shd w:val="clear" w:color="auto" w:fill="auto"/>
        <w:spacing w:after="0" w:line="276" w:lineRule="auto"/>
        <w:ind w:right="2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Наркотики, наркомания и токсикомания, общие понятия и определения. Соци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альные последствия пристрастия к наркотикам. Профилактика наркомании.</w:t>
      </w:r>
    </w:p>
    <w:p w:rsidR="00BE14BE" w:rsidRPr="0050646B" w:rsidRDefault="00BE14BE" w:rsidP="00BE14BE">
      <w:pPr>
        <w:pStyle w:val="a6"/>
        <w:numPr>
          <w:ilvl w:val="0"/>
          <w:numId w:val="3"/>
        </w:numPr>
        <w:shd w:val="clear" w:color="auto" w:fill="auto"/>
        <w:tabs>
          <w:tab w:val="left" w:pos="754"/>
        </w:tabs>
        <w:spacing w:after="0" w:line="276" w:lineRule="auto"/>
        <w:ind w:right="2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lastRenderedPageBreak/>
        <w:t>Правила и безопасность дорожного движения. Модели поведения пешеходов, велосипедистов, пассажиров и водителей транспортных средств при организации до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рожного движения.</w:t>
      </w:r>
    </w:p>
    <w:p w:rsidR="00BE14BE" w:rsidRPr="0050646B" w:rsidRDefault="00BE14BE" w:rsidP="00BE14BE">
      <w:pPr>
        <w:pStyle w:val="a6"/>
        <w:numPr>
          <w:ilvl w:val="0"/>
          <w:numId w:val="3"/>
        </w:numPr>
        <w:shd w:val="clear" w:color="auto" w:fill="auto"/>
        <w:tabs>
          <w:tab w:val="left" w:pos="744"/>
        </w:tabs>
        <w:spacing w:after="0" w:line="276" w:lineRule="auto"/>
        <w:ind w:right="2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Репродуктивное здоровье как составляющая часть здоровья человека и обще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ства. Социальная роль женщины в современном обществе. Репродуктивное здоровье женщины и факторы, влияющие на него. Здоровый образ жизни — необходимое условие сохранности репродуктивного здоровья.</w:t>
      </w:r>
    </w:p>
    <w:p w:rsidR="00BE14BE" w:rsidRPr="0050646B" w:rsidRDefault="00BE14BE" w:rsidP="00BE14BE">
      <w:pPr>
        <w:pStyle w:val="a6"/>
        <w:numPr>
          <w:ilvl w:val="0"/>
          <w:numId w:val="3"/>
        </w:numPr>
        <w:shd w:val="clear" w:color="auto" w:fill="auto"/>
        <w:tabs>
          <w:tab w:val="left" w:pos="763"/>
        </w:tabs>
        <w:spacing w:after="0" w:line="276" w:lineRule="auto"/>
        <w:ind w:right="2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Правовые основы взаимоотношения полов. Брак и семья. Культура брачных отношений. Основные функции семьи. Основы семейного права в Российской Феде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рации. Права и обязанности родителей. Конвенция ООН «О правах ребенка».</w:t>
      </w:r>
    </w:p>
    <w:p w:rsidR="00BE14BE" w:rsidRPr="0050646B" w:rsidRDefault="00BE14BE" w:rsidP="00BE14BE">
      <w:pPr>
        <w:pStyle w:val="81"/>
        <w:shd w:val="clear" w:color="auto" w:fill="auto"/>
        <w:spacing w:before="0" w:line="276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50646B">
        <w:rPr>
          <w:rStyle w:val="85"/>
          <w:rFonts w:ascii="Times New Roman" w:hAnsi="Times New Roman" w:cs="Times New Roman"/>
          <w:sz w:val="28"/>
          <w:szCs w:val="28"/>
        </w:rPr>
        <w:t>Практические занятия</w:t>
      </w:r>
    </w:p>
    <w:p w:rsidR="00BE14BE" w:rsidRPr="0050646B" w:rsidRDefault="00BE14BE" w:rsidP="00BE14BE">
      <w:pPr>
        <w:pStyle w:val="a6"/>
        <w:shd w:val="clear" w:color="auto" w:fill="auto"/>
        <w:spacing w:after="0" w:line="276" w:lineRule="auto"/>
        <w:ind w:right="2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Изучение основных положений организации рационального питания и освоение методов его гигиенической оценки.</w:t>
      </w:r>
    </w:p>
    <w:p w:rsidR="00BE14BE" w:rsidRPr="0050646B" w:rsidRDefault="00BE14BE" w:rsidP="00BE14BE">
      <w:pPr>
        <w:pStyle w:val="a6"/>
        <w:shd w:val="clear" w:color="auto" w:fill="auto"/>
        <w:spacing w:after="320" w:line="276" w:lineRule="auto"/>
        <w:ind w:right="2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Изучение моделей поведения пешеходов, велосипедистов, пассажиров и водителей транспортных средств при организации дорожного движения.</w:t>
      </w:r>
    </w:p>
    <w:p w:rsidR="00BE14BE" w:rsidRPr="0050646B" w:rsidRDefault="00BE14BE" w:rsidP="00BE14BE">
      <w:pPr>
        <w:pStyle w:val="310"/>
        <w:keepNext/>
        <w:keepLines/>
        <w:shd w:val="clear" w:color="auto" w:fill="auto"/>
        <w:spacing w:before="0" w:after="89" w:line="276" w:lineRule="auto"/>
        <w:rPr>
          <w:rFonts w:ascii="Times New Roman" w:hAnsi="Times New Roman" w:cs="Times New Roman"/>
        </w:rPr>
      </w:pPr>
      <w:bookmarkStart w:id="11" w:name="bookmark13"/>
      <w:r w:rsidRPr="0050646B">
        <w:rPr>
          <w:rStyle w:val="36"/>
          <w:rFonts w:ascii="Times New Roman" w:hAnsi="Times New Roman" w:cs="Times New Roman"/>
        </w:rPr>
        <w:t>2. Государственная система обеспечения безопасности населения</w:t>
      </w:r>
      <w:bookmarkEnd w:id="11"/>
    </w:p>
    <w:p w:rsidR="00BE14BE" w:rsidRPr="0050646B" w:rsidRDefault="00BE14BE" w:rsidP="00BE14BE">
      <w:pPr>
        <w:pStyle w:val="a6"/>
        <w:numPr>
          <w:ilvl w:val="0"/>
          <w:numId w:val="4"/>
        </w:numPr>
        <w:shd w:val="clear" w:color="auto" w:fill="auto"/>
        <w:tabs>
          <w:tab w:val="left" w:pos="749"/>
        </w:tabs>
        <w:spacing w:after="0" w:line="276" w:lineRule="auto"/>
        <w:ind w:right="2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Общие понятия и классификация чрезвычайных ситуаций природного и тех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ногенного характера.</w:t>
      </w:r>
    </w:p>
    <w:p w:rsidR="00BE14BE" w:rsidRPr="0050646B" w:rsidRDefault="00BE14BE" w:rsidP="00BE14BE">
      <w:pPr>
        <w:pStyle w:val="a6"/>
        <w:numPr>
          <w:ilvl w:val="0"/>
          <w:numId w:val="4"/>
        </w:numPr>
        <w:shd w:val="clear" w:color="auto" w:fill="auto"/>
        <w:tabs>
          <w:tab w:val="left" w:pos="763"/>
        </w:tabs>
        <w:spacing w:after="0" w:line="276" w:lineRule="auto"/>
        <w:ind w:right="2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Характеристика чрезвычайных ситуаций природного и техногенного харак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тера, наиболее вероятных для данной местности и района проживания. Правила поведения в условиях чрезвычайных ситуаций природного и техногенного характе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ра. Отработка правил поведения при получении сигнала о чрезвычайной ситуации согласно плану образовательного учреждения (укрытие в защитных сооружениях, эвакуация и др.).</w:t>
      </w:r>
    </w:p>
    <w:p w:rsidR="00BE14BE" w:rsidRPr="0050646B" w:rsidRDefault="00BE14BE" w:rsidP="00BE14BE">
      <w:pPr>
        <w:pStyle w:val="a6"/>
        <w:numPr>
          <w:ilvl w:val="0"/>
          <w:numId w:val="4"/>
        </w:numPr>
        <w:shd w:val="clear" w:color="auto" w:fill="auto"/>
        <w:tabs>
          <w:tab w:val="left" w:pos="758"/>
        </w:tabs>
        <w:spacing w:after="0" w:line="276" w:lineRule="auto"/>
        <w:ind w:right="2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Единая государственная система предупреждения и ликвидации чрезвычай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ных ситуаций (РСЧС), история ее создания, предназначение, структура, задачи, решаемые для защиты населения от чрезвычайных ситуаций.</w:t>
      </w:r>
    </w:p>
    <w:p w:rsidR="00BE14BE" w:rsidRPr="0050646B" w:rsidRDefault="00BE14BE" w:rsidP="00BE14BE">
      <w:pPr>
        <w:pStyle w:val="a6"/>
        <w:numPr>
          <w:ilvl w:val="0"/>
          <w:numId w:val="4"/>
        </w:numPr>
        <w:shd w:val="clear" w:color="auto" w:fill="auto"/>
        <w:tabs>
          <w:tab w:val="left" w:pos="758"/>
        </w:tabs>
        <w:spacing w:after="0" w:line="276" w:lineRule="auto"/>
        <w:ind w:right="2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Гражданская оборона — составная часть обороноспособности страны. Основ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ные понятия и определения, задачи гражданской обороны. Структура и органы управления гражданской обороной. Мониторинг и прогнозирование чрезвычайных ситуаций.</w:t>
      </w:r>
    </w:p>
    <w:p w:rsidR="00BE14BE" w:rsidRPr="0050646B" w:rsidRDefault="00BE14BE" w:rsidP="00BE14BE">
      <w:pPr>
        <w:pStyle w:val="a6"/>
        <w:numPr>
          <w:ilvl w:val="0"/>
          <w:numId w:val="4"/>
        </w:numPr>
        <w:shd w:val="clear" w:color="auto" w:fill="auto"/>
        <w:tabs>
          <w:tab w:val="left" w:pos="754"/>
        </w:tabs>
        <w:spacing w:after="0" w:line="276" w:lineRule="auto"/>
        <w:ind w:right="2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lastRenderedPageBreak/>
        <w:t>Современные средства поражения и их поражающие факторы. Мероприятия по защите населения. Оповещение и информирование населения об опасностях, возни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кающих в чрезвычайных ситуациях военного и мирного времени. Эвакуация населения в условиях чрезвычайных ситуаций.</w:t>
      </w:r>
    </w:p>
    <w:p w:rsidR="00BE14BE" w:rsidRPr="0050646B" w:rsidRDefault="00BE14BE" w:rsidP="00BE14BE">
      <w:pPr>
        <w:pStyle w:val="a6"/>
        <w:numPr>
          <w:ilvl w:val="0"/>
          <w:numId w:val="4"/>
        </w:numPr>
        <w:shd w:val="clear" w:color="auto" w:fill="auto"/>
        <w:tabs>
          <w:tab w:val="left" w:pos="730"/>
        </w:tabs>
        <w:spacing w:after="0" w:line="276" w:lineRule="auto"/>
        <w:ind w:right="2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Организация инженерной защиты населения от поражающих факторов чрезвы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чайных ситуаций мирного и военного времени. Инженерная защита, виды защитных сооружений. Основное предназначение защитных сооружений гражданской обороны. Правила поведения в защитных сооружениях.</w:t>
      </w:r>
    </w:p>
    <w:p w:rsidR="00BE14BE" w:rsidRPr="0050646B" w:rsidRDefault="00BE14BE" w:rsidP="00BE14BE">
      <w:pPr>
        <w:pStyle w:val="a6"/>
        <w:numPr>
          <w:ilvl w:val="0"/>
          <w:numId w:val="4"/>
        </w:numPr>
        <w:shd w:val="clear" w:color="auto" w:fill="auto"/>
        <w:tabs>
          <w:tab w:val="left" w:pos="773"/>
        </w:tabs>
        <w:spacing w:after="0" w:line="276" w:lineRule="auto"/>
        <w:ind w:right="2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Аварийно-спасательные и другие неотложные работы, проводимые в зонах чрезвычайных ситуаций. Организация и основное содержание аварийно-спасательных работ. Санитарная обработка людей после их пребывания в зонах заражения.</w:t>
      </w:r>
    </w:p>
    <w:p w:rsidR="00BE14BE" w:rsidRPr="0050646B" w:rsidRDefault="00BE14BE" w:rsidP="00BE14BE">
      <w:pPr>
        <w:pStyle w:val="a6"/>
        <w:numPr>
          <w:ilvl w:val="0"/>
          <w:numId w:val="4"/>
        </w:numPr>
        <w:shd w:val="clear" w:color="auto" w:fill="auto"/>
        <w:tabs>
          <w:tab w:val="left" w:pos="725"/>
        </w:tabs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Обучение населения защите от чрезвычайных ситуаций. Основные направления деятельности государственных организаций и ведомств Российской Федерации по за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щите населения и территорий от чрезвычайных ситуаций: прогноз, мониторинг, опо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вещение, защита, эвакуация, аварийно-спасательные работы, обучение населения. Ор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ганизация гражданской обороны в образовательном учреждении, ее предназначение.</w:t>
      </w:r>
    </w:p>
    <w:p w:rsidR="00BE14BE" w:rsidRPr="0050646B" w:rsidRDefault="00BE14BE" w:rsidP="00BE14BE">
      <w:pPr>
        <w:pStyle w:val="a6"/>
        <w:numPr>
          <w:ilvl w:val="0"/>
          <w:numId w:val="4"/>
        </w:numPr>
        <w:shd w:val="clear" w:color="auto" w:fill="auto"/>
        <w:tabs>
          <w:tab w:val="left" w:pos="749"/>
        </w:tabs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Правила безопасного поведения при угрозе террористического акта, захвате в качестве заложника. Меры безопасности для населения, оказавшегося на территории военных действий.</w:t>
      </w:r>
    </w:p>
    <w:p w:rsidR="00BE14BE" w:rsidRPr="0050646B" w:rsidRDefault="00BE14BE" w:rsidP="00BE14BE">
      <w:pPr>
        <w:pStyle w:val="a6"/>
        <w:numPr>
          <w:ilvl w:val="0"/>
          <w:numId w:val="4"/>
        </w:numPr>
        <w:shd w:val="clear" w:color="auto" w:fill="auto"/>
        <w:tabs>
          <w:tab w:val="left" w:pos="878"/>
        </w:tabs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Государственные службы по охране здоровья и безопасности граждан. МЧС России — федеральный орган управления в области защиты населения от чрезвычай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ных ситуаций. Полиция Российской Федерации — система государственных органов ис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полнительной власти в области защиты здоровья, прав, свободы и собственности граждан от противоправных посягательств. Служба скорой медицинской помощи. Федеральная служба по надзору в сфере защиты прав потребителей и благополучия человека (Роспотребнадзор России). Другие государственные службы в области безопасности. Правовые основы организации защиты населения Российской Федерации от чрезвы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чайных ситуаций мирного времени.</w:t>
      </w:r>
    </w:p>
    <w:p w:rsidR="00BE14BE" w:rsidRPr="0050646B" w:rsidRDefault="00BE14BE" w:rsidP="00BE14BE">
      <w:pPr>
        <w:pStyle w:val="81"/>
        <w:shd w:val="clear" w:color="auto" w:fill="auto"/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50646B">
        <w:rPr>
          <w:rStyle w:val="84"/>
          <w:rFonts w:ascii="Times New Roman" w:hAnsi="Times New Roman" w:cs="Times New Roman"/>
          <w:sz w:val="28"/>
          <w:szCs w:val="28"/>
        </w:rPr>
        <w:t>Практические занятия</w:t>
      </w:r>
    </w:p>
    <w:p w:rsidR="00BE14BE" w:rsidRPr="0050646B" w:rsidRDefault="00BE14BE" w:rsidP="00BE14BE">
      <w:pPr>
        <w:pStyle w:val="a6"/>
        <w:shd w:val="clear" w:color="auto" w:fill="auto"/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Изучение и отработка моделей поведения в условиях вынужденной природной автономии.</w:t>
      </w:r>
    </w:p>
    <w:p w:rsidR="00BE14BE" w:rsidRPr="0050646B" w:rsidRDefault="00BE14BE" w:rsidP="00BE14BE">
      <w:pPr>
        <w:pStyle w:val="a6"/>
        <w:shd w:val="clear" w:color="auto" w:fill="auto"/>
        <w:spacing w:after="0" w:line="276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lastRenderedPageBreak/>
        <w:t>Изучение и отработка моделей поведения в ЧС на транспорте.</w:t>
      </w:r>
    </w:p>
    <w:p w:rsidR="00BE14BE" w:rsidRPr="0050646B" w:rsidRDefault="00BE14BE" w:rsidP="00BE14BE">
      <w:pPr>
        <w:pStyle w:val="a6"/>
        <w:shd w:val="clear" w:color="auto" w:fill="auto"/>
        <w:spacing w:after="0" w:line="276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Изучение первичных средств пожаротушения.</w:t>
      </w:r>
    </w:p>
    <w:p w:rsidR="00BE14BE" w:rsidRPr="0050646B" w:rsidRDefault="00BE14BE" w:rsidP="00BE14BE">
      <w:pPr>
        <w:pStyle w:val="a6"/>
        <w:shd w:val="clear" w:color="auto" w:fill="auto"/>
        <w:spacing w:after="32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Изучение и использование средств индивидуальной защиты от поражающих фак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торов в ЧС мирного и военного времени.</w:t>
      </w:r>
    </w:p>
    <w:p w:rsidR="00BE14BE" w:rsidRPr="0050646B" w:rsidRDefault="00BE14BE" w:rsidP="00BE14BE">
      <w:pPr>
        <w:pStyle w:val="310"/>
        <w:keepNext/>
        <w:keepLines/>
        <w:shd w:val="clear" w:color="auto" w:fill="auto"/>
        <w:spacing w:before="0" w:after="84" w:line="276" w:lineRule="auto"/>
        <w:ind w:left="660"/>
        <w:rPr>
          <w:rFonts w:ascii="Times New Roman" w:hAnsi="Times New Roman" w:cs="Times New Roman"/>
        </w:rPr>
      </w:pPr>
      <w:bookmarkStart w:id="12" w:name="bookmark14"/>
      <w:r w:rsidRPr="0050646B">
        <w:rPr>
          <w:rStyle w:val="38"/>
          <w:rFonts w:ascii="Times New Roman" w:hAnsi="Times New Roman" w:cs="Times New Roman"/>
        </w:rPr>
        <w:t>3. Основы обороны государства и воинская обязанность</w:t>
      </w:r>
      <w:bookmarkEnd w:id="12"/>
    </w:p>
    <w:p w:rsidR="00BE14BE" w:rsidRPr="0050646B" w:rsidRDefault="00BE14BE" w:rsidP="00BE14BE">
      <w:pPr>
        <w:pStyle w:val="a6"/>
        <w:numPr>
          <w:ilvl w:val="0"/>
          <w:numId w:val="5"/>
        </w:numPr>
        <w:shd w:val="clear" w:color="auto" w:fill="auto"/>
        <w:tabs>
          <w:tab w:val="left" w:pos="749"/>
        </w:tabs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История создания Вооруженных Сил России. Организация вооруженных сил Московского государства в XIV—XV веках. Военная реформа Ивана Грозного в сере</w:t>
      </w:r>
      <w:r w:rsidRPr="0050646B">
        <w:rPr>
          <w:rFonts w:ascii="Times New Roman" w:hAnsi="Times New Roman" w:cs="Times New Roman"/>
          <w:sz w:val="28"/>
          <w:szCs w:val="28"/>
        </w:rPr>
        <w:softHyphen/>
        <w:t xml:space="preserve">дине XVI века. Военная реформа Петра I, создание регулярной армии, ее особенности. Военные реформы в России во второй половине </w:t>
      </w:r>
      <w:r w:rsidRPr="0050646B">
        <w:rPr>
          <w:rFonts w:ascii="Times New Roman" w:hAnsi="Times New Roman" w:cs="Times New Roman"/>
          <w:sz w:val="28"/>
          <w:szCs w:val="28"/>
          <w:lang w:val="en-US" w:eastAsia="en-US"/>
        </w:rPr>
        <w:t>XIX</w:t>
      </w:r>
      <w:r w:rsidRPr="003D6B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0646B">
        <w:rPr>
          <w:rFonts w:ascii="Times New Roman" w:hAnsi="Times New Roman" w:cs="Times New Roman"/>
          <w:sz w:val="28"/>
          <w:szCs w:val="28"/>
        </w:rPr>
        <w:t>века, создание массовой армии. Создание советских Вооруженных Сил, их структура и предназначение. Основные предпосылки проведения военной реформы Вооруженных Сил Российской Федера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ции на современном этапе. Функции и основные задачи современных Вооруженных сил Российской Федерации, их роль и место в системе обеспечения национальной безопасности.</w:t>
      </w:r>
    </w:p>
    <w:p w:rsidR="00BE14BE" w:rsidRPr="0050646B" w:rsidRDefault="00BE14BE" w:rsidP="00BE14BE">
      <w:pPr>
        <w:pStyle w:val="a6"/>
        <w:numPr>
          <w:ilvl w:val="0"/>
          <w:numId w:val="5"/>
        </w:numPr>
        <w:shd w:val="clear" w:color="auto" w:fill="auto"/>
        <w:tabs>
          <w:tab w:val="left" w:pos="744"/>
        </w:tabs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Организационная структура Вооруженных Сил Российской Федерации. Виды Вооруженных Сил Российской Федерации, рода Вооруженных Сил Российской Федерации, рода войск. Сухопутные войска: история создания, предназначение, структура. Военно-воздушные силы: история создания, предназначение, структу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ра. Военно-морской флот, история создания, предназначение, структура. Ракетные войска стратегического назначения: история создания, предназначение, структура. Войска воздушно-космической обороны: история создания, предназначение, струк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тура. Воздушно-десантные войска: история создания, предназначение, структура. Другие войска: Пограничные войска Федеральной службы безопасности Российской Федерации, внутренние войска Министерства внутренних дел Российской Федерации, Железнодорожные войска Российской Федерации, войска гражданской обороны МЧС Росси. Их состав и предназначение.</w:t>
      </w:r>
    </w:p>
    <w:p w:rsidR="00BE14BE" w:rsidRPr="0050646B" w:rsidRDefault="00BE14BE" w:rsidP="00BE14BE">
      <w:pPr>
        <w:pStyle w:val="a6"/>
        <w:numPr>
          <w:ilvl w:val="0"/>
          <w:numId w:val="5"/>
        </w:numPr>
        <w:shd w:val="clear" w:color="auto" w:fill="auto"/>
        <w:tabs>
          <w:tab w:val="left" w:pos="744"/>
        </w:tabs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Воинская обязанность. Основные понятия о воинской обязанности. Воинский учет. Организация воинского учета и его предназначение. Первоначальная постановка граждан на воинский учет. Обязанности граждан по воинскому учету. Организация медицинского освидетельствования граждан при первоначальной постановке на во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инский учет.</w:t>
      </w:r>
    </w:p>
    <w:p w:rsidR="00BE14BE" w:rsidRPr="0050646B" w:rsidRDefault="00BE14BE" w:rsidP="00BE14BE">
      <w:pPr>
        <w:pStyle w:val="a6"/>
        <w:numPr>
          <w:ilvl w:val="0"/>
          <w:numId w:val="5"/>
        </w:numPr>
        <w:shd w:val="clear" w:color="auto" w:fill="auto"/>
        <w:tabs>
          <w:tab w:val="left" w:pos="730"/>
        </w:tabs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Обязательная подготовка граждан к военной службе. Основное содержание обя</w:t>
      </w:r>
      <w:r w:rsidRPr="0050646B">
        <w:rPr>
          <w:rFonts w:ascii="Times New Roman" w:hAnsi="Times New Roman" w:cs="Times New Roman"/>
          <w:sz w:val="28"/>
          <w:szCs w:val="28"/>
        </w:rPr>
        <w:softHyphen/>
        <w:t xml:space="preserve">зательной подготовки гражданина к военной службе. </w:t>
      </w:r>
      <w:r w:rsidRPr="0050646B">
        <w:rPr>
          <w:rFonts w:ascii="Times New Roman" w:hAnsi="Times New Roman" w:cs="Times New Roman"/>
          <w:sz w:val="28"/>
          <w:szCs w:val="28"/>
        </w:rPr>
        <w:lastRenderedPageBreak/>
        <w:t>Добровольная подготовка граждан к военной службе. Основные направления добровольной подготовки граждан к военной службе: занятия военно-прикладными видами спорта; обучение по дополнительным об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разовательным программам, имеющее целью военную подготовку несовершеннолетних граждан в учреждениях начального профессионального и среднего профессионального образования; обучение по программам подготовки офицеров запаса на военных кафе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драх в образовательных учреждениях высшего профессионального образования.</w:t>
      </w:r>
    </w:p>
    <w:p w:rsidR="00BE14BE" w:rsidRPr="0050646B" w:rsidRDefault="00BE14BE" w:rsidP="00BE14BE">
      <w:pPr>
        <w:pStyle w:val="a6"/>
        <w:numPr>
          <w:ilvl w:val="0"/>
          <w:numId w:val="5"/>
        </w:numPr>
        <w:shd w:val="clear" w:color="auto" w:fill="auto"/>
        <w:tabs>
          <w:tab w:val="left" w:pos="744"/>
        </w:tabs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Призыв на военную службу. Общие, должностные и специальные обязанности военнослужащих. Размещение военнослужащих, распределение времени и повсе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дневный порядок жизни воинской части.</w:t>
      </w:r>
    </w:p>
    <w:p w:rsidR="00BE14BE" w:rsidRPr="0050646B" w:rsidRDefault="00BE14BE" w:rsidP="00BE14BE">
      <w:pPr>
        <w:pStyle w:val="a6"/>
        <w:numPr>
          <w:ilvl w:val="0"/>
          <w:numId w:val="5"/>
        </w:numPr>
        <w:shd w:val="clear" w:color="auto" w:fill="auto"/>
        <w:tabs>
          <w:tab w:val="left" w:pos="754"/>
        </w:tabs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Прохождение военной службы по контракту. Основные условия прохождения военной службы по контракту. Требования, предъявляемые к гражданам, поступающим на военную службу по контракту. Сроки военной службы по контракту. Права и льготы, предоставляемые военнослужащим, проходящим военную службу по контракту.</w:t>
      </w:r>
    </w:p>
    <w:p w:rsidR="00BE14BE" w:rsidRPr="0050646B" w:rsidRDefault="00BE14BE" w:rsidP="00BE14BE">
      <w:pPr>
        <w:pStyle w:val="a6"/>
        <w:numPr>
          <w:ilvl w:val="0"/>
          <w:numId w:val="5"/>
        </w:numPr>
        <w:shd w:val="clear" w:color="auto" w:fill="auto"/>
        <w:tabs>
          <w:tab w:val="left" w:pos="763"/>
        </w:tabs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Альтернативная гражданская служба. Основные условия прохождения аль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тернативной гражданской службы. Требования, предъявляемые к гражданам, для прохождения альтернативной гражданской службы.</w:t>
      </w:r>
    </w:p>
    <w:p w:rsidR="00BE14BE" w:rsidRPr="0050646B" w:rsidRDefault="00BE14BE" w:rsidP="00BE14BE">
      <w:pPr>
        <w:pStyle w:val="a6"/>
        <w:numPr>
          <w:ilvl w:val="0"/>
          <w:numId w:val="5"/>
        </w:numPr>
        <w:shd w:val="clear" w:color="auto" w:fill="auto"/>
        <w:tabs>
          <w:tab w:val="left" w:pos="782"/>
        </w:tabs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Качества личности военнослужащего как защитника Отечества: любовь к Родине, высокая воинская дисциплина, верность воинскому долгу и военной при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сяге, готовность в любую минуту встать на защиту свободы, независимости консти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туционного строя в России, народа и Отечества. Военнослужащий — специалист, в совершенстве владеющий оружием и военной техникой. Требования воинской дея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тельности, предъявляемые к моральным, индивидуально-психологическим и профес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сиональным качествам гражданина. Виды воинской деятельности и их особенности. Особенности воинской деятельности в различных видах Вооруженных Сил и родах войск. Требования к психическим и морально-этическим качествам призывника. Основные понятия о психологической совместимости членов воинского коллектива (экипажа, боевого расчета). Военнослужащий — подчиненный, строго соблюдающий Конституцию РФ и законодательство Российской Федерации, выполняющий требо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вания воинских уставов, приказы командиров и начальников.</w:t>
      </w:r>
    </w:p>
    <w:p w:rsidR="00BE14BE" w:rsidRPr="0050646B" w:rsidRDefault="00BE14BE" w:rsidP="00BE14BE">
      <w:pPr>
        <w:pStyle w:val="a6"/>
        <w:numPr>
          <w:ilvl w:val="0"/>
          <w:numId w:val="5"/>
        </w:numPr>
        <w:shd w:val="clear" w:color="auto" w:fill="auto"/>
        <w:tabs>
          <w:tab w:val="left" w:pos="773"/>
        </w:tabs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lastRenderedPageBreak/>
        <w:t>Воинская дисциплина и ответственность. Единоначалие — принцип строи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тельства Вооруженных Сил Российской Федерации. Общие права и обязанности военнослужащих. Воинская дисциплина, ее сущность и значение. Виды ответствен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ности, установленной для военнослужащих (дисциплинарная, административная, гражданско-правовая, материальная, уголовная). Дисциплинарные взыскания, на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лагаемые на солдат и матросов, проходящих военную службу по призыву. Уголовная ответственность за преступления против военной службы (неисполнение приказа, на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рушение уставных правил взаимоотношений между военнослужащими, самовольное оставление части и др.). Соблюдение норм международного гуманитарного права.</w:t>
      </w:r>
    </w:p>
    <w:p w:rsidR="00BE14BE" w:rsidRPr="0050646B" w:rsidRDefault="00BE14BE" w:rsidP="00BE14BE">
      <w:pPr>
        <w:pStyle w:val="a6"/>
        <w:numPr>
          <w:ilvl w:val="0"/>
          <w:numId w:val="5"/>
        </w:numPr>
        <w:shd w:val="clear" w:color="auto" w:fill="auto"/>
        <w:tabs>
          <w:tab w:val="left" w:pos="888"/>
        </w:tabs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Как стать офицером Российской армии. Основные виды военных образова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тельных учреждений профессионального образования. Правила приема граждан в военные образовательные учреждения профессионального образования. Организация подготовки офицерских кадров для Вооруженных Сил Российской Федерации.</w:t>
      </w:r>
    </w:p>
    <w:p w:rsidR="00BE14BE" w:rsidRPr="0050646B" w:rsidRDefault="00BE14BE" w:rsidP="00BE14BE">
      <w:pPr>
        <w:pStyle w:val="a6"/>
        <w:numPr>
          <w:ilvl w:val="0"/>
          <w:numId w:val="5"/>
        </w:numPr>
        <w:shd w:val="clear" w:color="auto" w:fill="auto"/>
        <w:tabs>
          <w:tab w:val="left" w:pos="893"/>
        </w:tabs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Боевые традиции Вооруженных Сил России. Патриотизм и верность воин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скому долгу — основные качества защитника Отечества. Воинский долг — обязан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ность по вооруженной защите Отечества. Дни воинской славы России — дни славных побед. Основные формы увековечения памяти российских воинов, отличившихся в сражениях, связанных с днями воинской славы России. Дружба, войсковое товари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щество — основа боевой готовности частей и подразделений. Особенности воинского коллектива, значение войскового товарищества в боевых условиях и повседневной жизни частей и подразделений. Войсковое товарищество — боевая традиция Россий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ской армии и флота.</w:t>
      </w:r>
    </w:p>
    <w:p w:rsidR="00BE14BE" w:rsidRPr="0050646B" w:rsidRDefault="00BE14BE" w:rsidP="00BE14BE">
      <w:pPr>
        <w:pStyle w:val="a6"/>
        <w:numPr>
          <w:ilvl w:val="0"/>
          <w:numId w:val="5"/>
        </w:numPr>
        <w:shd w:val="clear" w:color="auto" w:fill="auto"/>
        <w:tabs>
          <w:tab w:val="left" w:pos="859"/>
        </w:tabs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Ритуалы Вооруженных Сил Российской Федерации. Ритуал приведения к во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енной присяге. Ритуал вручения боевого знамени воинской части. Вручение личному составу вооружения и военной техники. Проводы военнослужащих, уволенных в за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пас или отставку. Символы воинской чести. Боевое знамя воинской части — символ воинской чести, доблести и славы. Ордена — почетные награды за воинские отличия и заслуги в бою и военной службе.</w:t>
      </w:r>
    </w:p>
    <w:p w:rsidR="00BE14BE" w:rsidRPr="0050646B" w:rsidRDefault="00BE14BE" w:rsidP="00BE14BE">
      <w:pPr>
        <w:pStyle w:val="81"/>
        <w:shd w:val="clear" w:color="auto" w:fill="auto"/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50646B">
        <w:rPr>
          <w:rStyle w:val="83"/>
          <w:rFonts w:ascii="Times New Roman" w:hAnsi="Times New Roman" w:cs="Times New Roman"/>
          <w:sz w:val="28"/>
          <w:szCs w:val="28"/>
        </w:rPr>
        <w:t>Практические занятия</w:t>
      </w:r>
    </w:p>
    <w:p w:rsidR="00BE14BE" w:rsidRPr="0050646B" w:rsidRDefault="00BE14BE" w:rsidP="00BE14BE">
      <w:pPr>
        <w:pStyle w:val="a6"/>
        <w:shd w:val="clear" w:color="auto" w:fill="auto"/>
        <w:spacing w:after="0" w:line="276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Изучение способов бесконфликтного общения и саморегуляции.</w:t>
      </w:r>
    </w:p>
    <w:p w:rsidR="00BE14BE" w:rsidRPr="0050646B" w:rsidRDefault="00BE14BE" w:rsidP="00BE14BE">
      <w:pPr>
        <w:pStyle w:val="a6"/>
        <w:shd w:val="clear" w:color="auto" w:fill="auto"/>
        <w:spacing w:after="32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Особенности службы в армии, изучение и освоение методик проведения строевой подготовки.</w:t>
      </w:r>
    </w:p>
    <w:p w:rsidR="00BE14BE" w:rsidRPr="0050646B" w:rsidRDefault="00BE14BE" w:rsidP="00BE14BE">
      <w:pPr>
        <w:pStyle w:val="310"/>
        <w:keepNext/>
        <w:keepLines/>
        <w:shd w:val="clear" w:color="auto" w:fill="auto"/>
        <w:spacing w:before="0" w:after="84" w:line="276" w:lineRule="auto"/>
        <w:ind w:left="2360"/>
        <w:rPr>
          <w:rFonts w:ascii="Times New Roman" w:hAnsi="Times New Roman" w:cs="Times New Roman"/>
        </w:rPr>
      </w:pPr>
      <w:bookmarkStart w:id="13" w:name="bookmark15"/>
      <w:r w:rsidRPr="0050646B">
        <w:rPr>
          <w:rStyle w:val="37"/>
          <w:rFonts w:ascii="Times New Roman" w:hAnsi="Times New Roman" w:cs="Times New Roman"/>
        </w:rPr>
        <w:lastRenderedPageBreak/>
        <w:t>4. Основы медицинских знаний</w:t>
      </w:r>
      <w:bookmarkEnd w:id="13"/>
    </w:p>
    <w:p w:rsidR="00BE14BE" w:rsidRPr="0050646B" w:rsidRDefault="00BE14BE" w:rsidP="00BE14BE">
      <w:pPr>
        <w:pStyle w:val="a6"/>
        <w:shd w:val="clear" w:color="auto" w:fill="auto"/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4.1. Понятие первой помощи. Перечень состояний, при которых оказывается пер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вая помощь. Признаки жизни. Общие правила оказания первой помощи. Федераль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ный закон «Об основах охраны здоровья граждан Российской Федерации».</w:t>
      </w:r>
    </w:p>
    <w:p w:rsidR="00BE14BE" w:rsidRPr="0050646B" w:rsidRDefault="00BE14BE" w:rsidP="00BE14BE">
      <w:pPr>
        <w:pStyle w:val="a6"/>
        <w:numPr>
          <w:ilvl w:val="0"/>
          <w:numId w:val="6"/>
        </w:numPr>
        <w:shd w:val="clear" w:color="auto" w:fill="auto"/>
        <w:tabs>
          <w:tab w:val="left" w:pos="768"/>
        </w:tabs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Понятие травм и их виды. Правила первой помощи при ранениях. Правила наложения повязок различных типов. Первая помощь при травмах различных обла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стей тела. Первая помощь при проникающих ранениях грудной и брюшной полости, черепа. Первая помощь при сотрясениях и ушибах головного мозга. Первая помощь при переломах. Первая помощь при электротравмах и повреждении молнией.</w:t>
      </w:r>
    </w:p>
    <w:p w:rsidR="00BE14BE" w:rsidRPr="0050646B" w:rsidRDefault="00BE14BE" w:rsidP="00BE14BE">
      <w:pPr>
        <w:pStyle w:val="a6"/>
        <w:numPr>
          <w:ilvl w:val="0"/>
          <w:numId w:val="6"/>
        </w:numPr>
        <w:shd w:val="clear" w:color="auto" w:fill="auto"/>
        <w:tabs>
          <w:tab w:val="left" w:pos="744"/>
        </w:tabs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Первая помощь при синдроме длительного сдавливания. Понятие травматиче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ского токсикоза. Местные и общие признаки травматического токсикоза. Основные периоды развития травматического токсикоза.</w:t>
      </w:r>
    </w:p>
    <w:p w:rsidR="00BE14BE" w:rsidRPr="0050646B" w:rsidRDefault="00BE14BE" w:rsidP="00BE14BE">
      <w:pPr>
        <w:pStyle w:val="a6"/>
        <w:numPr>
          <w:ilvl w:val="0"/>
          <w:numId w:val="6"/>
        </w:numPr>
        <w:shd w:val="clear" w:color="auto" w:fill="auto"/>
        <w:tabs>
          <w:tab w:val="left" w:pos="739"/>
        </w:tabs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Понятие и виды кровотечений. Первая помощь при наружных кровотечениях. Первая помощь при капиллярном кровотечении. Первая помощь при артериальном кровотечении. Правила наложения жгута и закрутки. Первая помощь при венозном кровотечении. Смешанное кровотечение. Основные признаки внутреннего кровоте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чения.</w:t>
      </w:r>
    </w:p>
    <w:p w:rsidR="00BE14BE" w:rsidRPr="0050646B" w:rsidRDefault="00BE14BE" w:rsidP="00BE14BE">
      <w:pPr>
        <w:pStyle w:val="a6"/>
        <w:numPr>
          <w:ilvl w:val="0"/>
          <w:numId w:val="6"/>
        </w:numPr>
        <w:shd w:val="clear" w:color="auto" w:fill="auto"/>
        <w:tabs>
          <w:tab w:val="left" w:pos="749"/>
        </w:tabs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Первая помощь при ожогах. Понятие, основные виды и степени ожогов. Пер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вая помощь при термических ожогах. Первая помощь при химических ожогах. Пер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вая помощь при воздействии высоких температур. Последствия воздействия высоких температур на организм человека. Основные признаки теплового удара. Предупре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ждение развития перегревов. Воздействие ультрафиолетовых лучей на человека.</w:t>
      </w:r>
    </w:p>
    <w:p w:rsidR="00BE14BE" w:rsidRPr="0050646B" w:rsidRDefault="00BE14BE" w:rsidP="00BE14BE">
      <w:pPr>
        <w:pStyle w:val="a6"/>
        <w:numPr>
          <w:ilvl w:val="0"/>
          <w:numId w:val="6"/>
        </w:numPr>
        <w:shd w:val="clear" w:color="auto" w:fill="auto"/>
        <w:tabs>
          <w:tab w:val="left" w:pos="739"/>
        </w:tabs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Первая помощь при воздействии низких температур. Последствия воздействия низких температур на организм человека. Основные степени отморожений.</w:t>
      </w:r>
    </w:p>
    <w:p w:rsidR="00BE14BE" w:rsidRPr="0050646B" w:rsidRDefault="00BE14BE" w:rsidP="00BE14BE">
      <w:pPr>
        <w:pStyle w:val="a6"/>
        <w:numPr>
          <w:ilvl w:val="0"/>
          <w:numId w:val="6"/>
        </w:numPr>
        <w:shd w:val="clear" w:color="auto" w:fill="auto"/>
        <w:tabs>
          <w:tab w:val="left" w:pos="758"/>
        </w:tabs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Первая помощь при попадании инородных тел в верхние дыхательные пути. Основные приемы удаления инородных тел из верхних дыхательных путей.</w:t>
      </w:r>
    </w:p>
    <w:p w:rsidR="00BE14BE" w:rsidRPr="0050646B" w:rsidRDefault="00BE14BE" w:rsidP="00BE14BE">
      <w:pPr>
        <w:pStyle w:val="a6"/>
        <w:numPr>
          <w:ilvl w:val="0"/>
          <w:numId w:val="6"/>
        </w:numPr>
        <w:shd w:val="clear" w:color="auto" w:fill="auto"/>
        <w:tabs>
          <w:tab w:val="left" w:pos="750"/>
        </w:tabs>
        <w:spacing w:after="0" w:line="276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Первая помощь при отравлениях. Острое и хроническое отравление.</w:t>
      </w:r>
    </w:p>
    <w:p w:rsidR="00BE14BE" w:rsidRPr="0050646B" w:rsidRDefault="00BE14BE" w:rsidP="00BE14BE">
      <w:pPr>
        <w:pStyle w:val="a6"/>
        <w:numPr>
          <w:ilvl w:val="0"/>
          <w:numId w:val="6"/>
        </w:numPr>
        <w:shd w:val="clear" w:color="auto" w:fill="auto"/>
        <w:tabs>
          <w:tab w:val="left" w:pos="739"/>
        </w:tabs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Первая помощь при отсутствии сознания. Признаки обморока. Первая помощь при отсутствии кровообращения (остановке сердца). Основные причины остановки сердца. Признаки расстройства кровообращения и клинической смерти. Правила проведения непрямого (наружного) массажа сердца и искусственного дыхания.</w:t>
      </w:r>
    </w:p>
    <w:p w:rsidR="00BE14BE" w:rsidRPr="0050646B" w:rsidRDefault="00BE14BE" w:rsidP="00BE14BE">
      <w:pPr>
        <w:pStyle w:val="a6"/>
        <w:numPr>
          <w:ilvl w:val="0"/>
          <w:numId w:val="6"/>
        </w:numPr>
        <w:shd w:val="clear" w:color="auto" w:fill="auto"/>
        <w:tabs>
          <w:tab w:val="left" w:pos="864"/>
        </w:tabs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lastRenderedPageBreak/>
        <w:t>Основные инфекционные болезни, их классификация и профилактика. Пути передачи возбудителей инфекционных болезней. Индивидуальная и общественная профилактика инфекционных заболеваний. Инфекции, передаваемые половым путем, и их профилактика. Ранние половые связи и их последствия для здоровья.</w:t>
      </w:r>
    </w:p>
    <w:p w:rsidR="00BE14BE" w:rsidRPr="0050646B" w:rsidRDefault="00BE14BE" w:rsidP="00BE14BE">
      <w:pPr>
        <w:pStyle w:val="a6"/>
        <w:numPr>
          <w:ilvl w:val="0"/>
          <w:numId w:val="6"/>
        </w:numPr>
        <w:shd w:val="clear" w:color="auto" w:fill="auto"/>
        <w:tabs>
          <w:tab w:val="left" w:pos="874"/>
        </w:tabs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Здоровье родителей и здоровье будущего ребенка. Основные средства плани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рования семьи. Факторы, влияющие на здоровье ребенка. Беременность и гигиена беременности. Признаки и сроки беременности. П</w:t>
      </w:r>
      <w:r w:rsidR="00735931">
        <w:rPr>
          <w:rFonts w:ascii="Times New Roman" w:hAnsi="Times New Roman" w:cs="Times New Roman"/>
          <w:sz w:val="28"/>
          <w:szCs w:val="28"/>
        </w:rPr>
        <w:t>онятие патронажа, виды патрона</w:t>
      </w:r>
      <w:r w:rsidRPr="0050646B">
        <w:rPr>
          <w:rFonts w:ascii="Times New Roman" w:hAnsi="Times New Roman" w:cs="Times New Roman"/>
          <w:sz w:val="28"/>
          <w:szCs w:val="28"/>
        </w:rPr>
        <w:t>жей. Особенности питания и образа жизни беременной женщины.</w:t>
      </w:r>
    </w:p>
    <w:p w:rsidR="00BE14BE" w:rsidRPr="0050646B" w:rsidRDefault="00BE14BE" w:rsidP="00BE14BE">
      <w:pPr>
        <w:pStyle w:val="a6"/>
        <w:numPr>
          <w:ilvl w:val="0"/>
          <w:numId w:val="6"/>
        </w:numPr>
        <w:shd w:val="clear" w:color="auto" w:fill="auto"/>
        <w:tabs>
          <w:tab w:val="left" w:pos="888"/>
        </w:tabs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Основы ухода за младенцем. Физиологические особенности развития ново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рожденных детей. Основные мероприятия по уходу за младенцами. Формирование основ здорового образа жизни. Духовность и здоровье семьи.</w:t>
      </w:r>
    </w:p>
    <w:p w:rsidR="00BE14BE" w:rsidRPr="0050646B" w:rsidRDefault="00BE14BE" w:rsidP="00BE14BE">
      <w:pPr>
        <w:pStyle w:val="81"/>
        <w:shd w:val="clear" w:color="auto" w:fill="auto"/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50646B">
        <w:rPr>
          <w:rStyle w:val="82"/>
          <w:rFonts w:ascii="Times New Roman" w:hAnsi="Times New Roman" w:cs="Times New Roman"/>
          <w:sz w:val="28"/>
          <w:szCs w:val="28"/>
        </w:rPr>
        <w:t>Практические занятия</w:t>
      </w:r>
    </w:p>
    <w:p w:rsidR="00BE14BE" w:rsidRPr="0050646B" w:rsidRDefault="00BE14BE" w:rsidP="00BE14BE">
      <w:pPr>
        <w:pStyle w:val="a6"/>
        <w:shd w:val="clear" w:color="auto" w:fill="auto"/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Изучение и освоение основных приемов оказания первой помощи при кровотече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ниях.</w:t>
      </w:r>
    </w:p>
    <w:p w:rsidR="00BE14BE" w:rsidRPr="0050646B" w:rsidRDefault="00BE14BE" w:rsidP="00BE14BE">
      <w:pPr>
        <w:pStyle w:val="a6"/>
        <w:shd w:val="clear" w:color="auto" w:fill="auto"/>
        <w:spacing w:after="392" w:line="276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Изучение и освоение основных способов искусственного дыхания.</w:t>
      </w:r>
    </w:p>
    <w:p w:rsidR="00BE14BE" w:rsidRPr="0050646B" w:rsidRDefault="00BE14BE" w:rsidP="00BE14BE">
      <w:pPr>
        <w:pStyle w:val="310"/>
        <w:keepNext/>
        <w:keepLines/>
        <w:shd w:val="clear" w:color="auto" w:fill="auto"/>
        <w:spacing w:before="0" w:after="149" w:line="276" w:lineRule="auto"/>
        <w:ind w:right="100"/>
        <w:jc w:val="center"/>
        <w:rPr>
          <w:rFonts w:ascii="Times New Roman" w:hAnsi="Times New Roman" w:cs="Times New Roman"/>
        </w:rPr>
      </w:pPr>
      <w:bookmarkStart w:id="14" w:name="bookmark16"/>
      <w:r w:rsidRPr="0050646B">
        <w:rPr>
          <w:rStyle w:val="360"/>
          <w:rFonts w:ascii="Times New Roman" w:hAnsi="Times New Roman" w:cs="Times New Roman"/>
        </w:rPr>
        <w:t>Примерные темы рефератов (докладов)</w:t>
      </w:r>
      <w:bookmarkEnd w:id="14"/>
    </w:p>
    <w:p w:rsidR="00BE14BE" w:rsidRPr="0050646B" w:rsidRDefault="00BE14BE" w:rsidP="00BE14BE">
      <w:pPr>
        <w:pStyle w:val="a6"/>
        <w:numPr>
          <w:ilvl w:val="0"/>
          <w:numId w:val="7"/>
        </w:numPr>
        <w:shd w:val="clear" w:color="auto" w:fill="auto"/>
        <w:tabs>
          <w:tab w:val="left" w:pos="563"/>
        </w:tabs>
        <w:spacing w:after="0" w:line="276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Эволюция среды обитания, переход к техносфере.</w:t>
      </w:r>
    </w:p>
    <w:p w:rsidR="00BE14BE" w:rsidRPr="0050646B" w:rsidRDefault="00BE14BE" w:rsidP="00BE14BE">
      <w:pPr>
        <w:pStyle w:val="a6"/>
        <w:numPr>
          <w:ilvl w:val="0"/>
          <w:numId w:val="7"/>
        </w:numPr>
        <w:shd w:val="clear" w:color="auto" w:fill="auto"/>
        <w:tabs>
          <w:tab w:val="left" w:pos="558"/>
        </w:tabs>
        <w:spacing w:after="0" w:line="276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Взаимодействие человека и среды обитания.</w:t>
      </w:r>
    </w:p>
    <w:p w:rsidR="00BE14BE" w:rsidRPr="0050646B" w:rsidRDefault="00BE14BE" w:rsidP="00BE14BE">
      <w:pPr>
        <w:pStyle w:val="a6"/>
        <w:numPr>
          <w:ilvl w:val="0"/>
          <w:numId w:val="7"/>
        </w:numPr>
        <w:shd w:val="clear" w:color="auto" w:fill="auto"/>
        <w:tabs>
          <w:tab w:val="left" w:pos="558"/>
        </w:tabs>
        <w:spacing w:after="0" w:line="276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Стратегия устойчивого развития как условие выживания человечества.</w:t>
      </w:r>
    </w:p>
    <w:p w:rsidR="00BE14BE" w:rsidRPr="0050646B" w:rsidRDefault="00BE14BE" w:rsidP="00BE14BE">
      <w:pPr>
        <w:pStyle w:val="a6"/>
        <w:numPr>
          <w:ilvl w:val="0"/>
          <w:numId w:val="7"/>
        </w:numPr>
        <w:shd w:val="clear" w:color="auto" w:fill="auto"/>
        <w:tabs>
          <w:tab w:val="left" w:pos="578"/>
        </w:tabs>
        <w:spacing w:after="0" w:line="276" w:lineRule="auto"/>
        <w:ind w:left="580" w:right="20" w:hanging="280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Основные пути формирования культуры безопасности жизнедеятельности в современном обществе.</w:t>
      </w:r>
    </w:p>
    <w:p w:rsidR="00BE14BE" w:rsidRPr="0050646B" w:rsidRDefault="00BE14BE" w:rsidP="00BE14BE">
      <w:pPr>
        <w:pStyle w:val="a6"/>
        <w:numPr>
          <w:ilvl w:val="0"/>
          <w:numId w:val="7"/>
        </w:numPr>
        <w:shd w:val="clear" w:color="auto" w:fill="auto"/>
        <w:tabs>
          <w:tab w:val="left" w:pos="563"/>
        </w:tabs>
        <w:spacing w:after="0" w:line="276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Здоровый образ жизни — основа укрепления и сохранения личного здоровья.</w:t>
      </w:r>
    </w:p>
    <w:p w:rsidR="00BE14BE" w:rsidRPr="0050646B" w:rsidRDefault="00BE14BE" w:rsidP="00BE14BE">
      <w:pPr>
        <w:pStyle w:val="a6"/>
        <w:numPr>
          <w:ilvl w:val="0"/>
          <w:numId w:val="7"/>
        </w:numPr>
        <w:shd w:val="clear" w:color="auto" w:fill="auto"/>
        <w:tabs>
          <w:tab w:val="left" w:pos="558"/>
        </w:tabs>
        <w:spacing w:after="0" w:line="276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Факторы, способствующие укреплению здоровья.</w:t>
      </w:r>
    </w:p>
    <w:p w:rsidR="00BE14BE" w:rsidRPr="0050646B" w:rsidRDefault="00BE14BE" w:rsidP="00BE14BE">
      <w:pPr>
        <w:pStyle w:val="a6"/>
        <w:numPr>
          <w:ilvl w:val="0"/>
          <w:numId w:val="7"/>
        </w:numPr>
        <w:shd w:val="clear" w:color="auto" w:fill="auto"/>
        <w:tabs>
          <w:tab w:val="left" w:pos="578"/>
        </w:tabs>
        <w:spacing w:after="0" w:line="276" w:lineRule="auto"/>
        <w:ind w:left="580" w:right="20" w:hanging="280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Организация студенческого труда, отдыха и эффективной самостоятельной работы.</w:t>
      </w:r>
    </w:p>
    <w:p w:rsidR="00BE14BE" w:rsidRPr="0050646B" w:rsidRDefault="00BE14BE" w:rsidP="00BE14BE">
      <w:pPr>
        <w:pStyle w:val="a6"/>
        <w:numPr>
          <w:ilvl w:val="0"/>
          <w:numId w:val="7"/>
        </w:numPr>
        <w:shd w:val="clear" w:color="auto" w:fill="auto"/>
        <w:tabs>
          <w:tab w:val="left" w:pos="558"/>
        </w:tabs>
        <w:spacing w:after="0" w:line="276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Роль физической культуры в сохранении здоровья.</w:t>
      </w:r>
    </w:p>
    <w:p w:rsidR="00BE14BE" w:rsidRPr="0050646B" w:rsidRDefault="00BE14BE" w:rsidP="00BE14BE">
      <w:pPr>
        <w:pStyle w:val="a6"/>
        <w:numPr>
          <w:ilvl w:val="0"/>
          <w:numId w:val="7"/>
        </w:numPr>
        <w:shd w:val="clear" w:color="auto" w:fill="auto"/>
        <w:tabs>
          <w:tab w:val="left" w:pos="563"/>
        </w:tabs>
        <w:spacing w:after="0" w:line="276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Пути сохранения репродуктивного здоровья общества.</w:t>
      </w:r>
    </w:p>
    <w:p w:rsidR="00BE14BE" w:rsidRPr="0050646B" w:rsidRDefault="00BE14BE" w:rsidP="00BE14BE">
      <w:pPr>
        <w:pStyle w:val="a6"/>
        <w:numPr>
          <w:ilvl w:val="0"/>
          <w:numId w:val="7"/>
        </w:numPr>
        <w:shd w:val="clear" w:color="auto" w:fill="auto"/>
        <w:tabs>
          <w:tab w:val="left" w:pos="558"/>
        </w:tabs>
        <w:spacing w:after="0" w:line="276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Алкоголь и его влияние на здоровье человека.</w:t>
      </w:r>
    </w:p>
    <w:p w:rsidR="00BE14BE" w:rsidRPr="0050646B" w:rsidRDefault="00BE14BE" w:rsidP="00BE14BE">
      <w:pPr>
        <w:pStyle w:val="a6"/>
        <w:numPr>
          <w:ilvl w:val="0"/>
          <w:numId w:val="7"/>
        </w:numPr>
        <w:shd w:val="clear" w:color="auto" w:fill="auto"/>
        <w:tabs>
          <w:tab w:val="left" w:pos="563"/>
        </w:tabs>
        <w:spacing w:after="0" w:line="276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Табакокурение и его влияние на здоровье.</w:t>
      </w:r>
    </w:p>
    <w:p w:rsidR="00BE14BE" w:rsidRPr="0050646B" w:rsidRDefault="00BE14BE" w:rsidP="00BE14BE">
      <w:pPr>
        <w:pStyle w:val="a6"/>
        <w:numPr>
          <w:ilvl w:val="0"/>
          <w:numId w:val="7"/>
        </w:numPr>
        <w:shd w:val="clear" w:color="auto" w:fill="auto"/>
        <w:tabs>
          <w:tab w:val="left" w:pos="558"/>
        </w:tabs>
        <w:spacing w:after="0" w:line="276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  <w:sectPr w:rsidR="00BE14BE" w:rsidRPr="0050646B">
          <w:footerReference w:type="default" r:id="rId9"/>
          <w:pgSz w:w="11905" w:h="16837"/>
          <w:pgMar w:top="1093" w:right="1283" w:bottom="1392" w:left="1714" w:header="0" w:footer="3" w:gutter="0"/>
          <w:cols w:space="720"/>
          <w:noEndnote/>
          <w:docGrid w:linePitch="360"/>
        </w:sectPr>
      </w:pPr>
      <w:r w:rsidRPr="0050646B">
        <w:rPr>
          <w:rFonts w:ascii="Times New Roman" w:hAnsi="Times New Roman" w:cs="Times New Roman"/>
          <w:sz w:val="28"/>
          <w:szCs w:val="28"/>
        </w:rPr>
        <w:t>Наркотики и их пагубное воздействие на организм.</w:t>
      </w:r>
    </w:p>
    <w:p w:rsidR="00BE14BE" w:rsidRPr="0050646B" w:rsidRDefault="00BE14BE" w:rsidP="00BE14BE">
      <w:pPr>
        <w:pStyle w:val="a6"/>
        <w:numPr>
          <w:ilvl w:val="0"/>
          <w:numId w:val="7"/>
        </w:numPr>
        <w:shd w:val="clear" w:color="auto" w:fill="auto"/>
        <w:tabs>
          <w:tab w:val="left" w:pos="278"/>
        </w:tabs>
        <w:spacing w:after="0" w:line="276" w:lineRule="auto"/>
        <w:ind w:left="280" w:hanging="280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lastRenderedPageBreak/>
        <w:t>Компьютерные игры и их влияние на организм человека.</w:t>
      </w:r>
    </w:p>
    <w:p w:rsidR="00BE14BE" w:rsidRPr="0050646B" w:rsidRDefault="00BE14BE" w:rsidP="00BE14BE">
      <w:pPr>
        <w:pStyle w:val="a6"/>
        <w:numPr>
          <w:ilvl w:val="0"/>
          <w:numId w:val="7"/>
        </w:numPr>
        <w:shd w:val="clear" w:color="auto" w:fill="auto"/>
        <w:tabs>
          <w:tab w:val="left" w:pos="278"/>
        </w:tabs>
        <w:spacing w:after="0" w:line="276" w:lineRule="auto"/>
        <w:ind w:left="280" w:hanging="280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Особенности трудовой деятельности женщин и подростков.</w:t>
      </w:r>
    </w:p>
    <w:p w:rsidR="00BE14BE" w:rsidRPr="0050646B" w:rsidRDefault="00BE14BE" w:rsidP="00BE14BE">
      <w:pPr>
        <w:pStyle w:val="a6"/>
        <w:numPr>
          <w:ilvl w:val="0"/>
          <w:numId w:val="7"/>
        </w:numPr>
        <w:shd w:val="clear" w:color="auto" w:fill="auto"/>
        <w:tabs>
          <w:tab w:val="left" w:pos="278"/>
        </w:tabs>
        <w:spacing w:after="0" w:line="276" w:lineRule="auto"/>
        <w:ind w:left="280" w:right="20" w:hanging="280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Характеристика ЧС природного характера, наиболее вероятных для данной местности и района проживания.</w:t>
      </w:r>
    </w:p>
    <w:p w:rsidR="00BE14BE" w:rsidRPr="0050646B" w:rsidRDefault="00BE14BE" w:rsidP="00BE14BE">
      <w:pPr>
        <w:pStyle w:val="a6"/>
        <w:numPr>
          <w:ilvl w:val="0"/>
          <w:numId w:val="7"/>
        </w:numPr>
        <w:shd w:val="clear" w:color="auto" w:fill="auto"/>
        <w:tabs>
          <w:tab w:val="left" w:pos="278"/>
        </w:tabs>
        <w:spacing w:after="0" w:line="276" w:lineRule="auto"/>
        <w:ind w:left="280" w:right="20" w:hanging="280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Характеристика ЧС техногенного характера, наиболее вероятных для данной местности и района проживания.</w:t>
      </w:r>
    </w:p>
    <w:p w:rsidR="00BE14BE" w:rsidRPr="0050646B" w:rsidRDefault="00BE14BE" w:rsidP="00BE14BE">
      <w:pPr>
        <w:pStyle w:val="a6"/>
        <w:numPr>
          <w:ilvl w:val="0"/>
          <w:numId w:val="7"/>
        </w:numPr>
        <w:shd w:val="clear" w:color="auto" w:fill="auto"/>
        <w:tabs>
          <w:tab w:val="left" w:pos="283"/>
        </w:tabs>
        <w:spacing w:after="0" w:line="276" w:lineRule="auto"/>
        <w:ind w:left="280" w:hanging="280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Терроризм как основная социальная опасность современности.</w:t>
      </w:r>
    </w:p>
    <w:p w:rsidR="00BE14BE" w:rsidRPr="0050646B" w:rsidRDefault="00BE14BE" w:rsidP="00BE14BE">
      <w:pPr>
        <w:pStyle w:val="a6"/>
        <w:numPr>
          <w:ilvl w:val="0"/>
          <w:numId w:val="7"/>
        </w:numPr>
        <w:shd w:val="clear" w:color="auto" w:fill="auto"/>
        <w:tabs>
          <w:tab w:val="left" w:pos="278"/>
        </w:tabs>
        <w:spacing w:after="0" w:line="276" w:lineRule="auto"/>
        <w:ind w:left="280" w:hanging="280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Космические опасности: мифы и реальность.</w:t>
      </w:r>
    </w:p>
    <w:p w:rsidR="00BE14BE" w:rsidRPr="0050646B" w:rsidRDefault="00BE14BE" w:rsidP="00BE14BE">
      <w:pPr>
        <w:pStyle w:val="a6"/>
        <w:numPr>
          <w:ilvl w:val="0"/>
          <w:numId w:val="7"/>
        </w:numPr>
        <w:shd w:val="clear" w:color="auto" w:fill="auto"/>
        <w:tabs>
          <w:tab w:val="left" w:pos="278"/>
        </w:tabs>
        <w:spacing w:after="0" w:line="276" w:lineRule="auto"/>
        <w:ind w:left="280" w:hanging="280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Современные средства поражения и их поражающие факторы.</w:t>
      </w:r>
    </w:p>
    <w:p w:rsidR="00BE14BE" w:rsidRPr="0050646B" w:rsidRDefault="00BE14BE" w:rsidP="00BE14BE">
      <w:pPr>
        <w:pStyle w:val="a6"/>
        <w:numPr>
          <w:ilvl w:val="0"/>
          <w:numId w:val="7"/>
        </w:numPr>
        <w:shd w:val="clear" w:color="auto" w:fill="auto"/>
        <w:tabs>
          <w:tab w:val="left" w:pos="278"/>
        </w:tabs>
        <w:spacing w:after="0" w:line="276" w:lineRule="auto"/>
        <w:ind w:left="280" w:hanging="280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Оповещение и информирование населения об опасности.</w:t>
      </w:r>
    </w:p>
    <w:p w:rsidR="00BE14BE" w:rsidRPr="0050646B" w:rsidRDefault="00BE14BE" w:rsidP="00BE14BE">
      <w:pPr>
        <w:pStyle w:val="a6"/>
        <w:numPr>
          <w:ilvl w:val="0"/>
          <w:numId w:val="7"/>
        </w:numPr>
        <w:shd w:val="clear" w:color="auto" w:fill="auto"/>
        <w:tabs>
          <w:tab w:val="left" w:pos="278"/>
        </w:tabs>
        <w:spacing w:after="0" w:line="276" w:lineRule="auto"/>
        <w:ind w:left="280" w:hanging="280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Инженерная защита в системе обеспечения безопасности населения.</w:t>
      </w:r>
    </w:p>
    <w:p w:rsidR="00BE14BE" w:rsidRPr="0050646B" w:rsidRDefault="00BE14BE" w:rsidP="00BE14BE">
      <w:pPr>
        <w:pStyle w:val="a6"/>
        <w:numPr>
          <w:ilvl w:val="0"/>
          <w:numId w:val="7"/>
        </w:numPr>
        <w:shd w:val="clear" w:color="auto" w:fill="auto"/>
        <w:tabs>
          <w:tab w:val="left" w:pos="283"/>
        </w:tabs>
        <w:spacing w:after="0" w:line="276" w:lineRule="auto"/>
        <w:ind w:left="280" w:right="20" w:hanging="280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Правовые и организационные основы обеспечения безопасности жизнедеятель</w:t>
      </w:r>
      <w:r w:rsidRPr="0050646B">
        <w:rPr>
          <w:rFonts w:ascii="Times New Roman" w:hAnsi="Times New Roman" w:cs="Times New Roman"/>
          <w:sz w:val="28"/>
          <w:szCs w:val="28"/>
        </w:rPr>
        <w:softHyphen/>
        <w:t>ности.</w:t>
      </w:r>
    </w:p>
    <w:p w:rsidR="00BE14BE" w:rsidRPr="0050646B" w:rsidRDefault="00BE14BE" w:rsidP="00BE14BE">
      <w:pPr>
        <w:pStyle w:val="a6"/>
        <w:numPr>
          <w:ilvl w:val="0"/>
          <w:numId w:val="7"/>
        </w:numPr>
        <w:shd w:val="clear" w:color="auto" w:fill="auto"/>
        <w:tabs>
          <w:tab w:val="left" w:pos="283"/>
        </w:tabs>
        <w:spacing w:after="0" w:line="276" w:lineRule="auto"/>
        <w:ind w:left="280" w:right="20" w:hanging="280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МЧС России — федеральный орган управления в области защиты населения от чрезвычайных ситуаций.</w:t>
      </w:r>
    </w:p>
    <w:p w:rsidR="00BE14BE" w:rsidRPr="0050646B" w:rsidRDefault="00BE14BE" w:rsidP="00BE14BE">
      <w:pPr>
        <w:pStyle w:val="a6"/>
        <w:numPr>
          <w:ilvl w:val="0"/>
          <w:numId w:val="7"/>
        </w:numPr>
        <w:shd w:val="clear" w:color="auto" w:fill="auto"/>
        <w:tabs>
          <w:tab w:val="left" w:pos="278"/>
        </w:tabs>
        <w:spacing w:after="0" w:line="276" w:lineRule="auto"/>
        <w:ind w:left="280" w:hanging="280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Структура Вооруженных Сил Российской Федерации. Виды и рода войск.</w:t>
      </w:r>
    </w:p>
    <w:p w:rsidR="00BE14BE" w:rsidRPr="0050646B" w:rsidRDefault="00BE14BE" w:rsidP="00BE14BE">
      <w:pPr>
        <w:pStyle w:val="a6"/>
        <w:numPr>
          <w:ilvl w:val="0"/>
          <w:numId w:val="7"/>
        </w:numPr>
        <w:shd w:val="clear" w:color="auto" w:fill="auto"/>
        <w:tabs>
          <w:tab w:val="left" w:pos="278"/>
        </w:tabs>
        <w:spacing w:after="0" w:line="276" w:lineRule="auto"/>
        <w:ind w:left="280" w:hanging="280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Основные виды вооружения и военной техники в Российской Федерации.</w:t>
      </w:r>
    </w:p>
    <w:p w:rsidR="00BE14BE" w:rsidRPr="0050646B" w:rsidRDefault="00BE14BE" w:rsidP="00BE14BE">
      <w:pPr>
        <w:pStyle w:val="a6"/>
        <w:numPr>
          <w:ilvl w:val="0"/>
          <w:numId w:val="7"/>
        </w:numPr>
        <w:shd w:val="clear" w:color="auto" w:fill="auto"/>
        <w:tabs>
          <w:tab w:val="left" w:pos="278"/>
        </w:tabs>
        <w:spacing w:after="0" w:line="276" w:lineRule="auto"/>
        <w:ind w:left="280" w:hanging="280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Военная служба как особый вид федеральной государственной службы.</w:t>
      </w:r>
    </w:p>
    <w:p w:rsidR="00BE14BE" w:rsidRPr="0050646B" w:rsidRDefault="00BE14BE" w:rsidP="00BE14BE">
      <w:pPr>
        <w:pStyle w:val="a6"/>
        <w:numPr>
          <w:ilvl w:val="0"/>
          <w:numId w:val="7"/>
        </w:numPr>
        <w:shd w:val="clear" w:color="auto" w:fill="auto"/>
        <w:tabs>
          <w:tab w:val="left" w:pos="278"/>
        </w:tabs>
        <w:spacing w:after="0" w:line="276" w:lineRule="auto"/>
        <w:ind w:left="280" w:right="20" w:hanging="280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Организация и порядок призыва граждан на военную службу в Российской Федерации.</w:t>
      </w:r>
    </w:p>
    <w:p w:rsidR="00BE14BE" w:rsidRPr="0050646B" w:rsidRDefault="00BE14BE" w:rsidP="00BE14BE">
      <w:pPr>
        <w:pStyle w:val="a6"/>
        <w:numPr>
          <w:ilvl w:val="0"/>
          <w:numId w:val="7"/>
        </w:numPr>
        <w:shd w:val="clear" w:color="auto" w:fill="auto"/>
        <w:tabs>
          <w:tab w:val="left" w:pos="278"/>
        </w:tabs>
        <w:spacing w:after="0" w:line="276" w:lineRule="auto"/>
        <w:ind w:left="280" w:hanging="280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Боевые традиции Вооруженных Сил Российской Федерации.</w:t>
      </w:r>
    </w:p>
    <w:p w:rsidR="00BE14BE" w:rsidRPr="0050646B" w:rsidRDefault="00BE14BE" w:rsidP="00BE14BE">
      <w:pPr>
        <w:pStyle w:val="a6"/>
        <w:numPr>
          <w:ilvl w:val="0"/>
          <w:numId w:val="7"/>
        </w:numPr>
        <w:shd w:val="clear" w:color="auto" w:fill="auto"/>
        <w:tabs>
          <w:tab w:val="left" w:pos="278"/>
        </w:tabs>
        <w:spacing w:after="0" w:line="276" w:lineRule="auto"/>
        <w:ind w:left="280" w:hanging="280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Символы воинской чести.</w:t>
      </w:r>
    </w:p>
    <w:p w:rsidR="00BE14BE" w:rsidRPr="0050646B" w:rsidRDefault="00BE14BE" w:rsidP="00BE14BE">
      <w:pPr>
        <w:pStyle w:val="a6"/>
        <w:numPr>
          <w:ilvl w:val="0"/>
          <w:numId w:val="7"/>
        </w:numPr>
        <w:shd w:val="clear" w:color="auto" w:fill="auto"/>
        <w:tabs>
          <w:tab w:val="left" w:pos="283"/>
        </w:tabs>
        <w:spacing w:after="0" w:line="276" w:lineRule="auto"/>
        <w:ind w:left="280" w:hanging="280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Патриотизм и верность воинскому долгу.</w:t>
      </w:r>
    </w:p>
    <w:p w:rsidR="00BE14BE" w:rsidRPr="0050646B" w:rsidRDefault="00BE14BE" w:rsidP="00BE14BE">
      <w:pPr>
        <w:pStyle w:val="a6"/>
        <w:numPr>
          <w:ilvl w:val="0"/>
          <w:numId w:val="7"/>
        </w:numPr>
        <w:shd w:val="clear" w:color="auto" w:fill="auto"/>
        <w:tabs>
          <w:tab w:val="left" w:pos="278"/>
        </w:tabs>
        <w:spacing w:after="0" w:line="276" w:lineRule="auto"/>
        <w:ind w:left="280" w:hanging="280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Дни воинской славы России.</w:t>
      </w:r>
    </w:p>
    <w:p w:rsidR="00BE14BE" w:rsidRPr="0050646B" w:rsidRDefault="00BE14BE" w:rsidP="00BE14BE">
      <w:pPr>
        <w:pStyle w:val="a6"/>
        <w:numPr>
          <w:ilvl w:val="0"/>
          <w:numId w:val="7"/>
        </w:numPr>
        <w:shd w:val="clear" w:color="auto" w:fill="auto"/>
        <w:tabs>
          <w:tab w:val="left" w:pos="278"/>
        </w:tabs>
        <w:spacing w:after="0" w:line="276" w:lineRule="auto"/>
        <w:ind w:left="280" w:hanging="280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Города-герои Российской Федерации.</w:t>
      </w:r>
    </w:p>
    <w:p w:rsidR="00BE14BE" w:rsidRPr="0050646B" w:rsidRDefault="00BE14BE" w:rsidP="00BE14BE">
      <w:pPr>
        <w:pStyle w:val="a6"/>
        <w:numPr>
          <w:ilvl w:val="0"/>
          <w:numId w:val="7"/>
        </w:numPr>
        <w:shd w:val="clear" w:color="auto" w:fill="auto"/>
        <w:tabs>
          <w:tab w:val="left" w:pos="278"/>
        </w:tabs>
        <w:spacing w:after="0" w:line="276" w:lineRule="auto"/>
        <w:ind w:left="280" w:hanging="280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Города воинской славы Российской Федерации.</w:t>
      </w:r>
    </w:p>
    <w:p w:rsidR="00BE14BE" w:rsidRPr="0050646B" w:rsidRDefault="00BE14BE" w:rsidP="00BE14BE">
      <w:pPr>
        <w:pStyle w:val="a6"/>
        <w:numPr>
          <w:ilvl w:val="0"/>
          <w:numId w:val="7"/>
        </w:numPr>
        <w:shd w:val="clear" w:color="auto" w:fill="auto"/>
        <w:tabs>
          <w:tab w:val="left" w:pos="283"/>
        </w:tabs>
        <w:spacing w:after="0" w:line="276" w:lineRule="auto"/>
        <w:ind w:left="280" w:hanging="280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Профилактика инфекционных заболеваний.</w:t>
      </w:r>
    </w:p>
    <w:p w:rsidR="00BE14BE" w:rsidRPr="0050646B" w:rsidRDefault="00BE14BE" w:rsidP="00BE14BE">
      <w:pPr>
        <w:pStyle w:val="a6"/>
        <w:numPr>
          <w:ilvl w:val="0"/>
          <w:numId w:val="7"/>
        </w:numPr>
        <w:shd w:val="clear" w:color="auto" w:fill="auto"/>
        <w:tabs>
          <w:tab w:val="left" w:pos="283"/>
        </w:tabs>
        <w:spacing w:after="0" w:line="276" w:lineRule="auto"/>
        <w:ind w:left="280" w:hanging="280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Первая помощь при острой сердечной недостаточности.</w:t>
      </w:r>
    </w:p>
    <w:p w:rsidR="00BE14BE" w:rsidRPr="0050646B" w:rsidRDefault="00BE14BE" w:rsidP="00BE14BE">
      <w:pPr>
        <w:pStyle w:val="a6"/>
        <w:numPr>
          <w:ilvl w:val="0"/>
          <w:numId w:val="7"/>
        </w:numPr>
        <w:shd w:val="clear" w:color="auto" w:fill="auto"/>
        <w:tabs>
          <w:tab w:val="left" w:pos="278"/>
        </w:tabs>
        <w:spacing w:after="0" w:line="276" w:lineRule="auto"/>
        <w:ind w:left="280" w:hanging="280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СПИД — чума XXI века.</w:t>
      </w:r>
    </w:p>
    <w:p w:rsidR="00BE14BE" w:rsidRPr="0050646B" w:rsidRDefault="00BE14BE" w:rsidP="00BE14BE">
      <w:pPr>
        <w:pStyle w:val="a6"/>
        <w:numPr>
          <w:ilvl w:val="0"/>
          <w:numId w:val="7"/>
        </w:numPr>
        <w:shd w:val="clear" w:color="auto" w:fill="auto"/>
        <w:tabs>
          <w:tab w:val="left" w:pos="278"/>
        </w:tabs>
        <w:spacing w:after="0" w:line="276" w:lineRule="auto"/>
        <w:ind w:left="280" w:hanging="280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Оказание первой помощи при бытовых травмах.</w:t>
      </w:r>
    </w:p>
    <w:p w:rsidR="00BE14BE" w:rsidRPr="0050646B" w:rsidRDefault="00BE14BE" w:rsidP="00BE14BE">
      <w:pPr>
        <w:pStyle w:val="a6"/>
        <w:numPr>
          <w:ilvl w:val="0"/>
          <w:numId w:val="7"/>
        </w:numPr>
        <w:shd w:val="clear" w:color="auto" w:fill="auto"/>
        <w:tabs>
          <w:tab w:val="left" w:pos="278"/>
        </w:tabs>
        <w:spacing w:after="0" w:line="276" w:lineRule="auto"/>
        <w:ind w:left="280" w:hanging="280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Духовность и здоровье семьи.</w:t>
      </w:r>
    </w:p>
    <w:p w:rsidR="00BE14BE" w:rsidRPr="0050646B" w:rsidRDefault="00BE14BE" w:rsidP="00BE14BE">
      <w:pPr>
        <w:pStyle w:val="a6"/>
        <w:numPr>
          <w:ilvl w:val="0"/>
          <w:numId w:val="7"/>
        </w:numPr>
        <w:shd w:val="clear" w:color="auto" w:fill="auto"/>
        <w:tabs>
          <w:tab w:val="left" w:pos="283"/>
        </w:tabs>
        <w:spacing w:after="0" w:line="276" w:lineRule="auto"/>
        <w:ind w:left="280" w:hanging="280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Здоровье родителей — здоровье ребенка.</w:t>
      </w:r>
    </w:p>
    <w:p w:rsidR="00BE14BE" w:rsidRPr="0050646B" w:rsidRDefault="00BE14BE" w:rsidP="00BE14BE">
      <w:pPr>
        <w:pStyle w:val="a6"/>
        <w:numPr>
          <w:ilvl w:val="0"/>
          <w:numId w:val="7"/>
        </w:numPr>
        <w:shd w:val="clear" w:color="auto" w:fill="auto"/>
        <w:tabs>
          <w:tab w:val="left" w:pos="278"/>
        </w:tabs>
        <w:spacing w:after="0" w:line="276" w:lineRule="auto"/>
        <w:ind w:left="280" w:hanging="280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Формирование здорового образа жизни с пеленок.</w:t>
      </w:r>
    </w:p>
    <w:p w:rsidR="00BE14BE" w:rsidRPr="0050646B" w:rsidRDefault="00BE14BE" w:rsidP="00BE14BE">
      <w:pPr>
        <w:pStyle w:val="a6"/>
        <w:numPr>
          <w:ilvl w:val="0"/>
          <w:numId w:val="7"/>
        </w:numPr>
        <w:shd w:val="clear" w:color="auto" w:fill="auto"/>
        <w:tabs>
          <w:tab w:val="left" w:pos="278"/>
        </w:tabs>
        <w:spacing w:after="0" w:line="276" w:lineRule="auto"/>
        <w:ind w:left="280" w:hanging="280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Как стать долгожителем?</w:t>
      </w:r>
    </w:p>
    <w:p w:rsidR="00BE14BE" w:rsidRPr="0050646B" w:rsidRDefault="00BE14BE" w:rsidP="00BE14BE">
      <w:pPr>
        <w:pStyle w:val="a6"/>
        <w:numPr>
          <w:ilvl w:val="0"/>
          <w:numId w:val="7"/>
        </w:numPr>
        <w:shd w:val="clear" w:color="auto" w:fill="auto"/>
        <w:tabs>
          <w:tab w:val="left" w:pos="278"/>
        </w:tabs>
        <w:spacing w:after="0" w:line="276" w:lineRule="auto"/>
        <w:ind w:left="280" w:hanging="280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Рождение ребенка — высшее чудо на Земле.</w:t>
      </w:r>
    </w:p>
    <w:p w:rsidR="00BE14BE" w:rsidRDefault="00BE14BE" w:rsidP="00BE14BE">
      <w:pPr>
        <w:pStyle w:val="a6"/>
        <w:numPr>
          <w:ilvl w:val="0"/>
          <w:numId w:val="7"/>
        </w:numPr>
        <w:shd w:val="clear" w:color="auto" w:fill="auto"/>
        <w:tabs>
          <w:tab w:val="left" w:pos="283"/>
        </w:tabs>
        <w:spacing w:after="0" w:line="276" w:lineRule="auto"/>
        <w:ind w:left="280" w:hanging="280"/>
        <w:rPr>
          <w:rFonts w:ascii="Times New Roman" w:hAnsi="Times New Roman" w:cs="Times New Roman"/>
          <w:sz w:val="28"/>
          <w:szCs w:val="28"/>
        </w:rPr>
      </w:pPr>
      <w:r w:rsidRPr="0050646B">
        <w:rPr>
          <w:rFonts w:ascii="Times New Roman" w:hAnsi="Times New Roman" w:cs="Times New Roman"/>
          <w:sz w:val="28"/>
          <w:szCs w:val="28"/>
        </w:rPr>
        <w:t>Политика государства по поддержке семьи.</w:t>
      </w:r>
    </w:p>
    <w:p w:rsidR="00BE14BE" w:rsidRDefault="00BE14BE" w:rsidP="00BE14BE">
      <w:pPr>
        <w:pStyle w:val="a6"/>
        <w:shd w:val="clear" w:color="auto" w:fill="auto"/>
        <w:tabs>
          <w:tab w:val="left" w:pos="283"/>
        </w:tabs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016AB" w:rsidRDefault="008016AB" w:rsidP="008016AB">
      <w:pPr>
        <w:spacing w:after="0"/>
        <w:ind w:left="1880"/>
        <w:rPr>
          <w:rFonts w:ascii="Times New Roman" w:eastAsia="Arial" w:hAnsi="Times New Roman" w:cs="Times New Roman"/>
          <w:sz w:val="24"/>
          <w:szCs w:val="24"/>
        </w:rPr>
      </w:pPr>
      <w:bookmarkStart w:id="15" w:name="bookmark18"/>
    </w:p>
    <w:p w:rsidR="008016AB" w:rsidRDefault="008016AB" w:rsidP="008016AB">
      <w:pPr>
        <w:spacing w:after="0"/>
        <w:ind w:left="1880"/>
        <w:rPr>
          <w:rFonts w:ascii="Times New Roman" w:eastAsia="Arial" w:hAnsi="Times New Roman" w:cs="Times New Roman"/>
          <w:sz w:val="24"/>
          <w:szCs w:val="24"/>
        </w:rPr>
      </w:pPr>
    </w:p>
    <w:p w:rsidR="008016AB" w:rsidRPr="00DD29CE" w:rsidRDefault="008016AB" w:rsidP="00DD29CE">
      <w:pPr>
        <w:spacing w:after="0"/>
        <w:ind w:left="18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9CE">
        <w:rPr>
          <w:rFonts w:ascii="Times New Roman" w:eastAsia="Arial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8016AB" w:rsidRPr="00DD29CE" w:rsidRDefault="008016AB" w:rsidP="00DD29CE">
      <w:pPr>
        <w:spacing w:after="0"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6AB" w:rsidRPr="008016AB" w:rsidRDefault="008016AB" w:rsidP="008016AB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016AB" w:rsidRPr="00DD29CE" w:rsidRDefault="008016AB" w:rsidP="008016AB">
      <w:pPr>
        <w:spacing w:after="0" w:line="230" w:lineRule="auto"/>
        <w:ind w:left="26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29CE">
        <w:rPr>
          <w:rFonts w:ascii="Times New Roman" w:eastAsia="Arial" w:hAnsi="Times New Roman" w:cs="Times New Roman"/>
          <w:sz w:val="28"/>
          <w:szCs w:val="28"/>
        </w:rPr>
        <w:t>При реализации содержания общеобразовательной учебной дисциплины «Основы безопасности жизнедеятельности» в пределах освоения ОПОП СПО на базе основного общего образования с получением среднего общего образования вне зависимости от профиля профессионального образования максимальная учебная нагрузка обучающихся составляет:</w:t>
      </w:r>
    </w:p>
    <w:p w:rsidR="008016AB" w:rsidRPr="00DD29CE" w:rsidRDefault="008016AB" w:rsidP="008016AB">
      <w:pPr>
        <w:spacing w:after="0" w:line="117" w:lineRule="exact"/>
        <w:rPr>
          <w:rFonts w:ascii="Times New Roman" w:hAnsi="Times New Roman" w:cs="Times New Roman"/>
          <w:sz w:val="28"/>
          <w:szCs w:val="28"/>
        </w:rPr>
      </w:pPr>
    </w:p>
    <w:p w:rsidR="008016AB" w:rsidRPr="00DD29CE" w:rsidRDefault="008016AB" w:rsidP="008016AB">
      <w:pPr>
        <w:numPr>
          <w:ilvl w:val="0"/>
          <w:numId w:val="10"/>
        </w:numPr>
        <w:tabs>
          <w:tab w:val="left" w:pos="820"/>
        </w:tabs>
        <w:spacing w:after="0" w:line="224" w:lineRule="auto"/>
        <w:ind w:left="820" w:hanging="276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D29CE">
        <w:rPr>
          <w:rFonts w:ascii="Times New Roman" w:eastAsia="Arial" w:hAnsi="Times New Roman" w:cs="Times New Roman"/>
          <w:sz w:val="28"/>
          <w:szCs w:val="28"/>
        </w:rPr>
        <w:t>по профессиям СПО — 103 часа, из них аудиторная (обязательная) учебная нагрузка — 72 часа; самос</w:t>
      </w:r>
      <w:r w:rsidR="00BA4F1B" w:rsidRPr="00DD29CE">
        <w:rPr>
          <w:rFonts w:ascii="Times New Roman" w:eastAsia="Arial" w:hAnsi="Times New Roman" w:cs="Times New Roman"/>
          <w:sz w:val="28"/>
          <w:szCs w:val="28"/>
        </w:rPr>
        <w:t>тоятельная работа студентов — 31 час</w:t>
      </w:r>
      <w:r w:rsidRPr="00DD29CE">
        <w:rPr>
          <w:rFonts w:ascii="Times New Roman" w:eastAsia="Arial" w:hAnsi="Times New Roman" w:cs="Times New Roman"/>
          <w:sz w:val="28"/>
          <w:szCs w:val="28"/>
        </w:rPr>
        <w:t>;</w:t>
      </w:r>
    </w:p>
    <w:p w:rsidR="008016AB" w:rsidRPr="00DD29CE" w:rsidRDefault="008016AB" w:rsidP="008016AB">
      <w:pPr>
        <w:spacing w:after="0" w:line="5" w:lineRule="exact"/>
        <w:rPr>
          <w:rFonts w:ascii="Times New Roman" w:eastAsia="Symbol" w:hAnsi="Times New Roman" w:cs="Times New Roman"/>
          <w:sz w:val="28"/>
          <w:szCs w:val="28"/>
        </w:rPr>
      </w:pPr>
    </w:p>
    <w:p w:rsidR="008016AB" w:rsidRPr="00DD29CE" w:rsidRDefault="008016AB" w:rsidP="008016AB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8016AB" w:rsidRPr="008016AB" w:rsidRDefault="008016AB" w:rsidP="008016AB">
      <w:pPr>
        <w:spacing w:after="0" w:line="223" w:lineRule="exact"/>
        <w:rPr>
          <w:rFonts w:ascii="Times New Roman" w:hAnsi="Times New Roman" w:cs="Times New Roman"/>
          <w:sz w:val="24"/>
          <w:szCs w:val="24"/>
        </w:rPr>
      </w:pPr>
    </w:p>
    <w:p w:rsidR="00BE14BE" w:rsidRPr="00BE14BE" w:rsidRDefault="00BE14BE" w:rsidP="00BE14BE">
      <w:pPr>
        <w:pStyle w:val="310"/>
        <w:keepNext/>
        <w:keepLines/>
        <w:shd w:val="clear" w:color="auto" w:fill="auto"/>
        <w:spacing w:before="0" w:after="172" w:line="341" w:lineRule="exact"/>
        <w:ind w:right="80"/>
        <w:jc w:val="center"/>
        <w:rPr>
          <w:rFonts w:ascii="Times New Roman" w:hAnsi="Times New Roman" w:cs="Times New Roman"/>
        </w:rPr>
      </w:pPr>
      <w:r w:rsidRPr="00BE14BE">
        <w:rPr>
          <w:rStyle w:val="350"/>
          <w:rFonts w:ascii="Times New Roman" w:hAnsi="Times New Roman" w:cs="Times New Roman"/>
        </w:rPr>
        <w:t xml:space="preserve">ПРИМЕРНЫЕ ТЕМАТИЧЕСКИЕ ПЛАНЫ (I вариант </w:t>
      </w:r>
      <w:r w:rsidRPr="00BE14BE">
        <w:rPr>
          <w:rStyle w:val="340"/>
          <w:rFonts w:ascii="Times New Roman" w:hAnsi="Times New Roman" w:cs="Times New Roman"/>
        </w:rPr>
        <w:t xml:space="preserve">— </w:t>
      </w:r>
      <w:r w:rsidRPr="00BE14BE">
        <w:rPr>
          <w:rStyle w:val="350"/>
          <w:rFonts w:ascii="Times New Roman" w:hAnsi="Times New Roman" w:cs="Times New Roman"/>
        </w:rPr>
        <w:t>совместное обучение юношей и девушек)</w:t>
      </w:r>
      <w:bookmarkEnd w:id="15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4"/>
        <w:gridCol w:w="1819"/>
        <w:gridCol w:w="2266"/>
      </w:tblGrid>
      <w:tr w:rsidR="00BE14BE" w:rsidRPr="0050646B" w:rsidTr="00E85084">
        <w:trPr>
          <w:trHeight w:val="355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101"/>
              <w:framePr w:wrap="notBeside" w:vAnchor="text" w:hAnchor="text" w:xAlign="center" w:y="1"/>
              <w:shd w:val="clear" w:color="auto" w:fill="auto"/>
              <w:spacing w:line="276" w:lineRule="auto"/>
              <w:ind w:left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102"/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101"/>
              <w:framePr w:wrap="notBeside" w:vAnchor="text" w:hAnchor="text" w:xAlign="center" w:y="1"/>
              <w:shd w:val="clear" w:color="auto" w:fill="auto"/>
              <w:spacing w:line="276" w:lineRule="auto"/>
              <w:ind w:left="1300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102"/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BE14BE" w:rsidRPr="0050646B" w:rsidTr="00E85084">
        <w:trPr>
          <w:trHeight w:val="374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101"/>
              <w:framePr w:wrap="notBeside" w:vAnchor="text" w:hAnchor="text" w:xAlign="center" w:y="1"/>
              <w:shd w:val="clear" w:color="auto" w:fill="auto"/>
              <w:spacing w:line="276" w:lineRule="auto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102"/>
                <w:rFonts w:ascii="Times New Roman" w:hAnsi="Times New Roman" w:cs="Times New Roman"/>
                <w:sz w:val="28"/>
                <w:szCs w:val="28"/>
              </w:rPr>
              <w:t>Аудиторные занятия. Содержание обучения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101"/>
              <w:framePr w:wrap="notBeside" w:vAnchor="text" w:hAnchor="text" w:xAlign="center" w:y="1"/>
              <w:shd w:val="clear" w:color="auto" w:fill="auto"/>
              <w:spacing w:line="276" w:lineRule="auto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102"/>
                <w:rFonts w:ascii="Times New Roman" w:hAnsi="Times New Roman" w:cs="Times New Roman"/>
                <w:sz w:val="28"/>
                <w:szCs w:val="28"/>
              </w:rPr>
              <w:t>Профессии СПО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101"/>
              <w:framePr w:wrap="notBeside" w:vAnchor="text" w:hAnchor="text" w:xAlign="center" w:y="1"/>
              <w:shd w:val="clear" w:color="auto" w:fill="auto"/>
              <w:spacing w:line="276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102"/>
                <w:rFonts w:ascii="Times New Roman" w:hAnsi="Times New Roman" w:cs="Times New Roman"/>
                <w:sz w:val="28"/>
                <w:szCs w:val="28"/>
              </w:rPr>
              <w:t>Специальности СПО</w:t>
            </w:r>
          </w:p>
        </w:tc>
      </w:tr>
      <w:tr w:rsidR="00BE14BE" w:rsidRPr="0050646B" w:rsidTr="00E85084">
        <w:trPr>
          <w:trHeight w:val="374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10"/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ind w:left="8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10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ind w:left="10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10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14BE" w:rsidRPr="0050646B" w:rsidTr="00E85084">
        <w:trPr>
          <w:trHeight w:val="595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10"/>
                <w:rFonts w:ascii="Times New Roman" w:hAnsi="Times New Roman" w:cs="Times New Roman"/>
                <w:sz w:val="28"/>
                <w:szCs w:val="28"/>
              </w:rPr>
              <w:t>1. Обеспечение личной безопасности и сохране</w:t>
            </w:r>
            <w:r w:rsidRPr="0050646B">
              <w:rPr>
                <w:rStyle w:val="410"/>
                <w:rFonts w:ascii="Times New Roman" w:hAnsi="Times New Roman" w:cs="Times New Roman"/>
                <w:sz w:val="28"/>
                <w:szCs w:val="28"/>
              </w:rPr>
              <w:softHyphen/>
              <w:t>ние здоровья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ind w:left="8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10"/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ind w:left="10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10"/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E14BE" w:rsidRPr="0050646B" w:rsidTr="00E85084">
        <w:trPr>
          <w:trHeight w:val="590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10"/>
                <w:rFonts w:ascii="Times New Roman" w:hAnsi="Times New Roman" w:cs="Times New Roman"/>
                <w:sz w:val="28"/>
                <w:szCs w:val="28"/>
              </w:rPr>
              <w:t>2. Государственная система обеспечения безо</w:t>
            </w:r>
            <w:r w:rsidRPr="0050646B">
              <w:rPr>
                <w:rStyle w:val="410"/>
                <w:rFonts w:ascii="Times New Roman" w:hAnsi="Times New Roman" w:cs="Times New Roman"/>
                <w:sz w:val="28"/>
                <w:szCs w:val="28"/>
              </w:rPr>
              <w:softHyphen/>
              <w:t>пасности населения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ind w:left="8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10"/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ind w:left="10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10"/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E14BE" w:rsidRPr="0050646B" w:rsidTr="00E85084">
        <w:trPr>
          <w:trHeight w:val="595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10"/>
                <w:rFonts w:ascii="Times New Roman" w:hAnsi="Times New Roman" w:cs="Times New Roman"/>
                <w:sz w:val="28"/>
                <w:szCs w:val="28"/>
              </w:rPr>
              <w:t>3. Основы обороны государства и воинская обя</w:t>
            </w:r>
            <w:r w:rsidRPr="0050646B">
              <w:rPr>
                <w:rStyle w:val="410"/>
                <w:rFonts w:ascii="Times New Roman" w:hAnsi="Times New Roman" w:cs="Times New Roman"/>
                <w:sz w:val="28"/>
                <w:szCs w:val="28"/>
              </w:rPr>
              <w:softHyphen/>
              <w:t>занность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ind w:left="8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10"/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ind w:left="10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10"/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E14BE" w:rsidRPr="0050646B" w:rsidTr="00E85084">
        <w:trPr>
          <w:trHeight w:val="480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10"/>
                <w:rFonts w:ascii="Times New Roman" w:hAnsi="Times New Roman" w:cs="Times New Roman"/>
                <w:sz w:val="28"/>
                <w:szCs w:val="28"/>
              </w:rPr>
              <w:t>4. Основы медицинских знаний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ind w:left="8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10"/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ind w:left="10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10"/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E14BE" w:rsidRPr="0050646B" w:rsidTr="00E85084">
        <w:trPr>
          <w:trHeight w:val="365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91"/>
              <w:framePr w:wrap="notBeside" w:vAnchor="text" w:hAnchor="text" w:xAlign="center" w:y="1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90"/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101"/>
              <w:framePr w:wrap="notBeside" w:vAnchor="text" w:hAnchor="text" w:xAlign="center" w:y="1"/>
              <w:shd w:val="clear" w:color="auto" w:fill="auto"/>
              <w:spacing w:line="276" w:lineRule="auto"/>
              <w:ind w:left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102"/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101"/>
              <w:framePr w:wrap="notBeside" w:vAnchor="text" w:hAnchor="text" w:xAlign="center" w:y="1"/>
              <w:shd w:val="clear" w:color="auto" w:fill="auto"/>
              <w:spacing w:line="276" w:lineRule="auto"/>
              <w:ind w:left="1040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102"/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BE14BE" w:rsidRPr="0050646B" w:rsidTr="00E85084">
        <w:trPr>
          <w:trHeight w:val="374"/>
          <w:jc w:val="center"/>
        </w:trPr>
        <w:tc>
          <w:tcPr>
            <w:tcW w:w="8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91"/>
              <w:framePr w:wrap="notBeside" w:vAnchor="text" w:hAnchor="text" w:xAlign="center" w:y="1"/>
              <w:shd w:val="clear" w:color="auto" w:fill="auto"/>
              <w:spacing w:line="276" w:lineRule="auto"/>
              <w:ind w:left="25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90"/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</w:t>
            </w:r>
          </w:p>
        </w:tc>
      </w:tr>
      <w:tr w:rsidR="00BE14BE" w:rsidRPr="0050646B" w:rsidTr="00E85084">
        <w:trPr>
          <w:trHeight w:val="1253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10"/>
                <w:rFonts w:ascii="Times New Roman" w:hAnsi="Times New Roman" w:cs="Times New Roman"/>
                <w:sz w:val="28"/>
                <w:szCs w:val="28"/>
              </w:rPr>
              <w:t>Подготовка рефератов, докладов, индивиду</w:t>
            </w:r>
            <w:r w:rsidRPr="0050646B">
              <w:rPr>
                <w:rStyle w:val="410"/>
                <w:rFonts w:ascii="Times New Roman" w:hAnsi="Times New Roman" w:cs="Times New Roman"/>
                <w:sz w:val="28"/>
                <w:szCs w:val="28"/>
              </w:rPr>
              <w:softHyphen/>
              <w:t>ального проекта с использованием информаци</w:t>
            </w:r>
            <w:r w:rsidRPr="0050646B">
              <w:rPr>
                <w:rStyle w:val="410"/>
                <w:rFonts w:ascii="Times New Roman" w:hAnsi="Times New Roman" w:cs="Times New Roman"/>
                <w:sz w:val="28"/>
                <w:szCs w:val="28"/>
              </w:rPr>
              <w:softHyphen/>
              <w:t>онных технологий, организация режима дня, труда и отдыха, рационального питания и дви</w:t>
            </w:r>
            <w:r w:rsidRPr="0050646B">
              <w:rPr>
                <w:rStyle w:val="410"/>
                <w:rFonts w:ascii="Times New Roman" w:hAnsi="Times New Roman" w:cs="Times New Roman"/>
                <w:sz w:val="28"/>
                <w:szCs w:val="28"/>
              </w:rPr>
              <w:softHyphen/>
              <w:t>гательной активности и др.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101"/>
              <w:framePr w:wrap="notBeside" w:vAnchor="text" w:hAnchor="text" w:xAlign="center" w:y="1"/>
              <w:shd w:val="clear" w:color="auto" w:fill="auto"/>
              <w:spacing w:line="276" w:lineRule="auto"/>
              <w:ind w:left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102"/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101"/>
              <w:framePr w:wrap="notBeside" w:vAnchor="text" w:hAnchor="text" w:xAlign="center" w:y="1"/>
              <w:shd w:val="clear" w:color="auto" w:fill="auto"/>
              <w:spacing w:line="276" w:lineRule="auto"/>
              <w:ind w:left="1040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102"/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E14BE" w:rsidRPr="0050646B" w:rsidTr="00E85084">
        <w:trPr>
          <w:trHeight w:val="370"/>
          <w:jc w:val="center"/>
        </w:trPr>
        <w:tc>
          <w:tcPr>
            <w:tcW w:w="8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111"/>
              <w:framePr w:wrap="notBeside" w:vAnchor="text" w:hAnchor="text" w:xAlign="center" w:y="1"/>
              <w:shd w:val="clear" w:color="auto" w:fill="auto"/>
              <w:spacing w:line="276" w:lineRule="auto"/>
              <w:ind w:left="700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112"/>
                <w:rFonts w:ascii="Times New Roman" w:hAnsi="Times New Roman" w:cs="Times New Roman"/>
                <w:sz w:val="28"/>
                <w:szCs w:val="28"/>
              </w:rPr>
              <w:t>Промежуточная аттестация в форме дифференцированного зачета</w:t>
            </w:r>
          </w:p>
        </w:tc>
      </w:tr>
      <w:tr w:rsidR="00BE14BE" w:rsidRPr="0050646B" w:rsidTr="00E85084">
        <w:trPr>
          <w:trHeight w:val="370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91"/>
              <w:framePr w:wrap="notBeside" w:vAnchor="text" w:hAnchor="text" w:xAlign="center" w:y="1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90"/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101"/>
              <w:framePr w:wrap="notBeside" w:vAnchor="text" w:hAnchor="text" w:xAlign="center" w:y="1"/>
              <w:shd w:val="clear" w:color="auto" w:fill="auto"/>
              <w:spacing w:line="276" w:lineRule="auto"/>
              <w:ind w:left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102"/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101"/>
              <w:framePr w:wrap="notBeside" w:vAnchor="text" w:hAnchor="text" w:xAlign="center" w:y="1"/>
              <w:shd w:val="clear" w:color="auto" w:fill="auto"/>
              <w:spacing w:line="276" w:lineRule="auto"/>
              <w:ind w:left="1040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102"/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</w:tbl>
    <w:p w:rsidR="00BE14BE" w:rsidRPr="0050646B" w:rsidRDefault="00BE14BE" w:rsidP="00BE14BE">
      <w:pPr>
        <w:rPr>
          <w:rFonts w:ascii="Times New Roman" w:hAnsi="Times New Roman" w:cs="Times New Roman"/>
          <w:sz w:val="28"/>
          <w:szCs w:val="28"/>
        </w:rPr>
      </w:pPr>
    </w:p>
    <w:p w:rsidR="00BE14BE" w:rsidRPr="00BE14BE" w:rsidRDefault="00BE14BE" w:rsidP="00BE14BE">
      <w:pPr>
        <w:pStyle w:val="310"/>
        <w:keepNext/>
        <w:keepLines/>
        <w:shd w:val="clear" w:color="auto" w:fill="auto"/>
        <w:spacing w:before="0" w:after="232" w:line="276" w:lineRule="auto"/>
        <w:jc w:val="center"/>
        <w:rPr>
          <w:rFonts w:ascii="Times New Roman" w:hAnsi="Times New Roman" w:cs="Times New Roman"/>
        </w:rPr>
      </w:pPr>
      <w:bookmarkStart w:id="16" w:name="bookmark19"/>
      <w:r w:rsidRPr="00BE14BE">
        <w:rPr>
          <w:rStyle w:val="330"/>
          <w:rFonts w:ascii="Times New Roman" w:hAnsi="Times New Roman" w:cs="Times New Roman"/>
        </w:rPr>
        <w:lastRenderedPageBreak/>
        <w:t xml:space="preserve">ПРИМЕРНЫЕ ТЕМАТИЧЕСКИЕ ПЛАНЫ (II вариант </w:t>
      </w:r>
      <w:r w:rsidRPr="00BE14BE">
        <w:rPr>
          <w:rStyle w:val="322"/>
          <w:rFonts w:ascii="Times New Roman" w:hAnsi="Times New Roman" w:cs="Times New Roman"/>
        </w:rPr>
        <w:t xml:space="preserve">— </w:t>
      </w:r>
      <w:r w:rsidRPr="00BE14BE">
        <w:rPr>
          <w:rStyle w:val="330"/>
          <w:rFonts w:ascii="Times New Roman" w:hAnsi="Times New Roman" w:cs="Times New Roman"/>
        </w:rPr>
        <w:t>раздельное обучение юношей и девушек соответственно по разделам 4 и 5)</w:t>
      </w:r>
      <w:bookmarkEnd w:id="16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8"/>
        <w:gridCol w:w="1133"/>
        <w:gridCol w:w="1133"/>
        <w:gridCol w:w="1133"/>
        <w:gridCol w:w="1142"/>
      </w:tblGrid>
      <w:tr w:rsidR="00BE14BE" w:rsidRPr="0050646B" w:rsidTr="00E85084">
        <w:trPr>
          <w:trHeight w:val="350"/>
          <w:jc w:val="center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101"/>
              <w:framePr w:wrap="notBeside" w:vAnchor="text" w:hAnchor="text" w:xAlign="center" w:y="1"/>
              <w:shd w:val="clear" w:color="auto" w:fill="auto"/>
              <w:spacing w:line="276" w:lineRule="auto"/>
              <w:ind w:right="12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104"/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4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101"/>
              <w:framePr w:wrap="notBeside" w:vAnchor="text" w:hAnchor="text" w:xAlign="center" w:y="1"/>
              <w:shd w:val="clear" w:color="auto" w:fill="auto"/>
              <w:spacing w:line="276" w:lineRule="auto"/>
              <w:ind w:left="1520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104"/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BE14BE" w:rsidRPr="0050646B" w:rsidTr="00E85084">
        <w:trPr>
          <w:trHeight w:val="360"/>
          <w:jc w:val="center"/>
        </w:trPr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101"/>
              <w:framePr w:wrap="notBeside" w:vAnchor="text" w:hAnchor="text" w:xAlign="center" w:y="1"/>
              <w:shd w:val="clear" w:color="auto" w:fill="auto"/>
              <w:spacing w:line="276" w:lineRule="auto"/>
              <w:ind w:right="12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104"/>
                <w:rFonts w:ascii="Times New Roman" w:hAnsi="Times New Roman" w:cs="Times New Roman"/>
                <w:sz w:val="28"/>
                <w:szCs w:val="28"/>
              </w:rPr>
              <w:t>Аудиторные занятия. Содержание обучения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101"/>
              <w:framePr w:wrap="notBeside" w:vAnchor="text" w:hAnchor="text" w:xAlign="center" w:y="1"/>
              <w:shd w:val="clear" w:color="auto" w:fill="auto"/>
              <w:spacing w:line="276" w:lineRule="auto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104"/>
                <w:rFonts w:ascii="Times New Roman" w:hAnsi="Times New Roman" w:cs="Times New Roman"/>
                <w:sz w:val="28"/>
                <w:szCs w:val="28"/>
              </w:rPr>
              <w:t>Профессии СПО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101"/>
              <w:framePr w:wrap="notBeside" w:vAnchor="text" w:hAnchor="text" w:xAlign="center" w:y="1"/>
              <w:shd w:val="clear" w:color="auto" w:fill="auto"/>
              <w:spacing w:line="276" w:lineRule="auto"/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104"/>
                <w:rFonts w:ascii="Times New Roman" w:hAnsi="Times New Roman" w:cs="Times New Roman"/>
                <w:sz w:val="28"/>
                <w:szCs w:val="28"/>
              </w:rPr>
              <w:t>Специальности СПО</w:t>
            </w:r>
          </w:p>
        </w:tc>
      </w:tr>
      <w:tr w:rsidR="00BE14BE" w:rsidRPr="0050646B" w:rsidTr="00E85084">
        <w:trPr>
          <w:trHeight w:val="350"/>
          <w:jc w:val="center"/>
        </w:trPr>
        <w:tc>
          <w:tcPr>
            <w:tcW w:w="4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101"/>
              <w:framePr w:wrap="notBeside" w:vAnchor="text" w:hAnchor="text" w:xAlign="center" w:y="1"/>
              <w:shd w:val="clear" w:color="auto" w:fill="auto"/>
              <w:spacing w:line="276" w:lineRule="auto"/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101"/>
              <w:framePr w:wrap="notBeside" w:vAnchor="text" w:hAnchor="text" w:xAlign="center" w:y="1"/>
              <w:shd w:val="clear" w:color="auto" w:fill="auto"/>
              <w:spacing w:line="276" w:lineRule="auto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104"/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101"/>
              <w:framePr w:wrap="notBeside" w:vAnchor="text" w:hAnchor="text" w:xAlign="center" w:y="1"/>
              <w:shd w:val="clear" w:color="auto" w:fill="auto"/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104"/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101"/>
              <w:framePr w:wrap="notBeside" w:vAnchor="text" w:hAnchor="text" w:xAlign="center" w:y="1"/>
              <w:shd w:val="clear" w:color="auto" w:fill="auto"/>
              <w:spacing w:line="276" w:lineRule="auto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104"/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101"/>
              <w:framePr w:wrap="notBeside" w:vAnchor="text" w:hAnchor="text" w:xAlign="center" w:y="1"/>
              <w:shd w:val="clear" w:color="auto" w:fill="auto"/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104"/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</w:tr>
      <w:tr w:rsidR="00BE14BE" w:rsidRPr="0050646B" w:rsidTr="00E85084">
        <w:trPr>
          <w:trHeight w:val="374"/>
          <w:jc w:val="center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ind w:left="4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ind w:left="4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ind w:left="4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ind w:left="4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14BE" w:rsidRPr="0050646B" w:rsidTr="00E85084">
        <w:trPr>
          <w:trHeight w:val="590"/>
          <w:jc w:val="center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Обеспечение личной безопасности и сохра</w:t>
            </w: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softHyphen/>
              <w:t>нение здоровья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ind w:left="4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ind w:left="4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ind w:left="4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ind w:left="4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E14BE" w:rsidRPr="0050646B" w:rsidTr="00E85084">
        <w:trPr>
          <w:trHeight w:val="595"/>
          <w:jc w:val="center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Государственная система обеспечения безо</w:t>
            </w: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softHyphen/>
              <w:t>пасности населения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ind w:left="4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ind w:left="4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ind w:left="4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ind w:left="4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E14BE" w:rsidRPr="0050646B" w:rsidTr="00E85084">
        <w:trPr>
          <w:trHeight w:val="595"/>
          <w:jc w:val="center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Основы обороны государства и воинская обязанность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ind w:left="4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ind w:left="4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ind w:left="4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ind w:left="4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BE14BE" w:rsidRPr="0050646B" w:rsidTr="00E85084">
        <w:trPr>
          <w:trHeight w:val="374"/>
          <w:jc w:val="center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Основы медицинских знаний (для девушек)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ind w:left="4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ind w:left="4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ind w:left="4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BE14BE" w:rsidRPr="0050646B" w:rsidTr="00E85084">
        <w:trPr>
          <w:trHeight w:val="374"/>
          <w:jc w:val="center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91"/>
              <w:framePr w:wrap="notBeside" w:vAnchor="text" w:hAnchor="text" w:xAlign="center" w:y="1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95"/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91"/>
              <w:framePr w:wrap="notBeside" w:vAnchor="text" w:hAnchor="text" w:xAlign="center" w:y="1"/>
              <w:shd w:val="clear" w:color="auto" w:fill="auto"/>
              <w:spacing w:line="276" w:lineRule="auto"/>
              <w:ind w:left="4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95"/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91"/>
              <w:framePr w:wrap="notBeside" w:vAnchor="text" w:hAnchor="text" w:xAlign="center" w:y="1"/>
              <w:shd w:val="clear" w:color="auto" w:fill="auto"/>
              <w:spacing w:line="276" w:lineRule="auto"/>
              <w:ind w:left="4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95"/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91"/>
              <w:framePr w:wrap="notBeside" w:vAnchor="text" w:hAnchor="text" w:xAlign="center" w:y="1"/>
              <w:shd w:val="clear" w:color="auto" w:fill="auto"/>
              <w:spacing w:line="276" w:lineRule="auto"/>
              <w:ind w:left="4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95"/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91"/>
              <w:framePr w:wrap="notBeside" w:vAnchor="text" w:hAnchor="text" w:xAlign="center" w:y="1"/>
              <w:shd w:val="clear" w:color="auto" w:fill="auto"/>
              <w:spacing w:line="276" w:lineRule="auto"/>
              <w:ind w:left="4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95"/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BE14BE" w:rsidRPr="0050646B" w:rsidTr="00E85084">
        <w:trPr>
          <w:trHeight w:val="365"/>
          <w:jc w:val="center"/>
        </w:trPr>
        <w:tc>
          <w:tcPr>
            <w:tcW w:w="8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91"/>
              <w:framePr w:wrap="notBeside" w:vAnchor="text" w:hAnchor="text" w:xAlign="center" w:y="1"/>
              <w:shd w:val="clear" w:color="auto" w:fill="auto"/>
              <w:spacing w:line="276" w:lineRule="auto"/>
              <w:ind w:left="25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95"/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</w:t>
            </w:r>
          </w:p>
        </w:tc>
      </w:tr>
      <w:tr w:rsidR="00BE14BE" w:rsidRPr="0050646B" w:rsidTr="00E85084">
        <w:trPr>
          <w:trHeight w:val="1474"/>
          <w:jc w:val="center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Подготовка рефератов, докладов, индиви</w:t>
            </w: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softHyphen/>
              <w:t>дуального проекта с использованием инфор</w:t>
            </w: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softHyphen/>
              <w:t>мационных технологий, организация ре</w:t>
            </w: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softHyphen/>
              <w:t>жима дня, труда и отдыха, рационального питания и двигательной активности и др.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91"/>
              <w:framePr w:wrap="notBeside" w:vAnchor="text" w:hAnchor="text" w:xAlign="center" w:y="1"/>
              <w:shd w:val="clear" w:color="auto" w:fill="auto"/>
              <w:spacing w:line="276" w:lineRule="auto"/>
              <w:ind w:left="4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95"/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91"/>
              <w:framePr w:wrap="notBeside" w:vAnchor="text" w:hAnchor="text" w:xAlign="center" w:y="1"/>
              <w:shd w:val="clear" w:color="auto" w:fill="auto"/>
              <w:spacing w:line="276" w:lineRule="auto"/>
              <w:ind w:left="4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95"/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91"/>
              <w:framePr w:wrap="notBeside" w:vAnchor="text" w:hAnchor="text" w:xAlign="center" w:y="1"/>
              <w:shd w:val="clear" w:color="auto" w:fill="auto"/>
              <w:spacing w:line="276" w:lineRule="auto"/>
              <w:ind w:left="4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95"/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91"/>
              <w:framePr w:wrap="notBeside" w:vAnchor="text" w:hAnchor="text" w:xAlign="center" w:y="1"/>
              <w:shd w:val="clear" w:color="auto" w:fill="auto"/>
              <w:spacing w:line="276" w:lineRule="auto"/>
              <w:ind w:left="4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95"/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E14BE" w:rsidRPr="0050646B" w:rsidTr="00E85084">
        <w:trPr>
          <w:trHeight w:val="370"/>
          <w:jc w:val="center"/>
        </w:trPr>
        <w:tc>
          <w:tcPr>
            <w:tcW w:w="8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111"/>
              <w:framePr w:wrap="notBeside" w:vAnchor="text" w:hAnchor="text" w:xAlign="center" w:y="1"/>
              <w:shd w:val="clear" w:color="auto" w:fill="auto"/>
              <w:spacing w:line="276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1120"/>
                <w:rFonts w:ascii="Times New Roman" w:hAnsi="Times New Roman" w:cs="Times New Roman"/>
                <w:sz w:val="28"/>
                <w:szCs w:val="28"/>
              </w:rPr>
              <w:t>Промежуточная аттестация в форме дифференцированного зачета</w:t>
            </w:r>
          </w:p>
        </w:tc>
      </w:tr>
      <w:tr w:rsidR="00BE14BE" w:rsidRPr="0050646B" w:rsidTr="00E85084">
        <w:trPr>
          <w:trHeight w:val="370"/>
          <w:jc w:val="center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91"/>
              <w:framePr w:wrap="notBeside" w:vAnchor="text" w:hAnchor="text" w:xAlign="center" w:y="1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95"/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91"/>
              <w:framePr w:wrap="notBeside" w:vAnchor="text" w:hAnchor="text" w:xAlign="center" w:y="1"/>
              <w:shd w:val="clear" w:color="auto" w:fill="auto"/>
              <w:spacing w:line="276" w:lineRule="auto"/>
              <w:ind w:left="10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95"/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91"/>
              <w:framePr w:wrap="notBeside" w:vAnchor="text" w:hAnchor="text" w:xAlign="center" w:y="1"/>
              <w:shd w:val="clear" w:color="auto" w:fill="auto"/>
              <w:spacing w:line="276" w:lineRule="auto"/>
              <w:ind w:left="9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95"/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</w:tbl>
    <w:p w:rsidR="00BE14BE" w:rsidRPr="0050646B" w:rsidRDefault="00BE14BE" w:rsidP="00BE14BE">
      <w:pPr>
        <w:rPr>
          <w:rFonts w:ascii="Times New Roman" w:hAnsi="Times New Roman" w:cs="Times New Roman"/>
          <w:sz w:val="28"/>
          <w:szCs w:val="28"/>
        </w:rPr>
      </w:pPr>
    </w:p>
    <w:p w:rsidR="00BE14BE" w:rsidRPr="008360D4" w:rsidRDefault="00BE14BE" w:rsidP="00BE14BE">
      <w:pPr>
        <w:pStyle w:val="310"/>
        <w:keepNext/>
        <w:keepLines/>
        <w:shd w:val="clear" w:color="auto" w:fill="auto"/>
        <w:spacing w:before="311" w:after="0" w:line="276" w:lineRule="auto"/>
        <w:jc w:val="center"/>
        <w:rPr>
          <w:rFonts w:ascii="Times New Roman" w:hAnsi="Times New Roman" w:cs="Times New Roman"/>
          <w:b w:val="0"/>
        </w:rPr>
      </w:pPr>
      <w:bookmarkStart w:id="17" w:name="bookmark20"/>
      <w:r w:rsidRPr="008360D4">
        <w:rPr>
          <w:rStyle w:val="330"/>
          <w:rFonts w:ascii="Times New Roman" w:hAnsi="Times New Roman" w:cs="Times New Roman"/>
          <w:b/>
        </w:rPr>
        <w:lastRenderedPageBreak/>
        <w:t>ТЕМАТИЧЕСКИЙ ПЛАН ПРОВЕДЕНИЯ УЧЕБНЫХ СБОРОВ</w:t>
      </w:r>
      <w:bookmarkEnd w:id="17"/>
    </w:p>
    <w:p w:rsidR="00BE14BE" w:rsidRPr="008360D4" w:rsidRDefault="00BE14BE" w:rsidP="00BE14BE">
      <w:pPr>
        <w:pStyle w:val="310"/>
        <w:keepNext/>
        <w:keepLines/>
        <w:shd w:val="clear" w:color="auto" w:fill="auto"/>
        <w:spacing w:before="0" w:after="244" w:line="276" w:lineRule="auto"/>
        <w:jc w:val="center"/>
        <w:rPr>
          <w:rFonts w:ascii="Times New Roman" w:hAnsi="Times New Roman" w:cs="Times New Roman"/>
          <w:b w:val="0"/>
        </w:rPr>
      </w:pPr>
      <w:bookmarkStart w:id="18" w:name="bookmark21"/>
      <w:r w:rsidRPr="008360D4">
        <w:rPr>
          <w:rStyle w:val="330"/>
          <w:rFonts w:ascii="Times New Roman" w:hAnsi="Times New Roman" w:cs="Times New Roman"/>
          <w:b/>
        </w:rPr>
        <w:t>(для юношей)</w:t>
      </w:r>
      <w:r w:rsidRPr="008360D4">
        <w:rPr>
          <w:rStyle w:val="330"/>
          <w:rFonts w:ascii="Times New Roman" w:hAnsi="Times New Roman" w:cs="Times New Roman"/>
          <w:b/>
          <w:vertAlign w:val="superscript"/>
        </w:rPr>
        <w:t>1</w:t>
      </w:r>
      <w:bookmarkEnd w:id="18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"/>
        <w:gridCol w:w="3331"/>
        <w:gridCol w:w="696"/>
        <w:gridCol w:w="691"/>
        <w:gridCol w:w="691"/>
        <w:gridCol w:w="691"/>
        <w:gridCol w:w="691"/>
        <w:gridCol w:w="1310"/>
      </w:tblGrid>
      <w:tr w:rsidR="00BE14BE" w:rsidRPr="0050646B" w:rsidTr="00E85084">
        <w:trPr>
          <w:trHeight w:val="355"/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101"/>
              <w:framePr w:wrap="notBeside" w:vAnchor="text" w:hAnchor="text" w:xAlign="center" w:y="1"/>
              <w:shd w:val="clear" w:color="auto" w:fill="auto"/>
              <w:spacing w:line="276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104"/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101"/>
              <w:framePr w:wrap="notBeside" w:vAnchor="text" w:hAnchor="text" w:xAlign="center" w:y="1"/>
              <w:shd w:val="clear" w:color="auto" w:fill="auto"/>
              <w:spacing w:line="276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104"/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101"/>
              <w:framePr w:wrap="notBeside" w:vAnchor="text" w:hAnchor="text" w:xAlign="center" w:y="1"/>
              <w:shd w:val="clear" w:color="auto" w:fill="auto"/>
              <w:spacing w:line="276" w:lineRule="auto"/>
              <w:ind w:left="980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104"/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101"/>
              <w:framePr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104"/>
                <w:rFonts w:ascii="Times New Roman" w:hAnsi="Times New Roman" w:cs="Times New Roman"/>
                <w:sz w:val="28"/>
                <w:szCs w:val="28"/>
              </w:rPr>
              <w:t>Общее количество часов</w:t>
            </w:r>
          </w:p>
        </w:tc>
      </w:tr>
      <w:tr w:rsidR="00BE14BE" w:rsidRPr="0050646B" w:rsidTr="00E85084">
        <w:trPr>
          <w:trHeight w:val="538"/>
          <w:jc w:val="center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101"/>
              <w:framePr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101"/>
              <w:framePr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101"/>
              <w:framePr w:wrap="notBeside" w:vAnchor="text" w:hAnchor="text" w:xAlign="center" w:y="1"/>
              <w:shd w:val="clear" w:color="auto" w:fill="auto"/>
              <w:spacing w:after="60" w:line="276" w:lineRule="auto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104"/>
                <w:rFonts w:ascii="Times New Roman" w:hAnsi="Times New Roman" w:cs="Times New Roman"/>
                <w:sz w:val="28"/>
                <w:szCs w:val="28"/>
              </w:rPr>
              <w:t>1-й</w:t>
            </w:r>
          </w:p>
          <w:p w:rsidR="00BE14BE" w:rsidRPr="0050646B" w:rsidRDefault="00BE14BE" w:rsidP="00E85084">
            <w:pPr>
              <w:pStyle w:val="101"/>
              <w:framePr w:wrap="notBeside" w:vAnchor="text" w:hAnchor="text" w:xAlign="center" w:y="1"/>
              <w:shd w:val="clear" w:color="auto" w:fill="auto"/>
              <w:spacing w:before="60" w:line="276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104"/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101"/>
              <w:framePr w:wrap="notBeside" w:vAnchor="text" w:hAnchor="text" w:xAlign="center" w:y="1"/>
              <w:shd w:val="clear" w:color="auto" w:fill="auto"/>
              <w:spacing w:line="276" w:lineRule="auto"/>
              <w:ind w:right="2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104"/>
                <w:rFonts w:ascii="Times New Roman" w:hAnsi="Times New Roman" w:cs="Times New Roman"/>
                <w:sz w:val="28"/>
                <w:szCs w:val="28"/>
              </w:rPr>
              <w:t>2-й день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101"/>
              <w:framePr w:wrap="notBeside" w:vAnchor="text" w:hAnchor="text" w:xAlign="center" w:y="1"/>
              <w:shd w:val="clear" w:color="auto" w:fill="auto"/>
              <w:spacing w:line="276" w:lineRule="auto"/>
              <w:ind w:right="2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104"/>
                <w:rFonts w:ascii="Times New Roman" w:hAnsi="Times New Roman" w:cs="Times New Roman"/>
                <w:sz w:val="28"/>
                <w:szCs w:val="28"/>
              </w:rPr>
              <w:t>3-й день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101"/>
              <w:framePr w:wrap="notBeside" w:vAnchor="text" w:hAnchor="text" w:xAlign="center" w:y="1"/>
              <w:shd w:val="clear" w:color="auto" w:fill="auto"/>
              <w:spacing w:line="276" w:lineRule="auto"/>
              <w:ind w:right="2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104"/>
                <w:rFonts w:ascii="Times New Roman" w:hAnsi="Times New Roman" w:cs="Times New Roman"/>
                <w:sz w:val="28"/>
                <w:szCs w:val="28"/>
              </w:rPr>
              <w:t>4-й день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101"/>
              <w:framePr w:wrap="notBeside" w:vAnchor="text" w:hAnchor="text" w:xAlign="center" w:y="1"/>
              <w:shd w:val="clear" w:color="auto" w:fill="auto"/>
              <w:spacing w:line="276" w:lineRule="auto"/>
              <w:ind w:right="2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104"/>
                <w:rFonts w:ascii="Times New Roman" w:hAnsi="Times New Roman" w:cs="Times New Roman"/>
                <w:sz w:val="28"/>
                <w:szCs w:val="28"/>
              </w:rPr>
              <w:t>5-й день</w:t>
            </w: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101"/>
              <w:framePr w:wrap="notBeside" w:vAnchor="text" w:hAnchor="text" w:xAlign="center" w:y="1"/>
              <w:shd w:val="clear" w:color="auto" w:fill="auto"/>
              <w:spacing w:line="276" w:lineRule="auto"/>
              <w:ind w:right="2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4BE" w:rsidRPr="0050646B" w:rsidTr="00E85084">
        <w:trPr>
          <w:trHeight w:val="32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ind w:right="2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ind w:right="2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ind w:right="2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E14BE" w:rsidRPr="0050646B" w:rsidTr="00E85084">
        <w:trPr>
          <w:trHeight w:val="331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Огневая подготовка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ind w:right="2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ind w:right="2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ind w:right="2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E14BE" w:rsidRPr="0050646B" w:rsidTr="00E85084">
        <w:trPr>
          <w:trHeight w:val="54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Радиационная, химическая и биологическая защита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ind w:right="2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14BE" w:rsidRPr="0050646B" w:rsidTr="00E85084">
        <w:trPr>
          <w:trHeight w:val="331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Общевоинские уставы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ind w:left="3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ind w:right="2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ind w:right="2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ind w:right="2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E14BE" w:rsidRPr="0050646B" w:rsidTr="00E85084">
        <w:trPr>
          <w:trHeight w:val="37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Строевая подготовка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ind w:left="3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ind w:right="2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ind w:right="2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ind w:right="2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E14BE" w:rsidRPr="0050646B" w:rsidTr="00E85084">
        <w:trPr>
          <w:trHeight w:val="32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Физическая подготовка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ind w:left="3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ind w:right="2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ind w:right="2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ind w:right="2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ind w:right="2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E14BE" w:rsidRPr="0050646B" w:rsidTr="00E85084">
        <w:trPr>
          <w:trHeight w:val="331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Военно-медицинская подготовка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ind w:right="2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14BE" w:rsidRPr="0050646B" w:rsidTr="00E85084">
        <w:trPr>
          <w:trHeight w:val="54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Основы безопасности военной службы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ind w:left="3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41"/>
              <w:framePr w:wrap="notBeside" w:vAnchor="text" w:hAnchor="text" w:xAlign="center" w:y="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49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4BE" w:rsidRPr="0050646B" w:rsidTr="00E85084">
        <w:trPr>
          <w:trHeight w:val="326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91"/>
              <w:framePr w:wrap="notBeside" w:vAnchor="text" w:hAnchor="text" w:xAlign="center" w:y="1"/>
              <w:shd w:val="clear" w:color="auto" w:fill="auto"/>
              <w:spacing w:line="276" w:lineRule="auto"/>
              <w:ind w:left="34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95"/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91"/>
              <w:framePr w:wrap="notBeside" w:vAnchor="text" w:hAnchor="text" w:xAlign="center" w:y="1"/>
              <w:shd w:val="clear" w:color="auto" w:fill="auto"/>
              <w:spacing w:line="276" w:lineRule="auto"/>
              <w:ind w:left="3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95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91"/>
              <w:framePr w:wrap="notBeside" w:vAnchor="text" w:hAnchor="text" w:xAlign="center" w:y="1"/>
              <w:shd w:val="clear" w:color="auto" w:fill="auto"/>
              <w:spacing w:line="276" w:lineRule="auto"/>
              <w:ind w:right="2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95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91"/>
              <w:framePr w:wrap="notBeside" w:vAnchor="text" w:hAnchor="text" w:xAlign="center" w:y="1"/>
              <w:shd w:val="clear" w:color="auto" w:fill="auto"/>
              <w:spacing w:line="276" w:lineRule="auto"/>
              <w:ind w:right="2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95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91"/>
              <w:framePr w:wrap="notBeside" w:vAnchor="text" w:hAnchor="text" w:xAlign="center" w:y="1"/>
              <w:shd w:val="clear" w:color="auto" w:fill="auto"/>
              <w:spacing w:line="276" w:lineRule="auto"/>
              <w:ind w:right="2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95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91"/>
              <w:framePr w:wrap="notBeside" w:vAnchor="text" w:hAnchor="text" w:xAlign="center" w:y="1"/>
              <w:shd w:val="clear" w:color="auto" w:fill="auto"/>
              <w:spacing w:line="276" w:lineRule="auto"/>
              <w:ind w:right="2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95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BE" w:rsidRPr="0050646B" w:rsidRDefault="00BE14BE" w:rsidP="00E85084">
            <w:pPr>
              <w:pStyle w:val="91"/>
              <w:framePr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46B">
              <w:rPr>
                <w:rStyle w:val="95"/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BE14BE" w:rsidRPr="0050646B" w:rsidRDefault="00BE14BE" w:rsidP="00BE14BE">
      <w:pPr>
        <w:rPr>
          <w:rFonts w:ascii="Times New Roman" w:hAnsi="Times New Roman" w:cs="Times New Roman"/>
          <w:sz w:val="28"/>
          <w:szCs w:val="28"/>
        </w:rPr>
      </w:pPr>
    </w:p>
    <w:p w:rsidR="00BE14BE" w:rsidRDefault="00BE14BE" w:rsidP="00BE14BE">
      <w:pPr>
        <w:pStyle w:val="71"/>
        <w:shd w:val="clear" w:color="auto" w:fill="auto"/>
        <w:spacing w:after="124" w:line="280" w:lineRule="exact"/>
        <w:ind w:left="40"/>
        <w:jc w:val="center"/>
        <w:rPr>
          <w:rStyle w:val="72"/>
          <w:rFonts w:ascii="Times New Roman" w:hAnsi="Times New Roman" w:cs="Times New Roman"/>
        </w:rPr>
      </w:pPr>
      <w:bookmarkStart w:id="19" w:name="bookmark22"/>
    </w:p>
    <w:p w:rsidR="00BE14BE" w:rsidRDefault="00BE14BE" w:rsidP="00BE14BE">
      <w:pPr>
        <w:pStyle w:val="71"/>
        <w:shd w:val="clear" w:color="auto" w:fill="auto"/>
        <w:spacing w:after="124" w:line="280" w:lineRule="exact"/>
        <w:ind w:left="40"/>
        <w:jc w:val="center"/>
        <w:rPr>
          <w:rStyle w:val="72"/>
          <w:rFonts w:ascii="Times New Roman" w:hAnsi="Times New Roman" w:cs="Times New Roman"/>
        </w:rPr>
      </w:pPr>
    </w:p>
    <w:p w:rsidR="00BE14BE" w:rsidRDefault="00BE14BE" w:rsidP="00BE14BE">
      <w:pPr>
        <w:pStyle w:val="71"/>
        <w:shd w:val="clear" w:color="auto" w:fill="auto"/>
        <w:spacing w:after="124" w:line="280" w:lineRule="exact"/>
        <w:ind w:left="40"/>
        <w:jc w:val="center"/>
        <w:rPr>
          <w:rStyle w:val="72"/>
          <w:rFonts w:ascii="Times New Roman" w:hAnsi="Times New Roman" w:cs="Times New Roman"/>
        </w:rPr>
      </w:pPr>
    </w:p>
    <w:p w:rsidR="00BE14BE" w:rsidRDefault="00BE14BE" w:rsidP="00BE14BE">
      <w:pPr>
        <w:pStyle w:val="71"/>
        <w:shd w:val="clear" w:color="auto" w:fill="auto"/>
        <w:spacing w:after="124" w:line="280" w:lineRule="exact"/>
        <w:ind w:left="40"/>
        <w:jc w:val="center"/>
        <w:rPr>
          <w:rStyle w:val="72"/>
          <w:rFonts w:ascii="Times New Roman" w:hAnsi="Times New Roman" w:cs="Times New Roman"/>
        </w:rPr>
      </w:pPr>
    </w:p>
    <w:p w:rsidR="00BE14BE" w:rsidRDefault="00BE14BE" w:rsidP="00BE14BE">
      <w:pPr>
        <w:pStyle w:val="71"/>
        <w:shd w:val="clear" w:color="auto" w:fill="auto"/>
        <w:spacing w:after="124" w:line="280" w:lineRule="exact"/>
        <w:ind w:left="40"/>
        <w:jc w:val="center"/>
        <w:rPr>
          <w:rStyle w:val="72"/>
          <w:rFonts w:ascii="Times New Roman" w:hAnsi="Times New Roman" w:cs="Times New Roman"/>
        </w:rPr>
      </w:pPr>
    </w:p>
    <w:p w:rsidR="00BE14BE" w:rsidRDefault="00BE14BE" w:rsidP="00BE14BE">
      <w:pPr>
        <w:pStyle w:val="71"/>
        <w:shd w:val="clear" w:color="auto" w:fill="auto"/>
        <w:spacing w:after="124" w:line="280" w:lineRule="exact"/>
        <w:ind w:left="40"/>
        <w:jc w:val="center"/>
        <w:rPr>
          <w:rStyle w:val="72"/>
          <w:rFonts w:ascii="Times New Roman" w:hAnsi="Times New Roman" w:cs="Times New Roman"/>
        </w:rPr>
      </w:pPr>
    </w:p>
    <w:p w:rsidR="00BE14BE" w:rsidRDefault="00BE14BE" w:rsidP="00BE14BE">
      <w:pPr>
        <w:pStyle w:val="71"/>
        <w:shd w:val="clear" w:color="auto" w:fill="auto"/>
        <w:spacing w:after="124" w:line="280" w:lineRule="exact"/>
        <w:ind w:left="40"/>
        <w:jc w:val="center"/>
        <w:rPr>
          <w:rStyle w:val="72"/>
          <w:rFonts w:ascii="Times New Roman" w:hAnsi="Times New Roman" w:cs="Times New Roman"/>
        </w:rPr>
      </w:pPr>
    </w:p>
    <w:p w:rsidR="00BE14BE" w:rsidRDefault="00BE14BE" w:rsidP="00BE14BE">
      <w:pPr>
        <w:pStyle w:val="71"/>
        <w:shd w:val="clear" w:color="auto" w:fill="auto"/>
        <w:spacing w:after="124" w:line="280" w:lineRule="exact"/>
        <w:ind w:left="40"/>
        <w:jc w:val="center"/>
        <w:rPr>
          <w:rStyle w:val="72"/>
          <w:rFonts w:ascii="Times New Roman" w:hAnsi="Times New Roman" w:cs="Times New Roman"/>
        </w:rPr>
      </w:pPr>
    </w:p>
    <w:bookmarkEnd w:id="19"/>
    <w:p w:rsidR="00BE14BE" w:rsidRPr="008360D4" w:rsidRDefault="00E85084" w:rsidP="00BE14BE">
      <w:pPr>
        <w:pStyle w:val="521"/>
        <w:keepNext/>
        <w:keepLines/>
        <w:shd w:val="clear" w:color="auto" w:fill="auto"/>
        <w:spacing w:before="431" w:after="37" w:line="276" w:lineRule="auto"/>
        <w:rPr>
          <w:rStyle w:val="522"/>
          <w:rFonts w:ascii="Times New Roman" w:hAnsi="Times New Roman" w:cs="Times New Roman"/>
          <w:b/>
        </w:rPr>
      </w:pPr>
      <w:r>
        <w:rPr>
          <w:rStyle w:val="522"/>
          <w:rFonts w:ascii="Times New Roman" w:hAnsi="Times New Roman" w:cs="Times New Roman"/>
          <w:b/>
        </w:rPr>
        <w:lastRenderedPageBreak/>
        <w:t>Т</w:t>
      </w:r>
      <w:r w:rsidR="00EF25B8">
        <w:rPr>
          <w:rStyle w:val="522"/>
          <w:rFonts w:ascii="Times New Roman" w:hAnsi="Times New Roman" w:cs="Times New Roman"/>
          <w:b/>
        </w:rPr>
        <w:t xml:space="preserve">ЕМАТИЧЕСКИЙ </w:t>
      </w:r>
      <w:r>
        <w:rPr>
          <w:rStyle w:val="522"/>
          <w:rFonts w:ascii="Times New Roman" w:hAnsi="Times New Roman" w:cs="Times New Roman"/>
          <w:b/>
        </w:rPr>
        <w:t xml:space="preserve"> ПЛАН </w:t>
      </w:r>
    </w:p>
    <w:tbl>
      <w:tblPr>
        <w:tblW w:w="0" w:type="auto"/>
        <w:tblInd w:w="-11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46"/>
        <w:gridCol w:w="4233"/>
        <w:gridCol w:w="1721"/>
        <w:gridCol w:w="1646"/>
        <w:gridCol w:w="1841"/>
      </w:tblGrid>
      <w:tr w:rsidR="00E85084" w:rsidRPr="00E85084" w:rsidTr="008016AB">
        <w:trPr>
          <w:trHeight w:val="626"/>
        </w:trPr>
        <w:tc>
          <w:tcPr>
            <w:tcW w:w="846" w:type="dxa"/>
          </w:tcPr>
          <w:p w:rsidR="00E85084" w:rsidRPr="00E62237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2"/>
                <w:szCs w:val="22"/>
              </w:rPr>
            </w:pPr>
            <w:r w:rsidRPr="00E62237">
              <w:rPr>
                <w:rStyle w:val="522"/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E85084" w:rsidRP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522"/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Style w:val="522"/>
                <w:rFonts w:ascii="Times New Roman" w:hAnsi="Times New Roman" w:cs="Times New Roman"/>
                <w:sz w:val="22"/>
                <w:szCs w:val="22"/>
                <w:lang w:val="en-US"/>
              </w:rPr>
              <w:t>/</w:t>
            </w:r>
            <w:r>
              <w:rPr>
                <w:rStyle w:val="522"/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4233" w:type="dxa"/>
          </w:tcPr>
          <w:p w:rsidR="00E85084" w:rsidRP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E85084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721" w:type="dxa"/>
          </w:tcPr>
          <w:p w:rsidR="00E85084" w:rsidRP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E85084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646" w:type="dxa"/>
          </w:tcPr>
          <w:p w:rsidR="00E85084" w:rsidRPr="00E85084" w:rsidRDefault="00EF4E0C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Аудит</w:t>
            </w:r>
            <w:r w:rsidR="00E85084" w:rsidRPr="00E85084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.учебн.</w:t>
            </w:r>
          </w:p>
          <w:p w:rsidR="00E85084" w:rsidRP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E85084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нагрузка</w:t>
            </w:r>
          </w:p>
        </w:tc>
        <w:tc>
          <w:tcPr>
            <w:tcW w:w="1841" w:type="dxa"/>
          </w:tcPr>
          <w:p w:rsidR="00E85084" w:rsidRP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E85084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Самост.учебная</w:t>
            </w:r>
          </w:p>
          <w:p w:rsidR="00E85084" w:rsidRP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E85084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нагрузка</w:t>
            </w:r>
          </w:p>
        </w:tc>
      </w:tr>
      <w:tr w:rsidR="00E85084" w:rsidRPr="00E62237" w:rsidTr="008016AB">
        <w:trPr>
          <w:trHeight w:val="309"/>
        </w:trPr>
        <w:tc>
          <w:tcPr>
            <w:tcW w:w="846" w:type="dxa"/>
          </w:tcPr>
          <w:p w:rsidR="00E85084" w:rsidRPr="00B83E56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</w:tcPr>
          <w:p w:rsidR="00E85084" w:rsidRP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/>
              </w:rPr>
            </w:pPr>
            <w:r w:rsidRPr="00E85084">
              <w:rPr>
                <w:rStyle w:val="522"/>
                <w:rFonts w:ascii="Times New Roman" w:hAnsi="Times New Roman" w:cs="Times New Roman"/>
                <w:b/>
              </w:rPr>
              <w:t>Введение</w:t>
            </w:r>
          </w:p>
        </w:tc>
        <w:tc>
          <w:tcPr>
            <w:tcW w:w="1721" w:type="dxa"/>
          </w:tcPr>
          <w:p w:rsidR="00E85084" w:rsidRPr="00E85084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/>
              </w:rPr>
            </w:pPr>
            <w:r>
              <w:rPr>
                <w:rStyle w:val="522"/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46" w:type="dxa"/>
          </w:tcPr>
          <w:p w:rsidR="00E85084" w:rsidRP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/>
              </w:rPr>
            </w:pPr>
            <w:r w:rsidRPr="00E85084">
              <w:rPr>
                <w:rStyle w:val="522"/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1" w:type="dxa"/>
          </w:tcPr>
          <w:p w:rsidR="00E85084" w:rsidRP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/>
              </w:rPr>
            </w:pPr>
            <w:r w:rsidRPr="00E85084">
              <w:rPr>
                <w:rStyle w:val="522"/>
                <w:rFonts w:ascii="Times New Roman" w:hAnsi="Times New Roman" w:cs="Times New Roman"/>
                <w:b/>
              </w:rPr>
              <w:t>2</w:t>
            </w:r>
          </w:p>
        </w:tc>
      </w:tr>
      <w:tr w:rsidR="00E85084" w:rsidRPr="00E62237" w:rsidTr="008016AB">
        <w:trPr>
          <w:trHeight w:val="484"/>
        </w:trPr>
        <w:tc>
          <w:tcPr>
            <w:tcW w:w="846" w:type="dxa"/>
          </w:tcPr>
          <w:p w:rsidR="00E85084" w:rsidRPr="00B83E56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B83E56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233" w:type="dxa"/>
          </w:tcPr>
          <w:p w:rsidR="00E85084" w:rsidRPr="00B83E56" w:rsidRDefault="00E85084" w:rsidP="00E85084">
            <w:pPr>
              <w:pStyle w:val="510"/>
              <w:keepNext/>
              <w:keepLines/>
              <w:shd w:val="clear" w:color="auto" w:fill="auto"/>
              <w:spacing w:before="0" w:after="137" w:line="276" w:lineRule="auto"/>
              <w:ind w:firstLine="0"/>
              <w:jc w:val="center"/>
              <w:rPr>
                <w:rStyle w:val="522"/>
                <w:rFonts w:ascii="Times New Roman" w:hAnsi="Times New Roman" w:cs="Times New Roman"/>
                <w:i w:val="0"/>
                <w:sz w:val="24"/>
                <w:szCs w:val="24"/>
                <w:shd w:val="clear" w:color="auto" w:fill="auto"/>
              </w:rPr>
            </w:pPr>
            <w:r w:rsidRPr="00B83E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Актуальность изучения дисциплины</w:t>
            </w:r>
          </w:p>
        </w:tc>
        <w:tc>
          <w:tcPr>
            <w:tcW w:w="1721" w:type="dxa"/>
          </w:tcPr>
          <w:p w:rsidR="00E85084" w:rsidRPr="00B83E56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E85084" w:rsidRPr="00B83E56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Pr="00B83E56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084" w:rsidRPr="00E62237" w:rsidTr="008016AB">
        <w:trPr>
          <w:trHeight w:val="335"/>
        </w:trPr>
        <w:tc>
          <w:tcPr>
            <w:tcW w:w="846" w:type="dxa"/>
          </w:tcPr>
          <w:p w:rsidR="00E85084" w:rsidRPr="00B83E56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33" w:type="dxa"/>
          </w:tcPr>
          <w:p w:rsidR="00E85084" w:rsidRPr="00B83E56" w:rsidRDefault="00E85084" w:rsidP="00E85084">
            <w:pPr>
              <w:pStyle w:val="510"/>
              <w:keepNext/>
              <w:keepLines/>
              <w:shd w:val="clear" w:color="auto" w:fill="auto"/>
              <w:spacing w:before="0" w:after="137" w:line="276" w:lineRule="auto"/>
              <w:ind w:firstLine="0"/>
              <w:jc w:val="center"/>
              <w:rPr>
                <w:rStyle w:val="520"/>
                <w:rFonts w:ascii="Times New Roman" w:hAnsi="Times New Roman" w:cs="Times New Roman"/>
                <w:sz w:val="24"/>
                <w:szCs w:val="24"/>
              </w:rPr>
            </w:pPr>
            <w:r w:rsidRPr="00B83E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Основные теоретические положения дисциплины</w:t>
            </w:r>
          </w:p>
        </w:tc>
        <w:tc>
          <w:tcPr>
            <w:tcW w:w="1721" w:type="dxa"/>
          </w:tcPr>
          <w:p w:rsidR="00E85084" w:rsidRPr="00B83E56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E85084" w:rsidRPr="00B83E56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Pr="00B83E56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084" w:rsidRPr="00E62237" w:rsidTr="008016AB">
        <w:trPr>
          <w:trHeight w:val="668"/>
        </w:trPr>
        <w:tc>
          <w:tcPr>
            <w:tcW w:w="846" w:type="dxa"/>
          </w:tcPr>
          <w:p w:rsidR="00E85084" w:rsidRPr="00B83E56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</w:tcPr>
          <w:p w:rsidR="00E85084" w:rsidRPr="00B83E56" w:rsidRDefault="00E85084" w:rsidP="00E85084">
            <w:pPr>
              <w:pStyle w:val="510"/>
              <w:keepNext/>
              <w:keepLines/>
              <w:shd w:val="clear" w:color="auto" w:fill="auto"/>
              <w:spacing w:before="0" w:after="137" w:line="276" w:lineRule="auto"/>
              <w:ind w:firstLine="0"/>
              <w:jc w:val="center"/>
              <w:rPr>
                <w:rStyle w:val="52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410"/>
                <w:rFonts w:ascii="Times New Roman" w:hAnsi="Times New Roman" w:cs="Times New Roman"/>
                <w:i w:val="0"/>
                <w:sz w:val="28"/>
                <w:szCs w:val="28"/>
              </w:rPr>
              <w:t xml:space="preserve">Раздел.1 </w:t>
            </w:r>
            <w:r w:rsidRPr="00B83E56">
              <w:rPr>
                <w:rStyle w:val="410"/>
                <w:rFonts w:ascii="Times New Roman" w:hAnsi="Times New Roman" w:cs="Times New Roman"/>
                <w:i w:val="0"/>
                <w:sz w:val="28"/>
                <w:szCs w:val="28"/>
              </w:rPr>
              <w:t>Обеспечение личной безопасности и сохране</w:t>
            </w:r>
            <w:r w:rsidRPr="00B83E56">
              <w:rPr>
                <w:rStyle w:val="410"/>
                <w:rFonts w:ascii="Times New Roman" w:hAnsi="Times New Roman" w:cs="Times New Roman"/>
                <w:i w:val="0"/>
                <w:sz w:val="28"/>
                <w:szCs w:val="28"/>
              </w:rPr>
              <w:softHyphen/>
              <w:t>ние здоровья</w:t>
            </w:r>
          </w:p>
        </w:tc>
        <w:tc>
          <w:tcPr>
            <w:tcW w:w="1721" w:type="dxa"/>
          </w:tcPr>
          <w:p w:rsidR="00E85084" w:rsidRPr="00E85084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/>
              </w:rPr>
            </w:pPr>
            <w:r>
              <w:rPr>
                <w:rStyle w:val="522"/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646" w:type="dxa"/>
          </w:tcPr>
          <w:p w:rsidR="00E85084" w:rsidRP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/>
              </w:rPr>
            </w:pPr>
            <w:r w:rsidRPr="00E85084">
              <w:rPr>
                <w:rStyle w:val="522"/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841" w:type="dxa"/>
          </w:tcPr>
          <w:p w:rsidR="00E85084" w:rsidRPr="00E85084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/>
              </w:rPr>
            </w:pPr>
            <w:r>
              <w:rPr>
                <w:rStyle w:val="522"/>
                <w:rFonts w:ascii="Times New Roman" w:hAnsi="Times New Roman" w:cs="Times New Roman"/>
                <w:b/>
              </w:rPr>
              <w:t>8</w:t>
            </w:r>
          </w:p>
        </w:tc>
      </w:tr>
      <w:tr w:rsidR="00E85084" w:rsidRPr="00E62237" w:rsidTr="008016AB">
        <w:trPr>
          <w:trHeight w:val="496"/>
        </w:trPr>
        <w:tc>
          <w:tcPr>
            <w:tcW w:w="846" w:type="dxa"/>
          </w:tcPr>
          <w:p w:rsidR="00E85084" w:rsidRPr="00B83E56" w:rsidRDefault="008B1A21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  <w:r w:rsidR="008016AB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233" w:type="dxa"/>
          </w:tcPr>
          <w:p w:rsidR="00E85084" w:rsidRPr="009F7B9C" w:rsidRDefault="00E85084" w:rsidP="00E85084">
            <w:pPr>
              <w:pStyle w:val="510"/>
              <w:keepNext/>
              <w:keepLines/>
              <w:shd w:val="clear" w:color="auto" w:fill="auto"/>
              <w:spacing w:before="0" w:after="137" w:line="276" w:lineRule="auto"/>
              <w:ind w:firstLine="0"/>
              <w:jc w:val="center"/>
              <w:rPr>
                <w:rStyle w:val="520"/>
                <w:rFonts w:ascii="Times New Roman" w:hAnsi="Times New Roman" w:cs="Times New Roman"/>
                <w:sz w:val="24"/>
                <w:szCs w:val="24"/>
              </w:rPr>
            </w:pPr>
            <w:r w:rsidRPr="009F7B9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Здоровье и здоровый образ жизни</w:t>
            </w:r>
            <w:r w:rsidRPr="009F7B9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9F7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B9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Общие понятия о здоровье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:rsidR="00E85084" w:rsidRPr="00B83E56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084" w:rsidRPr="00E62237" w:rsidTr="008016AB">
        <w:trPr>
          <w:trHeight w:val="445"/>
        </w:trPr>
        <w:tc>
          <w:tcPr>
            <w:tcW w:w="846" w:type="dxa"/>
          </w:tcPr>
          <w:p w:rsidR="00E85084" w:rsidRPr="00B83E56" w:rsidRDefault="008B1A21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  <w:r w:rsidR="008016AB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233" w:type="dxa"/>
          </w:tcPr>
          <w:p w:rsidR="00E85084" w:rsidRPr="009F7B9C" w:rsidRDefault="00E85084" w:rsidP="00E85084">
            <w:pPr>
              <w:pStyle w:val="510"/>
              <w:keepNext/>
              <w:keepLines/>
              <w:shd w:val="clear" w:color="auto" w:fill="auto"/>
              <w:spacing w:before="0" w:after="137" w:line="276" w:lineRule="auto"/>
              <w:ind w:firstLine="0"/>
              <w:jc w:val="center"/>
              <w:rPr>
                <w:rStyle w:val="520"/>
                <w:rFonts w:ascii="Times New Roman" w:hAnsi="Times New Roman" w:cs="Times New Roman"/>
                <w:sz w:val="24"/>
                <w:szCs w:val="24"/>
              </w:rPr>
            </w:pPr>
            <w:r w:rsidRPr="009F7B9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Факторы, способствующие укреплению здоровья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:rsidR="00E85084" w:rsidRPr="00B83E56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084" w:rsidRPr="00E62237" w:rsidTr="008016AB">
        <w:trPr>
          <w:trHeight w:val="445"/>
        </w:trPr>
        <w:tc>
          <w:tcPr>
            <w:tcW w:w="846" w:type="dxa"/>
          </w:tcPr>
          <w:p w:rsidR="00E85084" w:rsidRPr="00B83E56" w:rsidRDefault="008B1A21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  <w:r w:rsidR="008016AB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233" w:type="dxa"/>
          </w:tcPr>
          <w:p w:rsidR="00E85084" w:rsidRPr="009F7B9C" w:rsidRDefault="00E85084" w:rsidP="00E85084">
            <w:pPr>
              <w:pStyle w:val="510"/>
              <w:keepNext/>
              <w:keepLines/>
              <w:shd w:val="clear" w:color="auto" w:fill="auto"/>
              <w:spacing w:before="0" w:after="137" w:line="276" w:lineRule="auto"/>
              <w:ind w:firstLine="0"/>
              <w:jc w:val="center"/>
              <w:rPr>
                <w:rStyle w:val="520"/>
                <w:rFonts w:ascii="Times New Roman" w:hAnsi="Times New Roman" w:cs="Times New Roman"/>
                <w:sz w:val="24"/>
                <w:szCs w:val="24"/>
              </w:rPr>
            </w:pPr>
            <w:r w:rsidRPr="009F7B9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Двигательная активность и за</w:t>
            </w:r>
            <w:r w:rsidRPr="009F7B9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каливание организма.</w:t>
            </w:r>
          </w:p>
        </w:tc>
        <w:tc>
          <w:tcPr>
            <w:tcW w:w="1721" w:type="dxa"/>
          </w:tcPr>
          <w:p w:rsidR="00E85084" w:rsidRPr="00B83E56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084" w:rsidRPr="00E62237" w:rsidTr="008016AB">
        <w:trPr>
          <w:trHeight w:val="445"/>
        </w:trPr>
        <w:tc>
          <w:tcPr>
            <w:tcW w:w="846" w:type="dxa"/>
          </w:tcPr>
          <w:p w:rsidR="00E85084" w:rsidRPr="00B83E56" w:rsidRDefault="008B1A21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233" w:type="dxa"/>
          </w:tcPr>
          <w:p w:rsidR="00E85084" w:rsidRPr="009F7B9C" w:rsidRDefault="00E85084" w:rsidP="00E85084">
            <w:pPr>
              <w:pStyle w:val="510"/>
              <w:keepNext/>
              <w:keepLines/>
              <w:shd w:val="clear" w:color="auto" w:fill="auto"/>
              <w:spacing w:before="0" w:after="137" w:line="276" w:lineRule="auto"/>
              <w:ind w:firstLine="0"/>
              <w:jc w:val="center"/>
              <w:rPr>
                <w:rStyle w:val="5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7B9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Занятия физической культурой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:rsidR="00E85084" w:rsidRPr="00B83E56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084" w:rsidRPr="00E62237" w:rsidTr="008016AB">
        <w:trPr>
          <w:trHeight w:val="445"/>
        </w:trPr>
        <w:tc>
          <w:tcPr>
            <w:tcW w:w="846" w:type="dxa"/>
          </w:tcPr>
          <w:p w:rsidR="00E85084" w:rsidRPr="00B83E56" w:rsidRDefault="008B1A21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233" w:type="dxa"/>
          </w:tcPr>
          <w:p w:rsidR="00E85084" w:rsidRPr="009F7B9C" w:rsidRDefault="00E85084" w:rsidP="00E85084">
            <w:pPr>
              <w:pStyle w:val="631"/>
              <w:keepNext/>
              <w:keepLines/>
              <w:shd w:val="clear" w:color="auto" w:fill="auto"/>
              <w:tabs>
                <w:tab w:val="left" w:pos="545"/>
              </w:tabs>
              <w:spacing w:line="276" w:lineRule="auto"/>
              <w:ind w:left="300" w:firstLine="0"/>
              <w:jc w:val="center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9F7B9C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Режим дня, труда и отдыха.</w:t>
            </w:r>
          </w:p>
        </w:tc>
        <w:tc>
          <w:tcPr>
            <w:tcW w:w="1721" w:type="dxa"/>
          </w:tcPr>
          <w:p w:rsidR="00E85084" w:rsidRPr="00B83E56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084" w:rsidRPr="00E62237" w:rsidTr="008016AB">
        <w:trPr>
          <w:trHeight w:val="445"/>
        </w:trPr>
        <w:tc>
          <w:tcPr>
            <w:tcW w:w="846" w:type="dxa"/>
          </w:tcPr>
          <w:p w:rsidR="00E85084" w:rsidRPr="00B83E56" w:rsidRDefault="008B1A21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233" w:type="dxa"/>
          </w:tcPr>
          <w:p w:rsidR="00E85084" w:rsidRPr="00B83E56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9F7B9C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Рациональное питание и его значение для здоровья</w:t>
            </w:r>
            <w:r w:rsidRPr="002421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:rsidR="00E85084" w:rsidRPr="00B83E56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084" w:rsidRPr="00E62237" w:rsidTr="008016AB">
        <w:trPr>
          <w:trHeight w:val="445"/>
        </w:trPr>
        <w:tc>
          <w:tcPr>
            <w:tcW w:w="846" w:type="dxa"/>
          </w:tcPr>
          <w:p w:rsidR="00E85084" w:rsidRPr="00B83E56" w:rsidRDefault="008B1A21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233" w:type="dxa"/>
          </w:tcPr>
          <w:p w:rsidR="00E85084" w:rsidRPr="009F7B9C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9F7B9C">
              <w:rPr>
                <w:rFonts w:ascii="Times New Roman" w:hAnsi="Times New Roman" w:cs="Times New Roman"/>
                <w:b w:val="0"/>
                <w:sz w:val="24"/>
                <w:szCs w:val="24"/>
              </w:rPr>
              <w:t>За</w:t>
            </w:r>
            <w:r w:rsidRPr="009F7B9C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каливание и его влияние на здоровье.</w:t>
            </w:r>
          </w:p>
        </w:tc>
        <w:tc>
          <w:tcPr>
            <w:tcW w:w="1721" w:type="dxa"/>
          </w:tcPr>
          <w:p w:rsidR="00E85084" w:rsidRPr="00B83E56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084" w:rsidRPr="00E62237" w:rsidTr="008016AB">
        <w:trPr>
          <w:trHeight w:val="445"/>
        </w:trPr>
        <w:tc>
          <w:tcPr>
            <w:tcW w:w="846" w:type="dxa"/>
          </w:tcPr>
          <w:p w:rsidR="00E85084" w:rsidRPr="00B83E56" w:rsidRDefault="008B1A21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233" w:type="dxa"/>
          </w:tcPr>
          <w:p w:rsidR="00E85084" w:rsidRPr="009F7B9C" w:rsidRDefault="00E85084" w:rsidP="00E85084">
            <w:pPr>
              <w:pStyle w:val="a6"/>
              <w:shd w:val="clear" w:color="auto" w:fill="auto"/>
              <w:tabs>
                <w:tab w:val="left" w:pos="725"/>
              </w:tabs>
              <w:spacing w:after="0" w:line="230" w:lineRule="exact"/>
              <w:ind w:left="300" w:right="20" w:firstLine="0"/>
              <w:jc w:val="center"/>
              <w:rPr>
                <w:rStyle w:val="522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</w:pPr>
            <w:r w:rsidRPr="002421A8">
              <w:rPr>
                <w:rFonts w:ascii="Times New Roman" w:hAnsi="Times New Roman" w:cs="Times New Roman"/>
                <w:sz w:val="24"/>
                <w:szCs w:val="24"/>
              </w:rPr>
              <w:t>Правила личной гигиены и здоровье человека.</w:t>
            </w:r>
          </w:p>
        </w:tc>
        <w:tc>
          <w:tcPr>
            <w:tcW w:w="1721" w:type="dxa"/>
          </w:tcPr>
          <w:p w:rsidR="00E85084" w:rsidRPr="00B83E56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084" w:rsidRPr="00E62237" w:rsidTr="008016AB">
        <w:trPr>
          <w:trHeight w:val="407"/>
        </w:trPr>
        <w:tc>
          <w:tcPr>
            <w:tcW w:w="846" w:type="dxa"/>
          </w:tcPr>
          <w:p w:rsidR="00E85084" w:rsidRPr="00B83E56" w:rsidRDefault="008B1A21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233" w:type="dxa"/>
          </w:tcPr>
          <w:p w:rsidR="00E85084" w:rsidRPr="00B83E56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Вредные привычки и их профилактика</w:t>
            </w:r>
          </w:p>
        </w:tc>
        <w:tc>
          <w:tcPr>
            <w:tcW w:w="1721" w:type="dxa"/>
          </w:tcPr>
          <w:p w:rsidR="00E85084" w:rsidRPr="00B83E56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084" w:rsidRPr="00E62237" w:rsidTr="008016AB">
        <w:tc>
          <w:tcPr>
            <w:tcW w:w="846" w:type="dxa"/>
          </w:tcPr>
          <w:p w:rsidR="00E85084" w:rsidRPr="00B83E56" w:rsidRDefault="008B1A21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233" w:type="dxa"/>
          </w:tcPr>
          <w:p w:rsidR="00E85084" w:rsidRPr="005D69F1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242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9F1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Алкоголь и его влияние на здоровье человека</w:t>
            </w:r>
          </w:p>
        </w:tc>
        <w:tc>
          <w:tcPr>
            <w:tcW w:w="1721" w:type="dxa"/>
          </w:tcPr>
          <w:p w:rsidR="00E85084" w:rsidRPr="00B83E56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084" w:rsidRPr="00E62237" w:rsidTr="008016AB">
        <w:tc>
          <w:tcPr>
            <w:tcW w:w="846" w:type="dxa"/>
          </w:tcPr>
          <w:p w:rsidR="00E85084" w:rsidRPr="00B83E56" w:rsidRDefault="008B1A21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233" w:type="dxa"/>
          </w:tcPr>
          <w:p w:rsidR="00E85084" w:rsidRPr="005D69F1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5D69F1">
              <w:rPr>
                <w:rFonts w:ascii="Times New Roman" w:hAnsi="Times New Roman" w:cs="Times New Roman"/>
                <w:b w:val="0"/>
                <w:sz w:val="24"/>
                <w:szCs w:val="24"/>
              </w:rPr>
              <w:t>Курение и его влияние на состояние здоровья.</w:t>
            </w:r>
          </w:p>
        </w:tc>
        <w:tc>
          <w:tcPr>
            <w:tcW w:w="1721" w:type="dxa"/>
          </w:tcPr>
          <w:p w:rsidR="00E85084" w:rsidRPr="00B83E56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084" w:rsidRPr="00E62237" w:rsidTr="008016AB">
        <w:tc>
          <w:tcPr>
            <w:tcW w:w="846" w:type="dxa"/>
          </w:tcPr>
          <w:p w:rsidR="00E85084" w:rsidRPr="00B83E56" w:rsidRDefault="008B1A21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233" w:type="dxa"/>
          </w:tcPr>
          <w:p w:rsidR="00E85084" w:rsidRPr="005D69F1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5D69F1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Наркотики, наркомания и токсикомания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:rsidR="00E85084" w:rsidRPr="00B83E56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084" w:rsidRPr="00E62237" w:rsidTr="008016AB">
        <w:tc>
          <w:tcPr>
            <w:tcW w:w="846" w:type="dxa"/>
          </w:tcPr>
          <w:p w:rsidR="00E85084" w:rsidRPr="00B83E56" w:rsidRDefault="008B1A21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4233" w:type="dxa"/>
          </w:tcPr>
          <w:p w:rsidR="00E85084" w:rsidRPr="005D69F1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5D69F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Правила и безопасность дорожного движения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:rsidR="00E85084" w:rsidRPr="00B83E56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084" w:rsidRPr="00E62237" w:rsidTr="008016AB">
        <w:tc>
          <w:tcPr>
            <w:tcW w:w="846" w:type="dxa"/>
          </w:tcPr>
          <w:p w:rsidR="00E85084" w:rsidRPr="00B83E56" w:rsidRDefault="008B1A21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4233" w:type="dxa"/>
          </w:tcPr>
          <w:p w:rsidR="00E85084" w:rsidRPr="005D69F1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5D69F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Правовые основы взаимоотношения полов.</w:t>
            </w:r>
          </w:p>
        </w:tc>
        <w:tc>
          <w:tcPr>
            <w:tcW w:w="1721" w:type="dxa"/>
          </w:tcPr>
          <w:p w:rsidR="00E85084" w:rsidRPr="00B83E56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084" w:rsidRPr="00E62237" w:rsidTr="008016AB">
        <w:tc>
          <w:tcPr>
            <w:tcW w:w="846" w:type="dxa"/>
          </w:tcPr>
          <w:p w:rsidR="00E85084" w:rsidRPr="00B83E56" w:rsidRDefault="008B1A21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4233" w:type="dxa"/>
          </w:tcPr>
          <w:p w:rsidR="00E85084" w:rsidRPr="005D69F1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5D69F1">
              <w:rPr>
                <w:rFonts w:ascii="Times New Roman" w:hAnsi="Times New Roman" w:cs="Times New Roman"/>
                <w:b w:val="0"/>
                <w:sz w:val="24"/>
                <w:szCs w:val="24"/>
              </w:rPr>
              <w:t>Брак и семья.</w:t>
            </w:r>
          </w:p>
        </w:tc>
        <w:tc>
          <w:tcPr>
            <w:tcW w:w="1721" w:type="dxa"/>
          </w:tcPr>
          <w:p w:rsidR="00E85084" w:rsidRPr="00B83E56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084" w:rsidRPr="00E62237" w:rsidTr="008016AB">
        <w:tc>
          <w:tcPr>
            <w:tcW w:w="846" w:type="dxa"/>
          </w:tcPr>
          <w:p w:rsidR="00E85084" w:rsidRPr="00B83E56" w:rsidRDefault="008B1A21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4233" w:type="dxa"/>
          </w:tcPr>
          <w:p w:rsidR="00E85084" w:rsidRPr="005D69F1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5D69F1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Основные функции семьи.</w:t>
            </w:r>
          </w:p>
        </w:tc>
        <w:tc>
          <w:tcPr>
            <w:tcW w:w="1721" w:type="dxa"/>
          </w:tcPr>
          <w:p w:rsidR="00E85084" w:rsidRPr="00B83E56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084" w:rsidRPr="00E62237" w:rsidTr="008016AB">
        <w:trPr>
          <w:trHeight w:val="729"/>
        </w:trPr>
        <w:tc>
          <w:tcPr>
            <w:tcW w:w="846" w:type="dxa"/>
          </w:tcPr>
          <w:p w:rsidR="00E85084" w:rsidRPr="00B83E56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</w:tcPr>
          <w:p w:rsidR="00E85084" w:rsidRPr="005D69F1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</w:rPr>
            </w:pPr>
            <w:r>
              <w:rPr>
                <w:rStyle w:val="410"/>
                <w:rFonts w:ascii="Times New Roman" w:hAnsi="Times New Roman" w:cs="Times New Roman"/>
                <w:sz w:val="28"/>
                <w:szCs w:val="28"/>
              </w:rPr>
              <w:t xml:space="preserve">Раздел.2 </w:t>
            </w:r>
            <w:r w:rsidRPr="005D69F1">
              <w:rPr>
                <w:rStyle w:val="410"/>
                <w:rFonts w:ascii="Times New Roman" w:hAnsi="Times New Roman" w:cs="Times New Roman"/>
                <w:sz w:val="28"/>
                <w:szCs w:val="28"/>
              </w:rPr>
              <w:t>Государственная система обеспечения безо</w:t>
            </w:r>
            <w:r w:rsidRPr="005D69F1">
              <w:rPr>
                <w:rStyle w:val="410"/>
                <w:rFonts w:ascii="Times New Roman" w:hAnsi="Times New Roman" w:cs="Times New Roman"/>
                <w:sz w:val="28"/>
                <w:szCs w:val="28"/>
              </w:rPr>
              <w:softHyphen/>
            </w:r>
            <w:r w:rsidRPr="005D69F1">
              <w:rPr>
                <w:rStyle w:val="410"/>
                <w:rFonts w:ascii="Times New Roman" w:hAnsi="Times New Roman" w:cs="Times New Roman"/>
                <w:sz w:val="28"/>
                <w:szCs w:val="28"/>
              </w:rPr>
              <w:lastRenderedPageBreak/>
              <w:t>пасности населения</w:t>
            </w:r>
          </w:p>
        </w:tc>
        <w:tc>
          <w:tcPr>
            <w:tcW w:w="1721" w:type="dxa"/>
          </w:tcPr>
          <w:p w:rsidR="00E85084" w:rsidRPr="00E85084" w:rsidRDefault="00587DF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/>
              </w:rPr>
            </w:pPr>
            <w:r>
              <w:rPr>
                <w:rStyle w:val="522"/>
                <w:rFonts w:ascii="Times New Roman" w:hAnsi="Times New Roman" w:cs="Times New Roman"/>
                <w:b/>
              </w:rPr>
              <w:lastRenderedPageBreak/>
              <w:t>28</w:t>
            </w:r>
          </w:p>
        </w:tc>
        <w:tc>
          <w:tcPr>
            <w:tcW w:w="1646" w:type="dxa"/>
          </w:tcPr>
          <w:p w:rsidR="00E85084" w:rsidRP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/>
              </w:rPr>
            </w:pPr>
            <w:r w:rsidRPr="00E85084">
              <w:rPr>
                <w:rStyle w:val="522"/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841" w:type="dxa"/>
          </w:tcPr>
          <w:p w:rsidR="00E85084" w:rsidRPr="00E85084" w:rsidRDefault="00587DF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/>
              </w:rPr>
            </w:pPr>
            <w:r>
              <w:rPr>
                <w:rStyle w:val="522"/>
                <w:rFonts w:ascii="Times New Roman" w:hAnsi="Times New Roman" w:cs="Times New Roman"/>
                <w:b/>
              </w:rPr>
              <w:t>10</w:t>
            </w:r>
          </w:p>
        </w:tc>
      </w:tr>
      <w:tr w:rsidR="00E85084" w:rsidRPr="00E62237" w:rsidTr="008016AB">
        <w:tc>
          <w:tcPr>
            <w:tcW w:w="846" w:type="dxa"/>
          </w:tcPr>
          <w:p w:rsidR="00E85084" w:rsidRPr="00B83E56" w:rsidRDefault="008B1A21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233" w:type="dxa"/>
          </w:tcPr>
          <w:p w:rsidR="00E85084" w:rsidRPr="00C1573C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C1573C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Общие понятия и классификация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ЧС.</w:t>
            </w:r>
          </w:p>
        </w:tc>
        <w:tc>
          <w:tcPr>
            <w:tcW w:w="1721" w:type="dxa"/>
          </w:tcPr>
          <w:p w:rsidR="00E85084" w:rsidRPr="00B83E56" w:rsidRDefault="00587DF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084" w:rsidRPr="00E62237" w:rsidTr="008016AB">
        <w:tc>
          <w:tcPr>
            <w:tcW w:w="846" w:type="dxa"/>
          </w:tcPr>
          <w:p w:rsidR="00E85084" w:rsidRPr="00B83E56" w:rsidRDefault="008B1A21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33" w:type="dxa"/>
          </w:tcPr>
          <w:p w:rsidR="00E85084" w:rsidRPr="00C1573C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C1573C">
              <w:rPr>
                <w:rFonts w:ascii="Times New Roman" w:hAnsi="Times New Roman" w:cs="Times New Roman"/>
                <w:b w:val="0"/>
                <w:sz w:val="24"/>
                <w:szCs w:val="24"/>
              </w:rPr>
              <w:t>Характеристика чрезвычайных ситуаций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:rsidR="00E85084" w:rsidRPr="00B83E56" w:rsidRDefault="00587DF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084" w:rsidRPr="00E62237" w:rsidTr="008016AB">
        <w:tc>
          <w:tcPr>
            <w:tcW w:w="846" w:type="dxa"/>
          </w:tcPr>
          <w:p w:rsidR="00E85084" w:rsidRPr="00B83E56" w:rsidRDefault="008B1A21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233" w:type="dxa"/>
          </w:tcPr>
          <w:p w:rsidR="00E85084" w:rsidRPr="00C1573C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C1573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Правила поведения в условиях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ЧС</w:t>
            </w:r>
          </w:p>
        </w:tc>
        <w:tc>
          <w:tcPr>
            <w:tcW w:w="1721" w:type="dxa"/>
          </w:tcPr>
          <w:p w:rsidR="00E85084" w:rsidRPr="00B83E56" w:rsidRDefault="00587DF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084" w:rsidRPr="00E62237" w:rsidTr="008016AB">
        <w:tc>
          <w:tcPr>
            <w:tcW w:w="846" w:type="dxa"/>
          </w:tcPr>
          <w:p w:rsidR="00E85084" w:rsidRPr="00B83E56" w:rsidRDefault="008B1A21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233" w:type="dxa"/>
          </w:tcPr>
          <w:p w:rsidR="00E85084" w:rsidRPr="00C1573C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C1573C">
              <w:rPr>
                <w:rFonts w:ascii="Times New Roman" w:hAnsi="Times New Roman" w:cs="Times New Roman"/>
                <w:b w:val="0"/>
                <w:sz w:val="24"/>
                <w:szCs w:val="24"/>
              </w:rPr>
              <w:t>Отработка правил поведения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при ЧС</w:t>
            </w:r>
          </w:p>
        </w:tc>
        <w:tc>
          <w:tcPr>
            <w:tcW w:w="1721" w:type="dxa"/>
          </w:tcPr>
          <w:p w:rsidR="00E85084" w:rsidRPr="00B83E56" w:rsidRDefault="00587DF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084" w:rsidRPr="00E62237" w:rsidTr="008016AB">
        <w:tc>
          <w:tcPr>
            <w:tcW w:w="846" w:type="dxa"/>
          </w:tcPr>
          <w:p w:rsidR="00E85084" w:rsidRPr="00B83E56" w:rsidRDefault="008B1A21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233" w:type="dxa"/>
          </w:tcPr>
          <w:p w:rsidR="00E85084" w:rsidRPr="00C1573C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C1573C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История создания РСЧС</w:t>
            </w:r>
          </w:p>
        </w:tc>
        <w:tc>
          <w:tcPr>
            <w:tcW w:w="1721" w:type="dxa"/>
          </w:tcPr>
          <w:p w:rsidR="00E85084" w:rsidRPr="00B83E56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084" w:rsidRPr="00E62237" w:rsidTr="008016AB">
        <w:tc>
          <w:tcPr>
            <w:tcW w:w="846" w:type="dxa"/>
          </w:tcPr>
          <w:p w:rsidR="00E85084" w:rsidRPr="00B83E56" w:rsidRDefault="008B1A21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233" w:type="dxa"/>
          </w:tcPr>
          <w:p w:rsidR="00E85084" w:rsidRPr="00C1573C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C1573C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редназначение, структура, задачи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:rsidR="00E85084" w:rsidRPr="00B83E56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084" w:rsidRPr="00E62237" w:rsidTr="008016AB">
        <w:tc>
          <w:tcPr>
            <w:tcW w:w="846" w:type="dxa"/>
          </w:tcPr>
          <w:p w:rsidR="00E85084" w:rsidRPr="00B83E56" w:rsidRDefault="008B1A21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233" w:type="dxa"/>
          </w:tcPr>
          <w:p w:rsidR="00E85084" w:rsidRPr="00C1573C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73C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Гражданская оборона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:rsidR="00E85084" w:rsidRPr="00B83E56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084" w:rsidRPr="00E62237" w:rsidTr="008016AB">
        <w:tc>
          <w:tcPr>
            <w:tcW w:w="846" w:type="dxa"/>
          </w:tcPr>
          <w:p w:rsidR="00E85084" w:rsidRPr="00B83E56" w:rsidRDefault="008B1A21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233" w:type="dxa"/>
          </w:tcPr>
          <w:p w:rsidR="00E85084" w:rsidRPr="00C1573C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73C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</w:t>
            </w:r>
            <w:r w:rsidRPr="00C1573C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ные понятия и определения, задачи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:rsidR="00E85084" w:rsidRPr="00B83E56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084" w:rsidRPr="00E62237" w:rsidTr="008016AB">
        <w:tc>
          <w:tcPr>
            <w:tcW w:w="846" w:type="dxa"/>
          </w:tcPr>
          <w:p w:rsidR="00E85084" w:rsidRPr="00B83E56" w:rsidRDefault="008B1A21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233" w:type="dxa"/>
          </w:tcPr>
          <w:p w:rsidR="00E85084" w:rsidRPr="00C1573C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73C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Структура и органы управления гражданской обороной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:rsidR="00E85084" w:rsidRPr="00B83E56" w:rsidRDefault="00587DF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084" w:rsidRPr="00E62237" w:rsidTr="008016AB">
        <w:tc>
          <w:tcPr>
            <w:tcW w:w="846" w:type="dxa"/>
          </w:tcPr>
          <w:p w:rsidR="00E85084" w:rsidRPr="00B83E56" w:rsidRDefault="008B1A21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233" w:type="dxa"/>
          </w:tcPr>
          <w:p w:rsidR="00E85084" w:rsidRPr="00C1573C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73C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Мониторинг и прогнозирование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ЧС</w:t>
            </w:r>
          </w:p>
        </w:tc>
        <w:tc>
          <w:tcPr>
            <w:tcW w:w="1721" w:type="dxa"/>
          </w:tcPr>
          <w:p w:rsidR="00E85084" w:rsidRPr="00B83E56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084" w:rsidRPr="00E62237" w:rsidTr="008016AB">
        <w:tc>
          <w:tcPr>
            <w:tcW w:w="846" w:type="dxa"/>
          </w:tcPr>
          <w:p w:rsidR="00E85084" w:rsidRPr="00B83E56" w:rsidRDefault="008B1A21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4233" w:type="dxa"/>
          </w:tcPr>
          <w:p w:rsidR="00E85084" w:rsidRPr="00CC6230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CC6230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редства поражения и их поражающие факторы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:rsidR="00E85084" w:rsidRPr="00B83E56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084" w:rsidRPr="00E62237" w:rsidTr="008016AB">
        <w:tc>
          <w:tcPr>
            <w:tcW w:w="846" w:type="dxa"/>
          </w:tcPr>
          <w:p w:rsidR="00E85084" w:rsidRPr="00B83E56" w:rsidRDefault="00E3600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</w:t>
            </w:r>
            <w:r w:rsidR="008B1A21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233" w:type="dxa"/>
          </w:tcPr>
          <w:p w:rsidR="00E85084" w:rsidRPr="00CC6230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23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Мероприятия по защите населения.</w:t>
            </w:r>
          </w:p>
        </w:tc>
        <w:tc>
          <w:tcPr>
            <w:tcW w:w="1721" w:type="dxa"/>
          </w:tcPr>
          <w:p w:rsidR="00E85084" w:rsidRPr="00B83E56" w:rsidRDefault="00587DF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084" w:rsidRPr="00E62237" w:rsidTr="008016AB">
        <w:tc>
          <w:tcPr>
            <w:tcW w:w="846" w:type="dxa"/>
          </w:tcPr>
          <w:p w:rsidR="00E85084" w:rsidRPr="00B83E56" w:rsidRDefault="00E3600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</w:t>
            </w:r>
            <w:r w:rsidR="008B1A21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4233" w:type="dxa"/>
          </w:tcPr>
          <w:p w:rsidR="00E85084" w:rsidRPr="00CC6230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230">
              <w:rPr>
                <w:rFonts w:ascii="Times New Roman" w:hAnsi="Times New Roman" w:cs="Times New Roman"/>
                <w:b w:val="0"/>
                <w:sz w:val="24"/>
                <w:szCs w:val="24"/>
              </w:rPr>
              <w:t>Эвакуация населения в условиях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ЧС</w:t>
            </w:r>
          </w:p>
        </w:tc>
        <w:tc>
          <w:tcPr>
            <w:tcW w:w="1721" w:type="dxa"/>
          </w:tcPr>
          <w:p w:rsidR="00E85084" w:rsidRPr="00B83E56" w:rsidRDefault="00587DF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Default="00587DF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084" w:rsidRPr="00E62237" w:rsidTr="008016AB">
        <w:tc>
          <w:tcPr>
            <w:tcW w:w="846" w:type="dxa"/>
          </w:tcPr>
          <w:p w:rsidR="00E85084" w:rsidRPr="00B83E56" w:rsidRDefault="00E3600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</w:t>
            </w:r>
            <w:r w:rsidR="008B1A21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4233" w:type="dxa"/>
          </w:tcPr>
          <w:p w:rsidR="00E85084" w:rsidRPr="00CC6230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230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Организация инженерной защиты населения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:rsidR="00E85084" w:rsidRPr="00B83E56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084" w:rsidRPr="00E62237" w:rsidTr="008016AB">
        <w:tc>
          <w:tcPr>
            <w:tcW w:w="846" w:type="dxa"/>
          </w:tcPr>
          <w:p w:rsidR="00E85084" w:rsidRPr="00B83E56" w:rsidRDefault="00E3600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</w:t>
            </w:r>
            <w:r w:rsidR="008B1A21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4233" w:type="dxa"/>
          </w:tcPr>
          <w:p w:rsidR="00E85084" w:rsidRPr="00CC6230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230">
              <w:rPr>
                <w:rFonts w:ascii="Times New Roman" w:hAnsi="Times New Roman" w:cs="Times New Roman"/>
                <w:b w:val="0"/>
                <w:sz w:val="24"/>
                <w:szCs w:val="24"/>
              </w:rPr>
              <w:t>Аварийно-спасательные и другие неотложные работы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:rsidR="00E85084" w:rsidRPr="00B83E56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084" w:rsidRPr="00E62237" w:rsidTr="008016AB">
        <w:tc>
          <w:tcPr>
            <w:tcW w:w="846" w:type="dxa"/>
          </w:tcPr>
          <w:p w:rsidR="00E85084" w:rsidRPr="00B83E56" w:rsidRDefault="00E3600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</w:t>
            </w:r>
            <w:r w:rsidR="008B1A21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4233" w:type="dxa"/>
          </w:tcPr>
          <w:p w:rsidR="00E85084" w:rsidRPr="00CC6230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230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Санитарная обработка людей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:rsidR="00E85084" w:rsidRPr="00B83E56" w:rsidRDefault="00587DF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084" w:rsidRPr="00E62237" w:rsidTr="008016AB">
        <w:tc>
          <w:tcPr>
            <w:tcW w:w="846" w:type="dxa"/>
          </w:tcPr>
          <w:p w:rsidR="00E85084" w:rsidRPr="00B83E56" w:rsidRDefault="00E3600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</w:t>
            </w:r>
            <w:r w:rsidR="008B1A21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4233" w:type="dxa"/>
          </w:tcPr>
          <w:p w:rsidR="00E85084" w:rsidRPr="00CC6230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23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населения защите от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ЧС</w:t>
            </w:r>
          </w:p>
        </w:tc>
        <w:tc>
          <w:tcPr>
            <w:tcW w:w="1721" w:type="dxa"/>
          </w:tcPr>
          <w:p w:rsidR="00E85084" w:rsidRPr="00B83E56" w:rsidRDefault="00587DF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084" w:rsidRPr="00E62237" w:rsidTr="008016AB">
        <w:tc>
          <w:tcPr>
            <w:tcW w:w="846" w:type="dxa"/>
          </w:tcPr>
          <w:p w:rsidR="00E85084" w:rsidRPr="00B83E56" w:rsidRDefault="00E3600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</w:t>
            </w:r>
            <w:r w:rsidR="008B1A21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4233" w:type="dxa"/>
          </w:tcPr>
          <w:p w:rsidR="00E85084" w:rsidRPr="00CC6230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623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Правила поведения при угрозе террористического акта</w:t>
            </w:r>
          </w:p>
        </w:tc>
        <w:tc>
          <w:tcPr>
            <w:tcW w:w="1721" w:type="dxa"/>
          </w:tcPr>
          <w:p w:rsidR="00E85084" w:rsidRPr="00B83E56" w:rsidRDefault="00587DF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084" w:rsidRPr="00E62237" w:rsidTr="008016AB">
        <w:tc>
          <w:tcPr>
            <w:tcW w:w="846" w:type="dxa"/>
          </w:tcPr>
          <w:p w:rsidR="00E85084" w:rsidRPr="00B83E56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</w:tcPr>
          <w:p w:rsidR="00E85084" w:rsidRPr="00CC6230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Style w:val="410"/>
                <w:rFonts w:ascii="Times New Roman" w:hAnsi="Times New Roman" w:cs="Times New Roman"/>
                <w:sz w:val="28"/>
                <w:szCs w:val="28"/>
              </w:rPr>
              <w:t xml:space="preserve">Раздел.3 </w:t>
            </w:r>
            <w:r w:rsidRPr="00CC6230">
              <w:rPr>
                <w:rStyle w:val="410"/>
                <w:rFonts w:ascii="Times New Roman" w:hAnsi="Times New Roman" w:cs="Times New Roman"/>
                <w:sz w:val="28"/>
                <w:szCs w:val="28"/>
              </w:rPr>
              <w:t>Основы обороны государства и воинская обя</w:t>
            </w:r>
            <w:r w:rsidRPr="00CC6230">
              <w:rPr>
                <w:rStyle w:val="410"/>
                <w:rFonts w:ascii="Times New Roman" w:hAnsi="Times New Roman" w:cs="Times New Roman"/>
                <w:sz w:val="28"/>
                <w:szCs w:val="28"/>
              </w:rPr>
              <w:softHyphen/>
              <w:t>занность</w:t>
            </w:r>
          </w:p>
        </w:tc>
        <w:tc>
          <w:tcPr>
            <w:tcW w:w="1721" w:type="dxa"/>
          </w:tcPr>
          <w:p w:rsidR="00E85084" w:rsidRPr="00F02C49" w:rsidRDefault="00587DF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/>
              </w:rPr>
            </w:pPr>
            <w:r>
              <w:rPr>
                <w:rStyle w:val="522"/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646" w:type="dxa"/>
          </w:tcPr>
          <w:p w:rsidR="00E85084" w:rsidRPr="00F02C49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/>
              </w:rPr>
            </w:pPr>
            <w:r w:rsidRPr="00F02C49">
              <w:rPr>
                <w:rStyle w:val="522"/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841" w:type="dxa"/>
          </w:tcPr>
          <w:p w:rsidR="00E85084" w:rsidRPr="00F02C49" w:rsidRDefault="00587DF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/>
              </w:rPr>
            </w:pPr>
            <w:r>
              <w:rPr>
                <w:rStyle w:val="522"/>
                <w:rFonts w:ascii="Times New Roman" w:hAnsi="Times New Roman" w:cs="Times New Roman"/>
                <w:b/>
              </w:rPr>
              <w:t>7</w:t>
            </w:r>
          </w:p>
        </w:tc>
      </w:tr>
      <w:tr w:rsidR="00E85084" w:rsidRPr="00E62237" w:rsidTr="008016AB">
        <w:tc>
          <w:tcPr>
            <w:tcW w:w="846" w:type="dxa"/>
          </w:tcPr>
          <w:p w:rsidR="00E85084" w:rsidRPr="00B83E56" w:rsidRDefault="00E3600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33" w:type="dxa"/>
          </w:tcPr>
          <w:p w:rsidR="00E85084" w:rsidRPr="00EF6973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6973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История создания Вооруженных Сил России.</w:t>
            </w:r>
          </w:p>
        </w:tc>
        <w:tc>
          <w:tcPr>
            <w:tcW w:w="1721" w:type="dxa"/>
          </w:tcPr>
          <w:p w:rsidR="00E85084" w:rsidRPr="00B83E56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E85084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084" w:rsidRPr="00E62237" w:rsidTr="008016AB">
        <w:tc>
          <w:tcPr>
            <w:tcW w:w="846" w:type="dxa"/>
          </w:tcPr>
          <w:p w:rsidR="00E85084" w:rsidRPr="00B83E56" w:rsidRDefault="00E3600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233" w:type="dxa"/>
          </w:tcPr>
          <w:p w:rsidR="00E85084" w:rsidRPr="00EF6973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6973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Организационная структура Вооруженных Сил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РФ.</w:t>
            </w:r>
          </w:p>
        </w:tc>
        <w:tc>
          <w:tcPr>
            <w:tcW w:w="1721" w:type="dxa"/>
          </w:tcPr>
          <w:p w:rsidR="00E85084" w:rsidRPr="00B83E56" w:rsidRDefault="00587DF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E85084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084" w:rsidRPr="00E62237" w:rsidTr="008016AB">
        <w:tc>
          <w:tcPr>
            <w:tcW w:w="846" w:type="dxa"/>
          </w:tcPr>
          <w:p w:rsidR="00E85084" w:rsidRPr="00B83E56" w:rsidRDefault="00E3600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233" w:type="dxa"/>
          </w:tcPr>
          <w:p w:rsidR="00E85084" w:rsidRPr="00EF6973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6973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Воинская обязанность.</w:t>
            </w:r>
          </w:p>
        </w:tc>
        <w:tc>
          <w:tcPr>
            <w:tcW w:w="1721" w:type="dxa"/>
          </w:tcPr>
          <w:p w:rsidR="00E85084" w:rsidRPr="00B83E56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E85084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084" w:rsidRPr="00E62237" w:rsidTr="008016AB">
        <w:tc>
          <w:tcPr>
            <w:tcW w:w="846" w:type="dxa"/>
          </w:tcPr>
          <w:p w:rsidR="00E85084" w:rsidRPr="00B83E56" w:rsidRDefault="00E3600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233" w:type="dxa"/>
          </w:tcPr>
          <w:p w:rsidR="00E85084" w:rsidRPr="00EF6973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6973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Основные понятия о воинской обязанности.</w:t>
            </w:r>
          </w:p>
        </w:tc>
        <w:tc>
          <w:tcPr>
            <w:tcW w:w="1721" w:type="dxa"/>
          </w:tcPr>
          <w:p w:rsidR="00E85084" w:rsidRPr="00B83E56" w:rsidRDefault="00587DF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E85084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084" w:rsidRPr="00E62237" w:rsidTr="008016AB">
        <w:tc>
          <w:tcPr>
            <w:tcW w:w="846" w:type="dxa"/>
          </w:tcPr>
          <w:p w:rsidR="00E85084" w:rsidRPr="00B83E56" w:rsidRDefault="00E3600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233" w:type="dxa"/>
          </w:tcPr>
          <w:p w:rsidR="00E85084" w:rsidRPr="00EF6973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6973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Обязательная подготовка граждан к военной службе.</w:t>
            </w:r>
          </w:p>
        </w:tc>
        <w:tc>
          <w:tcPr>
            <w:tcW w:w="1721" w:type="dxa"/>
          </w:tcPr>
          <w:p w:rsidR="00E85084" w:rsidRPr="00B83E56" w:rsidRDefault="00587DF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E85084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084" w:rsidRPr="00E62237" w:rsidTr="008016AB">
        <w:tc>
          <w:tcPr>
            <w:tcW w:w="846" w:type="dxa"/>
          </w:tcPr>
          <w:p w:rsidR="00E85084" w:rsidRPr="00B83E56" w:rsidRDefault="00E3600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233" w:type="dxa"/>
          </w:tcPr>
          <w:p w:rsidR="00E85084" w:rsidRPr="00EF6973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697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Призыв на военную службу.</w:t>
            </w:r>
          </w:p>
        </w:tc>
        <w:tc>
          <w:tcPr>
            <w:tcW w:w="1721" w:type="dxa"/>
          </w:tcPr>
          <w:p w:rsidR="00E85084" w:rsidRPr="00B83E56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E85084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084" w:rsidRPr="00E62237" w:rsidTr="008016AB">
        <w:tc>
          <w:tcPr>
            <w:tcW w:w="846" w:type="dxa"/>
          </w:tcPr>
          <w:p w:rsidR="00E85084" w:rsidRPr="00B83E56" w:rsidRDefault="00E3600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233" w:type="dxa"/>
          </w:tcPr>
          <w:p w:rsidR="00E85084" w:rsidRPr="00EF6973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6973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Размещение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быт</w:t>
            </w:r>
            <w:r w:rsidRPr="00EF697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военнослужащих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:rsidR="00E85084" w:rsidRPr="00B83E56" w:rsidRDefault="00587DF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E85084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084" w:rsidRPr="00E62237" w:rsidTr="008016AB">
        <w:tc>
          <w:tcPr>
            <w:tcW w:w="846" w:type="dxa"/>
          </w:tcPr>
          <w:p w:rsidR="00E85084" w:rsidRPr="00B83E56" w:rsidRDefault="00E3600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233" w:type="dxa"/>
          </w:tcPr>
          <w:p w:rsidR="00E85084" w:rsidRPr="00EF6973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697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Прохождение военной службы по контракту.</w:t>
            </w:r>
          </w:p>
        </w:tc>
        <w:tc>
          <w:tcPr>
            <w:tcW w:w="1721" w:type="dxa"/>
          </w:tcPr>
          <w:p w:rsidR="00E85084" w:rsidRPr="00B83E56" w:rsidRDefault="00587DF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E85084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084" w:rsidRPr="00E62237" w:rsidTr="008016AB">
        <w:tc>
          <w:tcPr>
            <w:tcW w:w="846" w:type="dxa"/>
          </w:tcPr>
          <w:p w:rsidR="00E85084" w:rsidRPr="00B83E56" w:rsidRDefault="00E3600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233" w:type="dxa"/>
          </w:tcPr>
          <w:p w:rsidR="00E85084" w:rsidRPr="00EF6973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6973">
              <w:rPr>
                <w:rFonts w:ascii="Times New Roman" w:hAnsi="Times New Roman" w:cs="Times New Roman"/>
                <w:b w:val="0"/>
                <w:sz w:val="24"/>
                <w:szCs w:val="24"/>
              </w:rPr>
              <w:t>Альтернативная гражданская служба.</w:t>
            </w:r>
          </w:p>
        </w:tc>
        <w:tc>
          <w:tcPr>
            <w:tcW w:w="1721" w:type="dxa"/>
          </w:tcPr>
          <w:p w:rsidR="00E85084" w:rsidRPr="00B83E56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E85084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084" w:rsidRPr="00E62237" w:rsidTr="008016AB">
        <w:tc>
          <w:tcPr>
            <w:tcW w:w="846" w:type="dxa"/>
          </w:tcPr>
          <w:p w:rsidR="00E85084" w:rsidRPr="00B83E56" w:rsidRDefault="00E3600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4233" w:type="dxa"/>
          </w:tcPr>
          <w:p w:rsidR="00E85084" w:rsidRPr="00EF6973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697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Качества личности военнослужащего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:rsidR="00E85084" w:rsidRPr="00B83E56" w:rsidRDefault="00587DF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E85084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084" w:rsidRPr="00E62237" w:rsidTr="008016AB">
        <w:tc>
          <w:tcPr>
            <w:tcW w:w="846" w:type="dxa"/>
          </w:tcPr>
          <w:p w:rsidR="00E85084" w:rsidRPr="00B83E56" w:rsidRDefault="00E3600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4233" w:type="dxa"/>
          </w:tcPr>
          <w:p w:rsidR="00E85084" w:rsidRPr="00EF6973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6973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Воинская дисциплина и ответственность.</w:t>
            </w:r>
          </w:p>
        </w:tc>
        <w:tc>
          <w:tcPr>
            <w:tcW w:w="1721" w:type="dxa"/>
          </w:tcPr>
          <w:p w:rsidR="00E85084" w:rsidRPr="00B83E56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E85084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084" w:rsidRPr="00E62237" w:rsidTr="008016AB">
        <w:tc>
          <w:tcPr>
            <w:tcW w:w="846" w:type="dxa"/>
          </w:tcPr>
          <w:p w:rsidR="00E85084" w:rsidRPr="00B83E56" w:rsidRDefault="00E3600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4233" w:type="dxa"/>
          </w:tcPr>
          <w:p w:rsidR="00E85084" w:rsidRPr="00EF6973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697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Как стать офицером Российской армии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:rsidR="00E85084" w:rsidRPr="00B83E56" w:rsidRDefault="00587DF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E85084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084" w:rsidRPr="00E62237" w:rsidTr="008016AB">
        <w:tc>
          <w:tcPr>
            <w:tcW w:w="846" w:type="dxa"/>
          </w:tcPr>
          <w:p w:rsidR="00E85084" w:rsidRPr="00B83E56" w:rsidRDefault="00E3600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4233" w:type="dxa"/>
          </w:tcPr>
          <w:p w:rsidR="00E85084" w:rsidRPr="00EF6973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6973">
              <w:rPr>
                <w:rFonts w:ascii="Times New Roman" w:hAnsi="Times New Roman" w:cs="Times New Roman"/>
                <w:b w:val="0"/>
                <w:sz w:val="24"/>
                <w:szCs w:val="24"/>
              </w:rPr>
              <w:t>Боевые традиции Вооруженных Сил России.</w:t>
            </w:r>
          </w:p>
        </w:tc>
        <w:tc>
          <w:tcPr>
            <w:tcW w:w="1721" w:type="dxa"/>
          </w:tcPr>
          <w:p w:rsidR="00E85084" w:rsidRPr="00B83E56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E85084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084" w:rsidRPr="00E62237" w:rsidTr="008016AB">
        <w:tc>
          <w:tcPr>
            <w:tcW w:w="846" w:type="dxa"/>
          </w:tcPr>
          <w:p w:rsidR="00E85084" w:rsidRPr="00B83E56" w:rsidRDefault="00E3600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4233" w:type="dxa"/>
          </w:tcPr>
          <w:p w:rsidR="00E85084" w:rsidRPr="00EF6973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6973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Войсковое товарищество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:rsidR="00E85084" w:rsidRPr="00B83E56" w:rsidRDefault="00587DF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E85084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084" w:rsidRPr="00E62237" w:rsidTr="008016AB">
        <w:tc>
          <w:tcPr>
            <w:tcW w:w="846" w:type="dxa"/>
          </w:tcPr>
          <w:p w:rsidR="00E85084" w:rsidRPr="00B83E56" w:rsidRDefault="00E3600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4233" w:type="dxa"/>
          </w:tcPr>
          <w:p w:rsidR="00E85084" w:rsidRPr="00EF6973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6973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Особенности воинского коллектива</w:t>
            </w:r>
          </w:p>
        </w:tc>
        <w:tc>
          <w:tcPr>
            <w:tcW w:w="1721" w:type="dxa"/>
          </w:tcPr>
          <w:p w:rsidR="00E85084" w:rsidRPr="00B83E56" w:rsidRDefault="00587DF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E85084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084" w:rsidRPr="00E62237" w:rsidTr="008016AB">
        <w:tc>
          <w:tcPr>
            <w:tcW w:w="846" w:type="dxa"/>
          </w:tcPr>
          <w:p w:rsidR="00E85084" w:rsidRPr="00B83E56" w:rsidRDefault="00E3600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4233" w:type="dxa"/>
          </w:tcPr>
          <w:p w:rsidR="00E85084" w:rsidRPr="00EF6973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6973">
              <w:rPr>
                <w:rFonts w:ascii="Times New Roman" w:hAnsi="Times New Roman" w:cs="Times New Roman"/>
                <w:b w:val="0"/>
                <w:sz w:val="24"/>
                <w:szCs w:val="24"/>
              </w:rPr>
              <w:t>Ритуалы Вооруженных Сил Российской Федерации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:rsidR="00E85084" w:rsidRPr="00B83E56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E85084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084" w:rsidRPr="00E62237" w:rsidTr="008016AB">
        <w:tc>
          <w:tcPr>
            <w:tcW w:w="846" w:type="dxa"/>
          </w:tcPr>
          <w:p w:rsidR="00E85084" w:rsidRPr="00B83E56" w:rsidRDefault="00E3600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4233" w:type="dxa"/>
          </w:tcPr>
          <w:p w:rsidR="00E85084" w:rsidRPr="00EF6973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Бесконфликтное</w:t>
            </w:r>
            <w:r w:rsidRPr="00EF697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общени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EF697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само регуляц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ия.</w:t>
            </w:r>
          </w:p>
        </w:tc>
        <w:tc>
          <w:tcPr>
            <w:tcW w:w="1721" w:type="dxa"/>
          </w:tcPr>
          <w:p w:rsidR="00E85084" w:rsidRPr="00B83E56" w:rsidRDefault="00587DF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E85084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084" w:rsidRPr="00E62237" w:rsidTr="008016AB">
        <w:trPr>
          <w:trHeight w:val="414"/>
        </w:trPr>
        <w:tc>
          <w:tcPr>
            <w:tcW w:w="846" w:type="dxa"/>
          </w:tcPr>
          <w:p w:rsidR="00E85084" w:rsidRDefault="00E3600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4233" w:type="dxa"/>
          </w:tcPr>
          <w:p w:rsidR="00E85084" w:rsidRPr="00EF6973" w:rsidRDefault="00F02C49" w:rsidP="00E85084">
            <w:pPr>
              <w:pStyle w:val="521"/>
              <w:keepNext/>
              <w:keepLines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="00E85084" w:rsidRPr="00EF6973">
              <w:rPr>
                <w:rFonts w:ascii="Times New Roman" w:hAnsi="Times New Roman" w:cs="Times New Roman"/>
                <w:b w:val="0"/>
                <w:sz w:val="24"/>
                <w:szCs w:val="24"/>
              </w:rPr>
              <w:t>етодик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E85084" w:rsidRPr="00EF697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проведения строевой подготовки.</w:t>
            </w:r>
          </w:p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21" w:type="dxa"/>
          </w:tcPr>
          <w:p w:rsidR="00E85084" w:rsidRDefault="00587DF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E85084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084" w:rsidRPr="00E62237" w:rsidTr="008016AB">
        <w:trPr>
          <w:trHeight w:val="414"/>
        </w:trPr>
        <w:tc>
          <w:tcPr>
            <w:tcW w:w="846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</w:tcPr>
          <w:p w:rsidR="00E85084" w:rsidRPr="00EF6973" w:rsidRDefault="00E85084" w:rsidP="00E85084">
            <w:pPr>
              <w:pStyle w:val="521"/>
              <w:keepNext/>
              <w:keepLines/>
              <w:spacing w:after="0"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Style w:val="410"/>
                <w:rFonts w:ascii="Times New Roman" w:hAnsi="Times New Roman" w:cs="Times New Roman"/>
                <w:sz w:val="28"/>
                <w:szCs w:val="28"/>
              </w:rPr>
              <w:t xml:space="preserve">Раздел.4 </w:t>
            </w:r>
            <w:r w:rsidRPr="00EF6973">
              <w:rPr>
                <w:rStyle w:val="410"/>
                <w:rFonts w:ascii="Times New Roman" w:hAnsi="Times New Roman" w:cs="Times New Roman"/>
                <w:sz w:val="28"/>
                <w:szCs w:val="28"/>
              </w:rPr>
              <w:t>Основы медицинских знаний</w:t>
            </w:r>
          </w:p>
        </w:tc>
        <w:tc>
          <w:tcPr>
            <w:tcW w:w="1721" w:type="dxa"/>
          </w:tcPr>
          <w:p w:rsidR="00E85084" w:rsidRPr="00F02C49" w:rsidRDefault="00587DF2" w:rsidP="00F02C49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/>
              </w:rPr>
            </w:pPr>
            <w:r>
              <w:rPr>
                <w:rStyle w:val="522"/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646" w:type="dxa"/>
          </w:tcPr>
          <w:p w:rsidR="00E85084" w:rsidRPr="00F02C49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/>
              </w:rPr>
            </w:pPr>
            <w:r w:rsidRPr="00F02C49">
              <w:rPr>
                <w:rStyle w:val="522"/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841" w:type="dxa"/>
          </w:tcPr>
          <w:p w:rsidR="00E85084" w:rsidRPr="00F02C49" w:rsidRDefault="00587DF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/>
              </w:rPr>
            </w:pPr>
            <w:r>
              <w:rPr>
                <w:rStyle w:val="522"/>
                <w:rFonts w:ascii="Times New Roman" w:hAnsi="Times New Roman" w:cs="Times New Roman"/>
                <w:b/>
              </w:rPr>
              <w:t>6</w:t>
            </w:r>
          </w:p>
        </w:tc>
      </w:tr>
      <w:tr w:rsidR="00E85084" w:rsidRPr="00E62237" w:rsidTr="008016AB">
        <w:trPr>
          <w:trHeight w:val="330"/>
        </w:trPr>
        <w:tc>
          <w:tcPr>
            <w:tcW w:w="846" w:type="dxa"/>
          </w:tcPr>
          <w:p w:rsidR="00E85084" w:rsidRDefault="00E3600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33" w:type="dxa"/>
          </w:tcPr>
          <w:p w:rsidR="00E85084" w:rsidRPr="00CC260E" w:rsidRDefault="00E85084" w:rsidP="00E85084">
            <w:pPr>
              <w:pStyle w:val="521"/>
              <w:keepNext/>
              <w:keepLines/>
              <w:spacing w:after="0" w:line="276" w:lineRule="auto"/>
              <w:rPr>
                <w:rStyle w:val="410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260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Понятие первой помощи.</w:t>
            </w:r>
          </w:p>
        </w:tc>
        <w:tc>
          <w:tcPr>
            <w:tcW w:w="1721" w:type="dxa"/>
          </w:tcPr>
          <w:p w:rsidR="00E85084" w:rsidRPr="00EF6973" w:rsidRDefault="00587DF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E85084" w:rsidRPr="00EF6973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Pr="00EF6973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084" w:rsidRPr="00E62237" w:rsidTr="008016AB">
        <w:trPr>
          <w:trHeight w:val="414"/>
        </w:trPr>
        <w:tc>
          <w:tcPr>
            <w:tcW w:w="846" w:type="dxa"/>
          </w:tcPr>
          <w:p w:rsidR="00E85084" w:rsidRDefault="00E3600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233" w:type="dxa"/>
          </w:tcPr>
          <w:p w:rsidR="00E85084" w:rsidRPr="00CC260E" w:rsidRDefault="00E85084" w:rsidP="00E85084">
            <w:pPr>
              <w:pStyle w:val="521"/>
              <w:keepNext/>
              <w:keepLines/>
              <w:spacing w:after="0" w:line="276" w:lineRule="auto"/>
              <w:rPr>
                <w:rStyle w:val="410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260E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Общие правила оказания первой помощи.</w:t>
            </w:r>
          </w:p>
        </w:tc>
        <w:tc>
          <w:tcPr>
            <w:tcW w:w="1721" w:type="dxa"/>
          </w:tcPr>
          <w:p w:rsidR="00E85084" w:rsidRPr="00EF6973" w:rsidRDefault="00587DF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E85084" w:rsidRPr="00EF6973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Pr="00EF6973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084" w:rsidRPr="00E62237" w:rsidTr="008016AB">
        <w:trPr>
          <w:trHeight w:val="414"/>
        </w:trPr>
        <w:tc>
          <w:tcPr>
            <w:tcW w:w="846" w:type="dxa"/>
          </w:tcPr>
          <w:p w:rsidR="00E85084" w:rsidRDefault="00E3600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233" w:type="dxa"/>
          </w:tcPr>
          <w:p w:rsidR="00E85084" w:rsidRPr="00CC260E" w:rsidRDefault="00E85084" w:rsidP="00E85084">
            <w:pPr>
              <w:pStyle w:val="521"/>
              <w:keepNext/>
              <w:keepLines/>
              <w:spacing w:after="0" w:line="276" w:lineRule="auto"/>
              <w:rPr>
                <w:rStyle w:val="410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260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Понятие травм и их виды.</w:t>
            </w:r>
          </w:p>
        </w:tc>
        <w:tc>
          <w:tcPr>
            <w:tcW w:w="1721" w:type="dxa"/>
          </w:tcPr>
          <w:p w:rsidR="00E85084" w:rsidRPr="00EF6973" w:rsidRDefault="00587DF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E85084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084" w:rsidRPr="00E62237" w:rsidTr="008016AB">
        <w:trPr>
          <w:trHeight w:val="414"/>
        </w:trPr>
        <w:tc>
          <w:tcPr>
            <w:tcW w:w="846" w:type="dxa"/>
          </w:tcPr>
          <w:p w:rsidR="00E85084" w:rsidRDefault="00E3600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233" w:type="dxa"/>
          </w:tcPr>
          <w:p w:rsidR="00E85084" w:rsidRPr="00CC260E" w:rsidRDefault="00E85084" w:rsidP="00E85084">
            <w:pPr>
              <w:pStyle w:val="521"/>
              <w:keepNext/>
              <w:keepLines/>
              <w:spacing w:after="0" w:line="276" w:lineRule="auto"/>
              <w:rPr>
                <w:rStyle w:val="410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260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Правила первой помощи при ранениях.</w:t>
            </w:r>
          </w:p>
        </w:tc>
        <w:tc>
          <w:tcPr>
            <w:tcW w:w="1721" w:type="dxa"/>
          </w:tcPr>
          <w:p w:rsidR="00E85084" w:rsidRPr="00EF6973" w:rsidRDefault="00587DF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E85084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084" w:rsidRPr="00E62237" w:rsidTr="008016AB">
        <w:trPr>
          <w:trHeight w:val="414"/>
        </w:trPr>
        <w:tc>
          <w:tcPr>
            <w:tcW w:w="846" w:type="dxa"/>
          </w:tcPr>
          <w:p w:rsidR="00E85084" w:rsidRDefault="00E3600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233" w:type="dxa"/>
          </w:tcPr>
          <w:p w:rsidR="00E85084" w:rsidRPr="00CC260E" w:rsidRDefault="00E85084" w:rsidP="00E85084">
            <w:pPr>
              <w:pStyle w:val="521"/>
              <w:keepNext/>
              <w:keepLines/>
              <w:spacing w:after="0" w:line="276" w:lineRule="auto"/>
              <w:rPr>
                <w:rStyle w:val="410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260E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Первая помощь при синдроме сдавливания.</w:t>
            </w:r>
          </w:p>
        </w:tc>
        <w:tc>
          <w:tcPr>
            <w:tcW w:w="1721" w:type="dxa"/>
          </w:tcPr>
          <w:p w:rsidR="00E85084" w:rsidRPr="00EF6973" w:rsidRDefault="00587DF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E85084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084" w:rsidRPr="00E62237" w:rsidTr="008016AB">
        <w:trPr>
          <w:trHeight w:val="414"/>
        </w:trPr>
        <w:tc>
          <w:tcPr>
            <w:tcW w:w="846" w:type="dxa"/>
          </w:tcPr>
          <w:p w:rsidR="00E85084" w:rsidRDefault="00E3600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233" w:type="dxa"/>
          </w:tcPr>
          <w:p w:rsidR="00E85084" w:rsidRPr="00CC260E" w:rsidRDefault="00E85084" w:rsidP="00E85084">
            <w:pPr>
              <w:pStyle w:val="521"/>
              <w:keepNext/>
              <w:keepLines/>
              <w:spacing w:after="0" w:line="276" w:lineRule="auto"/>
              <w:rPr>
                <w:rStyle w:val="410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260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Понятие травматиче</w:t>
            </w:r>
            <w:r w:rsidRPr="00CC260E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ского токсикоза.</w:t>
            </w:r>
          </w:p>
        </w:tc>
        <w:tc>
          <w:tcPr>
            <w:tcW w:w="1721" w:type="dxa"/>
          </w:tcPr>
          <w:p w:rsidR="00E85084" w:rsidRPr="00EF6973" w:rsidRDefault="00587DF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E85084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084" w:rsidRPr="00E62237" w:rsidTr="008016AB">
        <w:trPr>
          <w:trHeight w:val="414"/>
        </w:trPr>
        <w:tc>
          <w:tcPr>
            <w:tcW w:w="846" w:type="dxa"/>
          </w:tcPr>
          <w:p w:rsidR="00E85084" w:rsidRDefault="00E3600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233" w:type="dxa"/>
          </w:tcPr>
          <w:p w:rsidR="00E85084" w:rsidRPr="00CC260E" w:rsidRDefault="00E85084" w:rsidP="00E85084">
            <w:pPr>
              <w:pStyle w:val="521"/>
              <w:keepNext/>
              <w:keepLines/>
              <w:spacing w:after="0" w:line="276" w:lineRule="auto"/>
              <w:rPr>
                <w:rStyle w:val="410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260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Понятие и виды кровотечений.</w:t>
            </w:r>
          </w:p>
        </w:tc>
        <w:tc>
          <w:tcPr>
            <w:tcW w:w="1721" w:type="dxa"/>
          </w:tcPr>
          <w:p w:rsidR="00E85084" w:rsidRPr="00EF6973" w:rsidRDefault="00587DF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E85084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084" w:rsidRPr="00E62237" w:rsidTr="008016AB">
        <w:trPr>
          <w:trHeight w:val="414"/>
        </w:trPr>
        <w:tc>
          <w:tcPr>
            <w:tcW w:w="846" w:type="dxa"/>
          </w:tcPr>
          <w:p w:rsidR="00E85084" w:rsidRDefault="00E3600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233" w:type="dxa"/>
          </w:tcPr>
          <w:p w:rsidR="00E85084" w:rsidRPr="00CC260E" w:rsidRDefault="00E85084" w:rsidP="00E85084">
            <w:pPr>
              <w:pStyle w:val="521"/>
              <w:keepNext/>
              <w:keepLines/>
              <w:spacing w:after="0" w:line="276" w:lineRule="auto"/>
              <w:rPr>
                <w:rStyle w:val="410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260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Правила наложения жгута и закрутки.</w:t>
            </w:r>
          </w:p>
        </w:tc>
        <w:tc>
          <w:tcPr>
            <w:tcW w:w="1721" w:type="dxa"/>
          </w:tcPr>
          <w:p w:rsidR="00E85084" w:rsidRPr="00EF6973" w:rsidRDefault="00587DF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E85084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084" w:rsidRPr="00E62237" w:rsidTr="008016AB">
        <w:trPr>
          <w:trHeight w:val="414"/>
        </w:trPr>
        <w:tc>
          <w:tcPr>
            <w:tcW w:w="846" w:type="dxa"/>
          </w:tcPr>
          <w:p w:rsidR="00E85084" w:rsidRDefault="00E3600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233" w:type="dxa"/>
          </w:tcPr>
          <w:p w:rsidR="00E85084" w:rsidRPr="00CC260E" w:rsidRDefault="00E85084" w:rsidP="00E85084">
            <w:pPr>
              <w:pStyle w:val="521"/>
              <w:keepNext/>
              <w:keepLines/>
              <w:spacing w:after="0" w:line="276" w:lineRule="auto"/>
              <w:rPr>
                <w:rStyle w:val="410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260E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Первая помощь при ожогах.</w:t>
            </w:r>
          </w:p>
        </w:tc>
        <w:tc>
          <w:tcPr>
            <w:tcW w:w="1721" w:type="dxa"/>
          </w:tcPr>
          <w:p w:rsidR="00E85084" w:rsidRPr="00EF6973" w:rsidRDefault="00587DF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E85084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084" w:rsidRPr="00E62237" w:rsidTr="008016AB">
        <w:trPr>
          <w:trHeight w:val="414"/>
        </w:trPr>
        <w:tc>
          <w:tcPr>
            <w:tcW w:w="846" w:type="dxa"/>
          </w:tcPr>
          <w:p w:rsidR="00E85084" w:rsidRDefault="00E3600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4233" w:type="dxa"/>
          </w:tcPr>
          <w:p w:rsidR="00E85084" w:rsidRPr="00CC260E" w:rsidRDefault="00E85084" w:rsidP="00E85084">
            <w:pPr>
              <w:pStyle w:val="521"/>
              <w:keepNext/>
              <w:keepLines/>
              <w:spacing w:after="0" w:line="276" w:lineRule="auto"/>
              <w:rPr>
                <w:rStyle w:val="410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260E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Первая помощь при воздействии низких температур.</w:t>
            </w:r>
          </w:p>
        </w:tc>
        <w:tc>
          <w:tcPr>
            <w:tcW w:w="1721" w:type="dxa"/>
          </w:tcPr>
          <w:p w:rsidR="00E85084" w:rsidRPr="00EF6973" w:rsidRDefault="00587DF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E85084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084" w:rsidRPr="00E62237" w:rsidTr="008016AB">
        <w:trPr>
          <w:trHeight w:val="414"/>
        </w:trPr>
        <w:tc>
          <w:tcPr>
            <w:tcW w:w="846" w:type="dxa"/>
          </w:tcPr>
          <w:p w:rsidR="00E85084" w:rsidRDefault="00E3600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4233" w:type="dxa"/>
          </w:tcPr>
          <w:p w:rsidR="00E85084" w:rsidRPr="00CC260E" w:rsidRDefault="00E85084" w:rsidP="00E85084">
            <w:pPr>
              <w:pStyle w:val="521"/>
              <w:keepNext/>
              <w:keepLines/>
              <w:spacing w:after="0" w:line="276" w:lineRule="auto"/>
              <w:rPr>
                <w:rStyle w:val="410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260E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Первая помощь при отравлениях.</w:t>
            </w:r>
          </w:p>
        </w:tc>
        <w:tc>
          <w:tcPr>
            <w:tcW w:w="1721" w:type="dxa"/>
          </w:tcPr>
          <w:p w:rsidR="00E85084" w:rsidRPr="00EF6973" w:rsidRDefault="00587DF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E85084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084" w:rsidRPr="00E62237" w:rsidTr="008016AB">
        <w:trPr>
          <w:trHeight w:val="414"/>
        </w:trPr>
        <w:tc>
          <w:tcPr>
            <w:tcW w:w="846" w:type="dxa"/>
          </w:tcPr>
          <w:p w:rsidR="00E85084" w:rsidRDefault="00E3600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4233" w:type="dxa"/>
          </w:tcPr>
          <w:p w:rsidR="00E85084" w:rsidRPr="00CC260E" w:rsidRDefault="00E85084" w:rsidP="00E85084">
            <w:pPr>
              <w:pStyle w:val="521"/>
              <w:keepNext/>
              <w:keepLines/>
              <w:spacing w:after="0" w:line="276" w:lineRule="auto"/>
              <w:rPr>
                <w:rStyle w:val="410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260E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Первая помощь при отсутствии сознания.</w:t>
            </w:r>
          </w:p>
        </w:tc>
        <w:tc>
          <w:tcPr>
            <w:tcW w:w="1721" w:type="dxa"/>
          </w:tcPr>
          <w:p w:rsidR="00E85084" w:rsidRPr="00EF6973" w:rsidRDefault="00587DF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E85084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084" w:rsidRPr="00E62237" w:rsidTr="008016AB">
        <w:trPr>
          <w:trHeight w:val="414"/>
        </w:trPr>
        <w:tc>
          <w:tcPr>
            <w:tcW w:w="846" w:type="dxa"/>
          </w:tcPr>
          <w:p w:rsidR="00E85084" w:rsidRDefault="00E3600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4233" w:type="dxa"/>
          </w:tcPr>
          <w:p w:rsidR="00E85084" w:rsidRPr="00CC260E" w:rsidRDefault="00E85084" w:rsidP="00E85084">
            <w:pPr>
              <w:pStyle w:val="521"/>
              <w:keepNext/>
              <w:keepLines/>
              <w:spacing w:after="0" w:line="276" w:lineRule="auto"/>
              <w:rPr>
                <w:rStyle w:val="410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260E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Основные инфекционные болезни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:rsidR="00E85084" w:rsidRPr="00EF6973" w:rsidRDefault="00587DF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E85084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084" w:rsidRPr="00E62237" w:rsidTr="008016AB">
        <w:trPr>
          <w:trHeight w:val="414"/>
        </w:trPr>
        <w:tc>
          <w:tcPr>
            <w:tcW w:w="846" w:type="dxa"/>
          </w:tcPr>
          <w:p w:rsidR="00E85084" w:rsidRDefault="00E3600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4233" w:type="dxa"/>
          </w:tcPr>
          <w:p w:rsidR="00E85084" w:rsidRPr="00CC260E" w:rsidRDefault="00E85084" w:rsidP="00E85084">
            <w:pPr>
              <w:pStyle w:val="521"/>
              <w:keepNext/>
              <w:keepLines/>
              <w:spacing w:after="0" w:line="276" w:lineRule="auto"/>
              <w:rPr>
                <w:rStyle w:val="410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CC260E">
              <w:rPr>
                <w:rFonts w:ascii="Times New Roman" w:hAnsi="Times New Roman" w:cs="Times New Roman"/>
                <w:b w:val="0"/>
                <w:sz w:val="24"/>
                <w:szCs w:val="24"/>
              </w:rPr>
              <w:t>х классификация и профилактика.</w:t>
            </w:r>
          </w:p>
        </w:tc>
        <w:tc>
          <w:tcPr>
            <w:tcW w:w="1721" w:type="dxa"/>
          </w:tcPr>
          <w:p w:rsidR="00E85084" w:rsidRPr="00EF6973" w:rsidRDefault="00587DF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E85084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084" w:rsidRPr="00E62237" w:rsidTr="008016AB">
        <w:trPr>
          <w:trHeight w:val="414"/>
        </w:trPr>
        <w:tc>
          <w:tcPr>
            <w:tcW w:w="846" w:type="dxa"/>
          </w:tcPr>
          <w:p w:rsidR="00E85084" w:rsidRDefault="00E3600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4233" w:type="dxa"/>
          </w:tcPr>
          <w:p w:rsidR="00E85084" w:rsidRPr="00CC260E" w:rsidRDefault="00E85084" w:rsidP="00E85084">
            <w:pPr>
              <w:pStyle w:val="521"/>
              <w:keepNext/>
              <w:keepLines/>
              <w:spacing w:after="0" w:line="276" w:lineRule="auto"/>
              <w:rPr>
                <w:rStyle w:val="410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260E">
              <w:rPr>
                <w:rFonts w:ascii="Times New Roman" w:hAnsi="Times New Roman" w:cs="Times New Roman"/>
                <w:b w:val="0"/>
                <w:sz w:val="24"/>
                <w:szCs w:val="24"/>
              </w:rPr>
              <w:t>Здоровье родителей и здоровье ребенка.</w:t>
            </w:r>
          </w:p>
        </w:tc>
        <w:tc>
          <w:tcPr>
            <w:tcW w:w="1721" w:type="dxa"/>
          </w:tcPr>
          <w:p w:rsidR="00E85084" w:rsidRPr="00EF6973" w:rsidRDefault="00587DF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E85084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084" w:rsidRPr="00E62237" w:rsidTr="008016AB">
        <w:trPr>
          <w:trHeight w:val="414"/>
        </w:trPr>
        <w:tc>
          <w:tcPr>
            <w:tcW w:w="846" w:type="dxa"/>
          </w:tcPr>
          <w:p w:rsidR="00E85084" w:rsidRDefault="00E3600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4233" w:type="dxa"/>
          </w:tcPr>
          <w:p w:rsidR="00E85084" w:rsidRPr="00CC260E" w:rsidRDefault="00E85084" w:rsidP="00E85084">
            <w:pPr>
              <w:pStyle w:val="521"/>
              <w:keepNext/>
              <w:keepLines/>
              <w:spacing w:after="0" w:line="276" w:lineRule="auto"/>
              <w:rPr>
                <w:rStyle w:val="410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260E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Основы ухода за младенцем.</w:t>
            </w:r>
          </w:p>
        </w:tc>
        <w:tc>
          <w:tcPr>
            <w:tcW w:w="1721" w:type="dxa"/>
          </w:tcPr>
          <w:p w:rsidR="00E85084" w:rsidRPr="00EF6973" w:rsidRDefault="00587DF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E85084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084" w:rsidRPr="00E62237" w:rsidTr="008016AB">
        <w:trPr>
          <w:trHeight w:val="414"/>
        </w:trPr>
        <w:tc>
          <w:tcPr>
            <w:tcW w:w="846" w:type="dxa"/>
          </w:tcPr>
          <w:p w:rsidR="00E85084" w:rsidRDefault="00E3600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4233" w:type="dxa"/>
          </w:tcPr>
          <w:p w:rsidR="00E85084" w:rsidRPr="00CC260E" w:rsidRDefault="00E85084" w:rsidP="00E85084">
            <w:pPr>
              <w:pStyle w:val="521"/>
              <w:keepNext/>
              <w:keepLines/>
              <w:spacing w:after="0" w:line="276" w:lineRule="auto"/>
              <w:rPr>
                <w:rStyle w:val="410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26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Духовность и здоровье семьи.</w:t>
            </w:r>
          </w:p>
        </w:tc>
        <w:tc>
          <w:tcPr>
            <w:tcW w:w="1721" w:type="dxa"/>
          </w:tcPr>
          <w:p w:rsidR="00E85084" w:rsidRPr="00EF6973" w:rsidRDefault="00587DF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E85084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084" w:rsidRPr="00E62237" w:rsidTr="008016AB">
        <w:trPr>
          <w:trHeight w:val="414"/>
        </w:trPr>
        <w:tc>
          <w:tcPr>
            <w:tcW w:w="846" w:type="dxa"/>
          </w:tcPr>
          <w:p w:rsidR="00E85084" w:rsidRDefault="00E3600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lastRenderedPageBreak/>
              <w:t>4.18</w:t>
            </w:r>
          </w:p>
        </w:tc>
        <w:tc>
          <w:tcPr>
            <w:tcW w:w="4233" w:type="dxa"/>
          </w:tcPr>
          <w:p w:rsidR="00E85084" w:rsidRDefault="00E85084" w:rsidP="00E85084">
            <w:pPr>
              <w:pStyle w:val="521"/>
              <w:keepNext/>
              <w:keepLines/>
              <w:spacing w:after="0" w:line="276" w:lineRule="auto"/>
              <w:rPr>
                <w:rStyle w:val="41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260E">
              <w:rPr>
                <w:rStyle w:val="410"/>
                <w:rFonts w:ascii="Times New Roman" w:hAnsi="Times New Roman" w:cs="Times New Roman"/>
                <w:b w:val="0"/>
                <w:sz w:val="24"/>
                <w:szCs w:val="24"/>
              </w:rPr>
              <w:t>Способы искусственного дыхания</w:t>
            </w:r>
          </w:p>
          <w:p w:rsidR="008B1A21" w:rsidRPr="00CC260E" w:rsidRDefault="008B1A21" w:rsidP="00E85084">
            <w:pPr>
              <w:pStyle w:val="521"/>
              <w:keepNext/>
              <w:keepLines/>
              <w:spacing w:after="0" w:line="276" w:lineRule="auto"/>
              <w:rPr>
                <w:rStyle w:val="41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721" w:type="dxa"/>
          </w:tcPr>
          <w:p w:rsidR="00E85084" w:rsidRPr="00EF6973" w:rsidRDefault="00587DF2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E85084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084" w:rsidRPr="00E62237" w:rsidTr="008016AB">
        <w:trPr>
          <w:trHeight w:val="414"/>
        </w:trPr>
        <w:tc>
          <w:tcPr>
            <w:tcW w:w="846" w:type="dxa"/>
          </w:tcPr>
          <w:p w:rsidR="00E85084" w:rsidRDefault="00E85084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</w:tcPr>
          <w:p w:rsidR="00E85084" w:rsidRPr="00EF6973" w:rsidRDefault="00E85084" w:rsidP="00E85084">
            <w:pPr>
              <w:pStyle w:val="521"/>
              <w:keepNext/>
              <w:keepLines/>
              <w:spacing w:after="0" w:line="276" w:lineRule="auto"/>
              <w:jc w:val="right"/>
              <w:rPr>
                <w:rStyle w:val="41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410"/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21" w:type="dxa"/>
          </w:tcPr>
          <w:p w:rsidR="00E85084" w:rsidRPr="0096368B" w:rsidRDefault="008016AB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/>
              </w:rPr>
            </w:pPr>
            <w:r>
              <w:rPr>
                <w:rStyle w:val="522"/>
                <w:rFonts w:ascii="Times New Roman" w:hAnsi="Times New Roman" w:cs="Times New Roman"/>
                <w:b/>
              </w:rPr>
              <w:t>103</w:t>
            </w:r>
          </w:p>
        </w:tc>
        <w:tc>
          <w:tcPr>
            <w:tcW w:w="1646" w:type="dxa"/>
          </w:tcPr>
          <w:p w:rsidR="00E85084" w:rsidRPr="0096368B" w:rsidRDefault="00F02C49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/>
              </w:rPr>
            </w:pPr>
            <w:r>
              <w:rPr>
                <w:rStyle w:val="522"/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841" w:type="dxa"/>
          </w:tcPr>
          <w:p w:rsidR="00E85084" w:rsidRPr="0096368B" w:rsidRDefault="008016AB" w:rsidP="00E85084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/>
              </w:rPr>
            </w:pPr>
            <w:r>
              <w:rPr>
                <w:rStyle w:val="522"/>
                <w:rFonts w:ascii="Times New Roman" w:hAnsi="Times New Roman" w:cs="Times New Roman"/>
                <w:b/>
              </w:rPr>
              <w:t>31</w:t>
            </w:r>
          </w:p>
        </w:tc>
      </w:tr>
    </w:tbl>
    <w:p w:rsidR="00EF25B8" w:rsidRDefault="00EF25B8" w:rsidP="00EF25B8">
      <w:pPr>
        <w:ind w:left="340"/>
        <w:rPr>
          <w:rFonts w:ascii="Arial" w:eastAsia="Arial" w:hAnsi="Arial" w:cs="Arial"/>
          <w:sz w:val="25"/>
          <w:szCs w:val="25"/>
        </w:rPr>
      </w:pPr>
    </w:p>
    <w:p w:rsidR="00EF25B8" w:rsidRDefault="00EF25B8" w:rsidP="00EF25B8">
      <w:pPr>
        <w:ind w:left="340"/>
        <w:rPr>
          <w:rFonts w:ascii="Arial" w:eastAsia="Arial" w:hAnsi="Arial" w:cs="Arial"/>
          <w:sz w:val="25"/>
          <w:szCs w:val="25"/>
        </w:rPr>
      </w:pPr>
    </w:p>
    <w:p w:rsidR="00EF25B8" w:rsidRDefault="00EF25B8" w:rsidP="00EF25B8">
      <w:pPr>
        <w:ind w:left="340"/>
        <w:rPr>
          <w:rFonts w:ascii="Arial" w:eastAsia="Arial" w:hAnsi="Arial" w:cs="Arial"/>
          <w:sz w:val="25"/>
          <w:szCs w:val="25"/>
        </w:rPr>
      </w:pPr>
    </w:p>
    <w:p w:rsidR="00EF25B8" w:rsidRDefault="00EF25B8" w:rsidP="00EF25B8">
      <w:pPr>
        <w:ind w:left="340"/>
        <w:rPr>
          <w:rFonts w:ascii="Arial" w:eastAsia="Arial" w:hAnsi="Arial" w:cs="Arial"/>
          <w:sz w:val="25"/>
          <w:szCs w:val="25"/>
        </w:rPr>
      </w:pPr>
    </w:p>
    <w:p w:rsidR="00EF25B8" w:rsidRDefault="00EF25B8" w:rsidP="00EF25B8">
      <w:pPr>
        <w:ind w:left="340"/>
        <w:rPr>
          <w:rFonts w:ascii="Arial" w:eastAsia="Arial" w:hAnsi="Arial" w:cs="Arial"/>
          <w:sz w:val="25"/>
          <w:szCs w:val="25"/>
        </w:rPr>
      </w:pPr>
    </w:p>
    <w:p w:rsidR="00EF25B8" w:rsidRDefault="00EF25B8" w:rsidP="00EF25B8">
      <w:pPr>
        <w:ind w:left="340"/>
        <w:rPr>
          <w:rFonts w:ascii="Arial" w:eastAsia="Arial" w:hAnsi="Arial" w:cs="Arial"/>
          <w:sz w:val="25"/>
          <w:szCs w:val="25"/>
        </w:rPr>
      </w:pPr>
    </w:p>
    <w:p w:rsidR="00EF25B8" w:rsidRDefault="00EF25B8" w:rsidP="00EF25B8">
      <w:pPr>
        <w:ind w:left="340"/>
        <w:rPr>
          <w:rFonts w:ascii="Arial" w:eastAsia="Arial" w:hAnsi="Arial" w:cs="Arial"/>
          <w:sz w:val="25"/>
          <w:szCs w:val="25"/>
        </w:rPr>
      </w:pPr>
    </w:p>
    <w:p w:rsidR="00EF25B8" w:rsidRDefault="00EF25B8" w:rsidP="00EF25B8">
      <w:pPr>
        <w:ind w:left="340"/>
        <w:rPr>
          <w:rFonts w:ascii="Arial" w:eastAsia="Arial" w:hAnsi="Arial" w:cs="Arial"/>
          <w:sz w:val="25"/>
          <w:szCs w:val="25"/>
        </w:rPr>
      </w:pPr>
    </w:p>
    <w:p w:rsidR="00EF25B8" w:rsidRDefault="00EF25B8" w:rsidP="00EF25B8">
      <w:pPr>
        <w:ind w:left="340"/>
        <w:rPr>
          <w:rFonts w:ascii="Arial" w:eastAsia="Arial" w:hAnsi="Arial" w:cs="Arial"/>
          <w:sz w:val="25"/>
          <w:szCs w:val="25"/>
        </w:rPr>
      </w:pPr>
    </w:p>
    <w:p w:rsidR="00EF25B8" w:rsidRDefault="00EF25B8" w:rsidP="00EF25B8">
      <w:pPr>
        <w:ind w:left="340"/>
        <w:rPr>
          <w:rFonts w:ascii="Arial" w:eastAsia="Arial" w:hAnsi="Arial" w:cs="Arial"/>
          <w:sz w:val="25"/>
          <w:szCs w:val="25"/>
        </w:rPr>
      </w:pPr>
    </w:p>
    <w:p w:rsidR="00EF25B8" w:rsidRDefault="00EF25B8" w:rsidP="00EF25B8">
      <w:pPr>
        <w:ind w:left="340"/>
        <w:rPr>
          <w:rFonts w:ascii="Arial" w:eastAsia="Arial" w:hAnsi="Arial" w:cs="Arial"/>
          <w:sz w:val="25"/>
          <w:szCs w:val="25"/>
        </w:rPr>
      </w:pPr>
    </w:p>
    <w:p w:rsidR="00EF25B8" w:rsidRDefault="00EF25B8" w:rsidP="00EF25B8">
      <w:pPr>
        <w:ind w:left="340"/>
        <w:rPr>
          <w:rFonts w:ascii="Arial" w:eastAsia="Arial" w:hAnsi="Arial" w:cs="Arial"/>
          <w:sz w:val="25"/>
          <w:szCs w:val="25"/>
        </w:rPr>
      </w:pPr>
    </w:p>
    <w:p w:rsidR="00EF25B8" w:rsidRDefault="00EF25B8" w:rsidP="00EF25B8">
      <w:pPr>
        <w:ind w:left="340"/>
        <w:rPr>
          <w:rFonts w:ascii="Arial" w:eastAsia="Arial" w:hAnsi="Arial" w:cs="Arial"/>
          <w:sz w:val="25"/>
          <w:szCs w:val="25"/>
        </w:rPr>
      </w:pPr>
    </w:p>
    <w:p w:rsidR="00EF25B8" w:rsidRDefault="00EF25B8" w:rsidP="00EF25B8">
      <w:pPr>
        <w:ind w:left="340"/>
        <w:rPr>
          <w:rFonts w:ascii="Arial" w:eastAsia="Arial" w:hAnsi="Arial" w:cs="Arial"/>
          <w:sz w:val="25"/>
          <w:szCs w:val="25"/>
        </w:rPr>
      </w:pPr>
    </w:p>
    <w:p w:rsidR="00EF25B8" w:rsidRDefault="00EF25B8" w:rsidP="00EF25B8">
      <w:pPr>
        <w:ind w:left="340"/>
        <w:rPr>
          <w:rFonts w:ascii="Arial" w:eastAsia="Arial" w:hAnsi="Arial" w:cs="Arial"/>
          <w:sz w:val="25"/>
          <w:szCs w:val="25"/>
        </w:rPr>
      </w:pPr>
    </w:p>
    <w:p w:rsidR="00EF25B8" w:rsidRDefault="00EF25B8" w:rsidP="00EF25B8">
      <w:pPr>
        <w:ind w:left="340"/>
        <w:rPr>
          <w:rFonts w:ascii="Arial" w:eastAsia="Arial" w:hAnsi="Arial" w:cs="Arial"/>
          <w:sz w:val="25"/>
          <w:szCs w:val="25"/>
        </w:rPr>
      </w:pPr>
    </w:p>
    <w:p w:rsidR="00EF25B8" w:rsidRDefault="00EF25B8" w:rsidP="00EF25B8">
      <w:pPr>
        <w:ind w:left="340"/>
        <w:rPr>
          <w:rFonts w:ascii="Arial" w:eastAsia="Arial" w:hAnsi="Arial" w:cs="Arial"/>
          <w:sz w:val="25"/>
          <w:szCs w:val="25"/>
        </w:rPr>
      </w:pPr>
    </w:p>
    <w:p w:rsidR="00EF25B8" w:rsidRDefault="00EF25B8" w:rsidP="00EF25B8">
      <w:pPr>
        <w:ind w:left="340"/>
        <w:rPr>
          <w:rFonts w:ascii="Arial" w:eastAsia="Arial" w:hAnsi="Arial" w:cs="Arial"/>
          <w:sz w:val="25"/>
          <w:szCs w:val="25"/>
        </w:rPr>
      </w:pPr>
    </w:p>
    <w:p w:rsidR="00EF25B8" w:rsidRDefault="00EF25B8" w:rsidP="00EF25B8">
      <w:pPr>
        <w:ind w:left="340"/>
        <w:rPr>
          <w:rFonts w:ascii="Arial" w:eastAsia="Arial" w:hAnsi="Arial" w:cs="Arial"/>
          <w:sz w:val="25"/>
          <w:szCs w:val="25"/>
        </w:rPr>
      </w:pPr>
    </w:p>
    <w:p w:rsidR="00EF25B8" w:rsidRDefault="00EF25B8" w:rsidP="00EF25B8">
      <w:pPr>
        <w:ind w:left="340"/>
        <w:rPr>
          <w:rFonts w:ascii="Arial" w:eastAsia="Arial" w:hAnsi="Arial" w:cs="Arial"/>
          <w:sz w:val="25"/>
          <w:szCs w:val="25"/>
        </w:rPr>
      </w:pPr>
    </w:p>
    <w:p w:rsidR="00EF25B8" w:rsidRDefault="00EF25B8" w:rsidP="00EF25B8">
      <w:pPr>
        <w:ind w:left="340"/>
        <w:rPr>
          <w:rFonts w:ascii="Arial" w:eastAsia="Arial" w:hAnsi="Arial" w:cs="Arial"/>
          <w:sz w:val="25"/>
          <w:szCs w:val="25"/>
        </w:rPr>
      </w:pPr>
    </w:p>
    <w:p w:rsidR="00EF25B8" w:rsidRDefault="00EF25B8" w:rsidP="00EF25B8">
      <w:pPr>
        <w:ind w:left="340"/>
        <w:rPr>
          <w:rFonts w:ascii="Arial" w:eastAsia="Arial" w:hAnsi="Arial" w:cs="Arial"/>
          <w:sz w:val="25"/>
          <w:szCs w:val="25"/>
        </w:rPr>
      </w:pPr>
    </w:p>
    <w:p w:rsidR="00EF25B8" w:rsidRDefault="00EF25B8" w:rsidP="00EF25B8">
      <w:pPr>
        <w:ind w:left="340"/>
        <w:rPr>
          <w:rFonts w:ascii="Arial" w:eastAsia="Arial" w:hAnsi="Arial" w:cs="Arial"/>
          <w:sz w:val="25"/>
          <w:szCs w:val="25"/>
        </w:rPr>
      </w:pPr>
    </w:p>
    <w:p w:rsidR="00EF25B8" w:rsidRDefault="00EF25B8" w:rsidP="00EF25B8">
      <w:pPr>
        <w:ind w:left="340"/>
        <w:rPr>
          <w:rFonts w:ascii="Arial" w:eastAsia="Arial" w:hAnsi="Arial" w:cs="Arial"/>
          <w:sz w:val="25"/>
          <w:szCs w:val="25"/>
        </w:rPr>
      </w:pPr>
    </w:p>
    <w:p w:rsidR="00EF25B8" w:rsidRDefault="00EF25B8" w:rsidP="00EF25B8">
      <w:pPr>
        <w:ind w:left="340"/>
        <w:rPr>
          <w:rFonts w:ascii="Arial" w:eastAsia="Arial" w:hAnsi="Arial" w:cs="Arial"/>
          <w:sz w:val="25"/>
          <w:szCs w:val="25"/>
        </w:rPr>
      </w:pPr>
    </w:p>
    <w:p w:rsidR="00EF25B8" w:rsidRDefault="00EF25B8" w:rsidP="00EF25B8">
      <w:pPr>
        <w:ind w:left="340"/>
        <w:rPr>
          <w:rFonts w:ascii="Arial" w:eastAsia="Arial" w:hAnsi="Arial" w:cs="Arial"/>
          <w:sz w:val="25"/>
          <w:szCs w:val="25"/>
        </w:rPr>
      </w:pPr>
    </w:p>
    <w:p w:rsidR="00EF25B8" w:rsidRPr="00EF25B8" w:rsidRDefault="00EF25B8" w:rsidP="00EF25B8">
      <w:pPr>
        <w:pStyle w:val="2"/>
        <w:spacing w:before="42"/>
        <w:ind w:left="198"/>
        <w:jc w:val="center"/>
        <w:rPr>
          <w:rFonts w:ascii="Times New Roman" w:hAnsi="Times New Roman" w:cs="Times New Roman"/>
          <w:b/>
          <w:color w:val="231F20"/>
          <w:spacing w:val="-3"/>
          <w:w w:val="95"/>
        </w:rPr>
      </w:pPr>
      <w:bookmarkStart w:id="20" w:name="_TOC_250001"/>
      <w:r w:rsidRPr="00EF25B8">
        <w:rPr>
          <w:rFonts w:ascii="Times New Roman" w:hAnsi="Times New Roman" w:cs="Times New Roman"/>
          <w:b/>
          <w:color w:val="231F20"/>
          <w:w w:val="95"/>
        </w:rPr>
        <w:lastRenderedPageBreak/>
        <w:t>ХАРАКТЕРИСТИКА ОСНОВНЫХ ВИДОВ ДЕЯТЕЛЬНОСТИ</w:t>
      </w:r>
      <w:r w:rsidRPr="00EF25B8">
        <w:rPr>
          <w:rFonts w:ascii="Times New Roman" w:hAnsi="Times New Roman" w:cs="Times New Roman"/>
          <w:b/>
          <w:color w:val="231F20"/>
          <w:spacing w:val="57"/>
          <w:w w:val="95"/>
        </w:rPr>
        <w:t xml:space="preserve"> </w:t>
      </w:r>
      <w:bookmarkEnd w:id="20"/>
      <w:r w:rsidRPr="00EF25B8">
        <w:rPr>
          <w:rFonts w:ascii="Times New Roman" w:hAnsi="Times New Roman" w:cs="Times New Roman"/>
          <w:b/>
          <w:color w:val="231F20"/>
          <w:spacing w:val="-3"/>
          <w:w w:val="95"/>
        </w:rPr>
        <w:t>СТУДЕНТОВ</w:t>
      </w:r>
    </w:p>
    <w:p w:rsidR="00EF25B8" w:rsidRDefault="00EF25B8" w:rsidP="00EF25B8">
      <w:pPr>
        <w:pStyle w:val="2"/>
        <w:spacing w:before="42"/>
        <w:ind w:left="198"/>
      </w:pPr>
    </w:p>
    <w:tbl>
      <w:tblPr>
        <w:tblStyle w:val="TableNormal"/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6339"/>
      </w:tblGrid>
      <w:tr w:rsidR="00EF25B8" w:rsidRPr="00EF25B8" w:rsidTr="00EF25B8">
        <w:trPr>
          <w:trHeight w:val="595"/>
        </w:trPr>
        <w:tc>
          <w:tcPr>
            <w:tcW w:w="2551" w:type="dxa"/>
          </w:tcPr>
          <w:p w:rsidR="00EF25B8" w:rsidRPr="00EF25B8" w:rsidRDefault="00EF25B8" w:rsidP="00EF25B8">
            <w:pPr>
              <w:pStyle w:val="TableParagraph"/>
              <w:ind w:left="3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5B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Содержание обучения</w:t>
            </w:r>
          </w:p>
        </w:tc>
        <w:tc>
          <w:tcPr>
            <w:tcW w:w="6339" w:type="dxa"/>
          </w:tcPr>
          <w:p w:rsidR="00EF25B8" w:rsidRPr="00EF25B8" w:rsidRDefault="00EF25B8" w:rsidP="00EF25B8">
            <w:pPr>
              <w:pStyle w:val="TableParagraph"/>
              <w:spacing w:before="102" w:line="247" w:lineRule="auto"/>
              <w:ind w:left="1900" w:right="442" w:hanging="153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25B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 xml:space="preserve">Характеристика основных видов учебной деятельности студентов </w:t>
            </w:r>
            <w:r w:rsidRPr="00EF25B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(на уровне учебных действий)</w:t>
            </w:r>
          </w:p>
        </w:tc>
      </w:tr>
      <w:tr w:rsidR="00EF25B8" w:rsidRPr="00EF25B8" w:rsidTr="00EF25B8">
        <w:trPr>
          <w:trHeight w:val="1672"/>
        </w:trPr>
        <w:tc>
          <w:tcPr>
            <w:tcW w:w="2551" w:type="dxa"/>
          </w:tcPr>
          <w:p w:rsidR="00EF25B8" w:rsidRPr="00EF25B8" w:rsidRDefault="00EF25B8" w:rsidP="00EF25B8">
            <w:pPr>
              <w:pStyle w:val="TableParagraph"/>
              <w:spacing w:before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5B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Введение</w:t>
            </w:r>
          </w:p>
        </w:tc>
        <w:tc>
          <w:tcPr>
            <w:tcW w:w="6339" w:type="dxa"/>
          </w:tcPr>
          <w:p w:rsidR="00EF25B8" w:rsidRPr="00EF25B8" w:rsidRDefault="00EF25B8" w:rsidP="00EF25B8">
            <w:pPr>
              <w:pStyle w:val="TableParagraph"/>
              <w:spacing w:before="73" w:line="237" w:lineRule="auto"/>
              <w:ind w:right="5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Различение</w:t>
            </w:r>
            <w:r w:rsidRPr="00EF25B8">
              <w:rPr>
                <w:rFonts w:ascii="Times New Roman" w:hAnsi="Times New Roman" w:cs="Times New Roman"/>
                <w:color w:val="231F20"/>
                <w:spacing w:val="-23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основных</w:t>
            </w:r>
            <w:r w:rsidRPr="00EF25B8">
              <w:rPr>
                <w:rFonts w:ascii="Times New Roman" w:hAnsi="Times New Roman" w:cs="Times New Roman"/>
                <w:color w:val="231F20"/>
                <w:spacing w:val="-22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Pr="00EF25B8">
              <w:rPr>
                <w:rFonts w:ascii="Times New Roman" w:hAnsi="Times New Roman" w:cs="Times New Roman"/>
                <w:color w:val="231F20"/>
                <w:spacing w:val="-23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EF25B8">
              <w:rPr>
                <w:rFonts w:ascii="Times New Roman" w:hAnsi="Times New Roman" w:cs="Times New Roman"/>
                <w:color w:val="231F20"/>
                <w:spacing w:val="-22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теоретических</w:t>
            </w:r>
            <w:r w:rsidRPr="00EF25B8">
              <w:rPr>
                <w:rFonts w:ascii="Times New Roman" w:hAnsi="Times New Roman" w:cs="Times New Roman"/>
                <w:color w:val="231F20"/>
                <w:spacing w:val="-22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положений основ</w:t>
            </w:r>
            <w:r w:rsidRPr="00EF25B8">
              <w:rPr>
                <w:rFonts w:ascii="Times New Roman" w:hAnsi="Times New Roman" w:cs="Times New Roman"/>
                <w:color w:val="231F20"/>
                <w:spacing w:val="-46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безопасности</w:t>
            </w:r>
            <w:r w:rsidRPr="00EF25B8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жизнедеятельности,</w:t>
            </w:r>
            <w:r w:rsidRPr="00EF25B8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применение</w:t>
            </w:r>
            <w:r w:rsidRPr="00EF25B8">
              <w:rPr>
                <w:rFonts w:ascii="Times New Roman" w:hAnsi="Times New Roman" w:cs="Times New Roman"/>
                <w:color w:val="231F20"/>
                <w:spacing w:val="-45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знаний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дисциплины</w:t>
            </w:r>
            <w:r w:rsidRPr="00EF25B8">
              <w:rPr>
                <w:rFonts w:ascii="Times New Roman" w:hAnsi="Times New Roman" w:cs="Times New Roman"/>
                <w:color w:val="231F20"/>
                <w:spacing w:val="-20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для</w:t>
            </w:r>
            <w:r w:rsidRPr="00EF25B8">
              <w:rPr>
                <w:rFonts w:ascii="Times New Roman" w:hAnsi="Times New Roman" w:cs="Times New Roman"/>
                <w:color w:val="231F20"/>
                <w:spacing w:val="-20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обеспечения</w:t>
            </w:r>
            <w:r w:rsidRPr="00EF25B8">
              <w:rPr>
                <w:rFonts w:ascii="Times New Roman" w:hAnsi="Times New Roman" w:cs="Times New Roman"/>
                <w:color w:val="231F20"/>
                <w:spacing w:val="-19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своей</w:t>
            </w:r>
            <w:r w:rsidRPr="00EF25B8">
              <w:rPr>
                <w:rFonts w:ascii="Times New Roman" w:hAnsi="Times New Roman" w:cs="Times New Roman"/>
                <w:color w:val="231F20"/>
                <w:spacing w:val="-20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безопасности.</w:t>
            </w:r>
          </w:p>
          <w:p w:rsidR="00EF25B8" w:rsidRPr="00EF25B8" w:rsidRDefault="00EF25B8" w:rsidP="00EF25B8">
            <w:pPr>
              <w:pStyle w:val="TableParagraph"/>
              <w:spacing w:line="237" w:lineRule="auto"/>
              <w:ind w:right="1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Анализ</w:t>
            </w:r>
            <w:r w:rsidRPr="00EF25B8">
              <w:rPr>
                <w:rFonts w:ascii="Times New Roman" w:hAnsi="Times New Roman" w:cs="Times New Roman"/>
                <w:color w:val="231F20"/>
                <w:spacing w:val="-20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влияния</w:t>
            </w:r>
            <w:r w:rsidRPr="00EF25B8">
              <w:rPr>
                <w:rFonts w:ascii="Times New Roman" w:hAnsi="Times New Roman" w:cs="Times New Roman"/>
                <w:color w:val="231F20"/>
                <w:spacing w:val="-20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современного</w:t>
            </w:r>
            <w:r w:rsidRPr="00EF25B8">
              <w:rPr>
                <w:rFonts w:ascii="Times New Roman" w:hAnsi="Times New Roman" w:cs="Times New Roman"/>
                <w:color w:val="231F20"/>
                <w:spacing w:val="-20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человека</w:t>
            </w:r>
            <w:r w:rsidRPr="00EF25B8">
              <w:rPr>
                <w:rFonts w:ascii="Times New Roman" w:hAnsi="Times New Roman" w:cs="Times New Roman"/>
                <w:color w:val="231F20"/>
                <w:spacing w:val="-20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EF25B8">
              <w:rPr>
                <w:rFonts w:ascii="Times New Roman" w:hAnsi="Times New Roman" w:cs="Times New Roman"/>
                <w:color w:val="231F20"/>
                <w:spacing w:val="-19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окружающую</w:t>
            </w:r>
            <w:r w:rsidRPr="00EF25B8">
              <w:rPr>
                <w:rFonts w:ascii="Times New Roman" w:hAnsi="Times New Roman" w:cs="Times New Roman"/>
                <w:color w:val="231F20"/>
                <w:spacing w:val="-20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среду,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оценка примеров зависимости благополучия жизни людей от состояния</w:t>
            </w:r>
            <w:r w:rsidRPr="00EF25B8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окружающей</w:t>
            </w:r>
            <w:r w:rsidRPr="00EF25B8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среды;</w:t>
            </w:r>
            <w:r w:rsidRPr="00EF25B8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моделирование</w:t>
            </w:r>
            <w:r w:rsidRPr="00EF25B8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ситуаций</w:t>
            </w:r>
            <w:r w:rsidRPr="00EF25B8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Pr="00EF25B8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="008B1A2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хранению</w:t>
            </w:r>
            <w:r w:rsidRPr="00EF25B8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биосферы</w:t>
            </w:r>
            <w:r w:rsidRPr="00EF25B8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EF25B8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ее</w:t>
            </w:r>
            <w:r w:rsidRPr="00EF25B8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защите</w:t>
            </w:r>
          </w:p>
        </w:tc>
      </w:tr>
      <w:tr w:rsidR="00EF25B8" w:rsidRPr="00EF25B8" w:rsidTr="00EF25B8">
        <w:trPr>
          <w:trHeight w:val="4752"/>
        </w:trPr>
        <w:tc>
          <w:tcPr>
            <w:tcW w:w="2551" w:type="dxa"/>
          </w:tcPr>
          <w:p w:rsidR="00EF25B8" w:rsidRPr="00EF25B8" w:rsidRDefault="00EF25B8" w:rsidP="00EF25B8">
            <w:pPr>
              <w:pStyle w:val="TableParagraph"/>
              <w:spacing w:before="64" w:line="244" w:lineRule="auto"/>
              <w:ind w:right="1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25B8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ru-RU"/>
              </w:rPr>
              <w:t>1. Обеспечение</w:t>
            </w:r>
            <w:r w:rsidR="008B1A21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ru-RU"/>
              </w:rPr>
              <w:t xml:space="preserve"> личной безопасности и сохране</w:t>
            </w:r>
            <w:r w:rsidRPr="00EF25B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ние здоровья населения</w:t>
            </w:r>
          </w:p>
        </w:tc>
        <w:tc>
          <w:tcPr>
            <w:tcW w:w="6339" w:type="dxa"/>
          </w:tcPr>
          <w:p w:rsidR="00EF25B8" w:rsidRPr="00EF25B8" w:rsidRDefault="00EF25B8" w:rsidP="00EF25B8">
            <w:pPr>
              <w:pStyle w:val="TableParagraph"/>
              <w:spacing w:before="73" w:line="237" w:lineRule="auto"/>
              <w:ind w:right="4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Определение</w:t>
            </w:r>
            <w:r w:rsidRPr="00EF25B8">
              <w:rPr>
                <w:rFonts w:ascii="Times New Roman" w:hAnsi="Times New Roman" w:cs="Times New Roman"/>
                <w:color w:val="231F20"/>
                <w:spacing w:val="-40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основных</w:t>
            </w:r>
            <w:r w:rsidRPr="00EF25B8">
              <w:rPr>
                <w:rFonts w:ascii="Times New Roman" w:hAnsi="Times New Roman" w:cs="Times New Roman"/>
                <w:color w:val="231F20"/>
                <w:spacing w:val="-40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Pr="00EF25B8">
              <w:rPr>
                <w:rFonts w:ascii="Times New Roman" w:hAnsi="Times New Roman" w:cs="Times New Roman"/>
                <w:color w:val="231F20"/>
                <w:spacing w:val="-40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Pr="00EF25B8">
              <w:rPr>
                <w:rFonts w:ascii="Times New Roman" w:hAnsi="Times New Roman" w:cs="Times New Roman"/>
                <w:color w:val="231F20"/>
                <w:spacing w:val="-40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здоровье</w:t>
            </w:r>
            <w:r w:rsidRPr="00EF25B8">
              <w:rPr>
                <w:rFonts w:ascii="Times New Roman" w:hAnsi="Times New Roman" w:cs="Times New Roman"/>
                <w:color w:val="231F20"/>
                <w:spacing w:val="-39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EF25B8">
              <w:rPr>
                <w:rFonts w:ascii="Times New Roman" w:hAnsi="Times New Roman" w:cs="Times New Roman"/>
                <w:color w:val="231F20"/>
                <w:spacing w:val="-40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здоровом</w:t>
            </w:r>
            <w:r w:rsidRPr="00EF25B8">
              <w:rPr>
                <w:rFonts w:ascii="Times New Roman" w:hAnsi="Times New Roman" w:cs="Times New Roman"/>
                <w:color w:val="231F20"/>
                <w:spacing w:val="-40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образе жизни.</w:t>
            </w:r>
          </w:p>
          <w:p w:rsidR="00EF25B8" w:rsidRPr="00EF25B8" w:rsidRDefault="00EF25B8" w:rsidP="00EF25B8">
            <w:pPr>
              <w:pStyle w:val="TableParagraph"/>
              <w:spacing w:line="237" w:lineRule="auto"/>
              <w:ind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Усвоение</w:t>
            </w:r>
            <w:r w:rsidRPr="00EF25B8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факторов,</w:t>
            </w:r>
            <w:r w:rsidRPr="00EF25B8">
              <w:rPr>
                <w:rFonts w:ascii="Times New Roman" w:hAnsi="Times New Roman" w:cs="Times New Roman"/>
                <w:color w:val="231F20"/>
                <w:spacing w:val="-27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влияющих</w:t>
            </w:r>
            <w:r w:rsidRPr="00EF25B8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EF25B8">
              <w:rPr>
                <w:rFonts w:ascii="Times New Roman" w:hAnsi="Times New Roman" w:cs="Times New Roman"/>
                <w:color w:val="231F20"/>
                <w:spacing w:val="-27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здоровье,</w:t>
            </w:r>
            <w:r w:rsidRPr="00EF25B8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выявление</w:t>
            </w:r>
            <w:r w:rsidRPr="00EF25B8">
              <w:rPr>
                <w:rFonts w:ascii="Times New Roman" w:hAnsi="Times New Roman" w:cs="Times New Roman"/>
                <w:color w:val="231F20"/>
                <w:spacing w:val="-27"/>
                <w:sz w:val="24"/>
                <w:szCs w:val="24"/>
                <w:lang w:val="ru-RU"/>
              </w:rPr>
              <w:t xml:space="preserve"> </w:t>
            </w:r>
            <w:r w:rsidR="008B1A2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факто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ров,</w:t>
            </w:r>
            <w:r w:rsidRPr="00EF25B8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разрушающих</w:t>
            </w:r>
            <w:r w:rsidRPr="00EF25B8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здоровье,</w:t>
            </w:r>
            <w:r w:rsidRPr="00EF25B8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планирование</w:t>
            </w:r>
            <w:r w:rsidRPr="00EF25B8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режима</w:t>
            </w:r>
            <w:r w:rsidRPr="00EF25B8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дня,</w:t>
            </w:r>
            <w:r w:rsidRPr="00EF25B8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="008B1A2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выяв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ление</w:t>
            </w:r>
            <w:r w:rsidRPr="00EF25B8">
              <w:rPr>
                <w:rFonts w:ascii="Times New Roman" w:hAnsi="Times New Roman" w:cs="Times New Roman"/>
                <w:color w:val="231F20"/>
                <w:spacing w:val="-32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условий</w:t>
            </w:r>
            <w:r w:rsidRPr="00EF25B8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обеспечения</w:t>
            </w:r>
            <w:r w:rsidRPr="00EF25B8">
              <w:rPr>
                <w:rFonts w:ascii="Times New Roman" w:hAnsi="Times New Roman" w:cs="Times New Roman"/>
                <w:color w:val="231F20"/>
                <w:spacing w:val="-32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рационального</w:t>
            </w:r>
            <w:r w:rsidRPr="00EF25B8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питания,</w:t>
            </w:r>
            <w:r w:rsidRPr="00EF25B8">
              <w:rPr>
                <w:rFonts w:ascii="Times New Roman" w:hAnsi="Times New Roman" w:cs="Times New Roman"/>
                <w:color w:val="231F20"/>
                <w:spacing w:val="-32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объяснение случаев</w:t>
            </w:r>
            <w:r w:rsidRPr="00EF25B8">
              <w:rPr>
                <w:rFonts w:ascii="Times New Roman" w:hAnsi="Times New Roman" w:cs="Times New Roman"/>
                <w:color w:val="231F20"/>
                <w:spacing w:val="-27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</w:t>
            </w:r>
            <w:r w:rsidRPr="00EF25B8">
              <w:rPr>
                <w:rFonts w:ascii="Times New Roman" w:hAnsi="Times New Roman" w:cs="Times New Roman"/>
                <w:color w:val="231F20"/>
                <w:spacing w:val="-27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собственной</w:t>
            </w:r>
            <w:r w:rsidRPr="00EF25B8">
              <w:rPr>
                <w:rFonts w:ascii="Times New Roman" w:hAnsi="Times New Roman" w:cs="Times New Roman"/>
                <w:color w:val="231F20"/>
                <w:spacing w:val="-27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жизни</w:t>
            </w:r>
            <w:r w:rsidRPr="00EF25B8">
              <w:rPr>
                <w:rFonts w:ascii="Times New Roman" w:hAnsi="Times New Roman" w:cs="Times New Roman"/>
                <w:color w:val="231F20"/>
                <w:spacing w:val="-27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EF25B8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своих</w:t>
            </w:r>
            <w:r w:rsidRPr="00EF25B8">
              <w:rPr>
                <w:rFonts w:ascii="Times New Roman" w:hAnsi="Times New Roman" w:cs="Times New Roman"/>
                <w:color w:val="231F20"/>
                <w:spacing w:val="-27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наблюдений</w:t>
            </w:r>
            <w:r w:rsidRPr="00EF25B8">
              <w:rPr>
                <w:rFonts w:ascii="Times New Roman" w:hAnsi="Times New Roman" w:cs="Times New Roman"/>
                <w:color w:val="231F20"/>
                <w:spacing w:val="-27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Pr="00EF25B8">
              <w:rPr>
                <w:rFonts w:ascii="Times New Roman" w:hAnsi="Times New Roman" w:cs="Times New Roman"/>
                <w:color w:val="231F20"/>
                <w:spacing w:val="-27"/>
                <w:sz w:val="24"/>
                <w:szCs w:val="24"/>
                <w:lang w:val="ru-RU"/>
              </w:rPr>
              <w:t xml:space="preserve"> </w:t>
            </w:r>
            <w:r w:rsidR="008B1A2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планиро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ванию</w:t>
            </w:r>
            <w:r w:rsidRPr="00EF25B8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режима</w:t>
            </w:r>
            <w:r w:rsidRPr="00EF25B8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труда</w:t>
            </w:r>
            <w:r w:rsidRPr="00EF25B8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EF25B8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отдыха.</w:t>
            </w:r>
          </w:p>
          <w:p w:rsidR="00EF25B8" w:rsidRPr="00EF25B8" w:rsidRDefault="00EF25B8" w:rsidP="00EF25B8">
            <w:pPr>
              <w:pStyle w:val="TableParagraph"/>
              <w:spacing w:line="237" w:lineRule="auto"/>
              <w:ind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5B8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Анализ влияния двигательной активности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на </w:t>
            </w:r>
            <w:r w:rsidRPr="00EF25B8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здоровье человека, определение</w:t>
            </w:r>
            <w:r w:rsidRPr="00EF25B8">
              <w:rPr>
                <w:rFonts w:ascii="Times New Roman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основных</w:t>
            </w:r>
            <w:r w:rsidRPr="00EF25B8">
              <w:rPr>
                <w:rFonts w:ascii="Times New Roman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>форм</w:t>
            </w:r>
            <w:r w:rsidRPr="00EF25B8">
              <w:rPr>
                <w:rFonts w:ascii="Times New Roman" w:hAnsi="Times New Roman" w:cs="Times New Roman"/>
                <w:color w:val="231F20"/>
                <w:spacing w:val="-33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закаливания,</w:t>
            </w:r>
            <w:r w:rsidRPr="00EF25B8">
              <w:rPr>
                <w:rFonts w:ascii="Times New Roman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Pr="00EF25B8">
              <w:rPr>
                <w:rFonts w:ascii="Times New Roman" w:hAnsi="Times New Roman" w:cs="Times New Roman"/>
                <w:color w:val="231F20"/>
                <w:spacing w:val="-33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влияния</w:t>
            </w:r>
            <w:r w:rsidRPr="00EF25B8">
              <w:rPr>
                <w:rFonts w:ascii="Times New Roman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EF25B8">
              <w:rPr>
                <w:rFonts w:ascii="Times New Roman" w:hAnsi="Times New Roman" w:cs="Times New Roman"/>
                <w:color w:val="231F20"/>
                <w:spacing w:val="-33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здоровье человека,</w:t>
            </w:r>
            <w:r w:rsidRPr="00EF25B8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обоснование</w:t>
            </w:r>
            <w:r w:rsidRPr="00EF25B8">
              <w:rPr>
                <w:rFonts w:ascii="Times New Roman" w:hAnsi="Times New Roman" w:cs="Times New Roman"/>
                <w:color w:val="231F20"/>
                <w:spacing w:val="-29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последствий</w:t>
            </w:r>
            <w:r w:rsidRPr="00EF25B8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влияния</w:t>
            </w:r>
            <w:r w:rsidRPr="00EF25B8">
              <w:rPr>
                <w:rFonts w:ascii="Times New Roman" w:hAnsi="Times New Roman" w:cs="Times New Roman"/>
                <w:color w:val="231F20"/>
                <w:spacing w:val="-29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алкоголя</w:t>
            </w:r>
            <w:r w:rsidRPr="00EF25B8">
              <w:rPr>
                <w:rFonts w:ascii="Times New Roman" w:hAnsi="Times New Roman" w:cs="Times New Roman"/>
                <w:color w:val="231F20"/>
                <w:spacing w:val="-29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EF25B8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здоровье человека</w:t>
            </w:r>
            <w:r w:rsidRPr="00EF25B8">
              <w:rPr>
                <w:rFonts w:ascii="Times New Roman" w:hAnsi="Times New Roman" w:cs="Times New Roman"/>
                <w:color w:val="231F20"/>
                <w:spacing w:val="-21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EF25B8">
              <w:rPr>
                <w:rFonts w:ascii="Times New Roman" w:hAnsi="Times New Roman" w:cs="Times New Roman"/>
                <w:color w:val="231F20"/>
                <w:spacing w:val="-21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социальных</w:t>
            </w:r>
            <w:r w:rsidRPr="00EF25B8">
              <w:rPr>
                <w:rFonts w:ascii="Times New Roman" w:hAnsi="Times New Roman" w:cs="Times New Roman"/>
                <w:color w:val="231F20"/>
                <w:spacing w:val="-21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последствий</w:t>
            </w:r>
            <w:r w:rsidRPr="00EF25B8">
              <w:rPr>
                <w:rFonts w:ascii="Times New Roman" w:hAnsi="Times New Roman" w:cs="Times New Roman"/>
                <w:color w:val="231F20"/>
                <w:spacing w:val="-21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употребления</w:t>
            </w:r>
            <w:r w:rsidRPr="00EF25B8">
              <w:rPr>
                <w:rFonts w:ascii="Times New Roman" w:hAnsi="Times New Roman" w:cs="Times New Roman"/>
                <w:color w:val="231F20"/>
                <w:spacing w:val="-21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алкоголя.</w:t>
            </w:r>
          </w:p>
          <w:p w:rsidR="00EF25B8" w:rsidRPr="00EF25B8" w:rsidRDefault="00EF25B8" w:rsidP="00EF25B8">
            <w:pPr>
              <w:pStyle w:val="TableParagraph"/>
              <w:spacing w:line="237" w:lineRule="auto"/>
              <w:ind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Анализ</w:t>
            </w:r>
            <w:r w:rsidRPr="00EF25B8">
              <w:rPr>
                <w:rFonts w:ascii="Times New Roman" w:hAnsi="Times New Roman" w:cs="Times New Roman"/>
                <w:color w:val="231F20"/>
                <w:spacing w:val="-22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влияния</w:t>
            </w:r>
            <w:r w:rsidRPr="00EF25B8">
              <w:rPr>
                <w:rFonts w:ascii="Times New Roman" w:hAnsi="Times New Roman" w:cs="Times New Roman"/>
                <w:color w:val="231F20"/>
                <w:spacing w:val="-21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неблагоприятной</w:t>
            </w:r>
            <w:r w:rsidRPr="00EF25B8">
              <w:rPr>
                <w:rFonts w:ascii="Times New Roman" w:hAnsi="Times New Roman" w:cs="Times New Roman"/>
                <w:color w:val="231F20"/>
                <w:spacing w:val="-21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окружающей</w:t>
            </w:r>
            <w:r w:rsidRPr="00EF25B8">
              <w:rPr>
                <w:rFonts w:ascii="Times New Roman" w:hAnsi="Times New Roman" w:cs="Times New Roman"/>
                <w:color w:val="231F20"/>
                <w:spacing w:val="-21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среды</w:t>
            </w:r>
            <w:r w:rsidRPr="00EF25B8">
              <w:rPr>
                <w:rFonts w:ascii="Times New Roman" w:hAnsi="Times New Roman" w:cs="Times New Roman"/>
                <w:color w:val="231F20"/>
                <w:spacing w:val="-21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EF25B8">
              <w:rPr>
                <w:rFonts w:ascii="Times New Roman" w:hAnsi="Times New Roman" w:cs="Times New Roman"/>
                <w:color w:val="231F20"/>
                <w:spacing w:val="-21"/>
                <w:sz w:val="24"/>
                <w:szCs w:val="24"/>
                <w:lang w:val="ru-RU"/>
              </w:rPr>
              <w:t xml:space="preserve"> </w:t>
            </w:r>
            <w:r w:rsidR="008B1A2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здоро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вье</w:t>
            </w:r>
            <w:r w:rsidRPr="00EF25B8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человека.</w:t>
            </w:r>
          </w:p>
          <w:p w:rsidR="00EF25B8" w:rsidRPr="00EF25B8" w:rsidRDefault="00EF25B8" w:rsidP="00EF25B8">
            <w:pPr>
              <w:pStyle w:val="TableParagraph"/>
              <w:spacing w:line="237" w:lineRule="auto"/>
              <w:ind w:right="2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Моделирование</w:t>
            </w:r>
            <w:r w:rsidRPr="00EF25B8">
              <w:rPr>
                <w:rFonts w:ascii="Times New Roman" w:hAnsi="Times New Roman" w:cs="Times New Roman"/>
                <w:color w:val="231F20"/>
                <w:spacing w:val="-35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социальных</w:t>
            </w:r>
            <w:r w:rsidRPr="00EF25B8">
              <w:rPr>
                <w:rFonts w:ascii="Times New Roman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последствий</w:t>
            </w:r>
            <w:r w:rsidRPr="00EF25B8">
              <w:rPr>
                <w:rFonts w:ascii="Times New Roman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пристрастия</w:t>
            </w:r>
            <w:r w:rsidRPr="00EF25B8">
              <w:rPr>
                <w:rFonts w:ascii="Times New Roman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</w:t>
            </w:r>
            <w:r w:rsidRPr="00EF25B8">
              <w:rPr>
                <w:rFonts w:ascii="Times New Roman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="008B1A2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нарко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тикам.</w:t>
            </w:r>
          </w:p>
          <w:p w:rsidR="00EF25B8" w:rsidRPr="00EF25B8" w:rsidRDefault="00EF25B8" w:rsidP="00EF25B8">
            <w:pPr>
              <w:pStyle w:val="TableParagraph"/>
              <w:spacing w:line="237" w:lineRule="auto"/>
              <w:ind w:right="2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Моделирование</w:t>
            </w:r>
            <w:r w:rsidRPr="00EF25B8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ситуаций</w:t>
            </w:r>
            <w:r w:rsidRPr="00EF25B8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Pr="00EF25B8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организации</w:t>
            </w:r>
            <w:r w:rsidRPr="00EF25B8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безопасности</w:t>
            </w:r>
            <w:r w:rsidRPr="00EF25B8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  <w:lang w:val="ru-RU"/>
              </w:rPr>
              <w:t xml:space="preserve"> </w:t>
            </w:r>
            <w:r w:rsidR="008B1A2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дорож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ного</w:t>
            </w:r>
            <w:r w:rsidRPr="00EF25B8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движения.</w:t>
            </w:r>
          </w:p>
          <w:p w:rsidR="00EF25B8" w:rsidRPr="00EF25B8" w:rsidRDefault="00EF25B8" w:rsidP="00EF25B8">
            <w:pPr>
              <w:pStyle w:val="TableParagraph"/>
              <w:spacing w:line="237" w:lineRule="auto"/>
              <w:ind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Характеристика</w:t>
            </w:r>
            <w:r w:rsidRPr="00EF25B8">
              <w:rPr>
                <w:rFonts w:ascii="Times New Roman" w:hAnsi="Times New Roman" w:cs="Times New Roman"/>
                <w:color w:val="231F20"/>
                <w:spacing w:val="-38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факторов,</w:t>
            </w:r>
            <w:r w:rsidRPr="00EF25B8">
              <w:rPr>
                <w:rFonts w:ascii="Times New Roman" w:hAnsi="Times New Roman" w:cs="Times New Roman"/>
                <w:color w:val="231F20"/>
                <w:spacing w:val="-38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влияющих</w:t>
            </w:r>
            <w:r w:rsidRPr="00EF25B8">
              <w:rPr>
                <w:rFonts w:ascii="Times New Roman" w:hAnsi="Times New Roman" w:cs="Times New Roman"/>
                <w:color w:val="231F20"/>
                <w:spacing w:val="-38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EF25B8">
              <w:rPr>
                <w:rFonts w:ascii="Times New Roman" w:hAnsi="Times New Roman" w:cs="Times New Roman"/>
                <w:color w:val="231F20"/>
                <w:spacing w:val="-38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репродуктивное</w:t>
            </w:r>
            <w:r w:rsidRPr="00EF25B8">
              <w:rPr>
                <w:rFonts w:ascii="Times New Roman" w:hAnsi="Times New Roman" w:cs="Times New Roman"/>
                <w:color w:val="231F20"/>
                <w:spacing w:val="-38"/>
                <w:sz w:val="24"/>
                <w:szCs w:val="24"/>
                <w:lang w:val="ru-RU"/>
              </w:rPr>
              <w:t xml:space="preserve"> </w:t>
            </w:r>
            <w:r w:rsidR="008B1A2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здоро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вье</w:t>
            </w:r>
            <w:r w:rsidRPr="00EF25B8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человека.</w:t>
            </w:r>
          </w:p>
          <w:p w:rsidR="00EF25B8" w:rsidRPr="00EF25B8" w:rsidRDefault="00EF25B8" w:rsidP="00EF25B8">
            <w:pPr>
              <w:pStyle w:val="TableParagraph"/>
              <w:spacing w:line="237" w:lineRule="auto"/>
              <w:ind w:right="2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Моделирование</w:t>
            </w:r>
            <w:r w:rsidRPr="00EF25B8">
              <w:rPr>
                <w:rFonts w:ascii="Times New Roman" w:hAnsi="Times New Roman" w:cs="Times New Roman"/>
                <w:color w:val="231F20"/>
                <w:spacing w:val="-35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ситуаций</w:t>
            </w:r>
            <w:r w:rsidRPr="00EF25B8">
              <w:rPr>
                <w:rFonts w:ascii="Times New Roman" w:hAnsi="Times New Roman" w:cs="Times New Roman"/>
                <w:color w:val="231F20"/>
                <w:spacing w:val="-35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Pr="00EF25B8">
              <w:rPr>
                <w:rFonts w:ascii="Times New Roman" w:hAnsi="Times New Roman" w:cs="Times New Roman"/>
                <w:color w:val="231F20"/>
                <w:spacing w:val="-35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применению</w:t>
            </w:r>
            <w:r w:rsidRPr="00EF25B8">
              <w:rPr>
                <w:rFonts w:ascii="Times New Roman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правил</w:t>
            </w:r>
            <w:r w:rsidRPr="00EF25B8">
              <w:rPr>
                <w:rFonts w:ascii="Times New Roman" w:hAnsi="Times New Roman" w:cs="Times New Roman"/>
                <w:color w:val="231F20"/>
                <w:spacing w:val="-35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сохранения</w:t>
            </w:r>
            <w:r w:rsidRPr="00EF25B8">
              <w:rPr>
                <w:rFonts w:ascii="Times New Roman" w:hAnsi="Times New Roman" w:cs="Times New Roman"/>
                <w:color w:val="231F20"/>
                <w:spacing w:val="-35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  <w:lang w:val="ru-RU"/>
              </w:rPr>
              <w:t xml:space="preserve">и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укрепления</w:t>
            </w:r>
            <w:r w:rsidRPr="00EF25B8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здоровья</w:t>
            </w:r>
          </w:p>
        </w:tc>
      </w:tr>
      <w:tr w:rsidR="00EF25B8" w:rsidRPr="00EF25B8" w:rsidTr="00EF25B8">
        <w:trPr>
          <w:trHeight w:val="5632"/>
        </w:trPr>
        <w:tc>
          <w:tcPr>
            <w:tcW w:w="2551" w:type="dxa"/>
          </w:tcPr>
          <w:p w:rsidR="00EF25B8" w:rsidRPr="00EF25B8" w:rsidRDefault="00EF25B8" w:rsidP="00EF25B8">
            <w:pPr>
              <w:pStyle w:val="TableParagraph"/>
              <w:spacing w:before="65" w:line="244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25B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lastRenderedPageBreak/>
              <w:t xml:space="preserve">2. Государственная система обеспечения </w:t>
            </w:r>
            <w:r w:rsidRPr="00EF25B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безопасности населения</w:t>
            </w:r>
          </w:p>
        </w:tc>
        <w:tc>
          <w:tcPr>
            <w:tcW w:w="6339" w:type="dxa"/>
          </w:tcPr>
          <w:p w:rsidR="00EF25B8" w:rsidRPr="00EF25B8" w:rsidRDefault="00EF25B8" w:rsidP="00EF25B8">
            <w:pPr>
              <w:pStyle w:val="TableParagraph"/>
              <w:spacing w:before="73" w:line="237" w:lineRule="auto"/>
              <w:ind w:right="1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Усвоение</w:t>
            </w:r>
            <w:r w:rsidRPr="00EF25B8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общих</w:t>
            </w:r>
            <w:r w:rsidRPr="00EF25B8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Pr="00EF25B8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чрезвычайных</w:t>
            </w:r>
            <w:r w:rsidRPr="00EF25B8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ситуаций,</w:t>
            </w:r>
            <w:r w:rsidRPr="00EF25B8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  <w:lang w:val="ru-RU"/>
              </w:rPr>
              <w:t xml:space="preserve"> </w:t>
            </w:r>
            <w:r w:rsidR="008B1A21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>классифика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ция</w:t>
            </w:r>
            <w:r w:rsidRPr="00EF25B8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чрезвычайных</w:t>
            </w:r>
            <w:r w:rsidRPr="00EF25B8">
              <w:rPr>
                <w:rFonts w:ascii="Times New Roman" w:hAnsi="Times New Roman" w:cs="Times New Roman"/>
                <w:color w:val="231F20"/>
                <w:spacing w:val="-29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ситуаций</w:t>
            </w:r>
            <w:r w:rsidRPr="00EF25B8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природного</w:t>
            </w:r>
            <w:r w:rsidRPr="00EF25B8">
              <w:rPr>
                <w:rFonts w:ascii="Times New Roman" w:hAnsi="Times New Roman" w:cs="Times New Roman"/>
                <w:color w:val="231F20"/>
                <w:spacing w:val="-29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EF25B8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техногенного</w:t>
            </w:r>
            <w:r w:rsidRPr="00EF25B8">
              <w:rPr>
                <w:rFonts w:ascii="Times New Roman" w:hAnsi="Times New Roman" w:cs="Times New Roman"/>
                <w:color w:val="231F20"/>
                <w:spacing w:val="-29"/>
                <w:sz w:val="24"/>
                <w:szCs w:val="24"/>
                <w:lang w:val="ru-RU"/>
              </w:rPr>
              <w:t xml:space="preserve"> </w:t>
            </w:r>
            <w:r w:rsidR="008B1A2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харак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тера</w:t>
            </w:r>
            <w:r w:rsidRPr="00EF25B8">
              <w:rPr>
                <w:rFonts w:ascii="Times New Roman" w:hAnsi="Times New Roman" w:cs="Times New Roman"/>
                <w:color w:val="231F20"/>
                <w:spacing w:val="-35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Pr="00EF25B8">
              <w:rPr>
                <w:rFonts w:ascii="Times New Roman" w:hAnsi="Times New Roman" w:cs="Times New Roman"/>
                <w:color w:val="231F20"/>
                <w:spacing w:val="-35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основным</w:t>
            </w:r>
            <w:r w:rsidRPr="00EF25B8">
              <w:rPr>
                <w:rFonts w:ascii="Times New Roman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признакам,</w:t>
            </w:r>
            <w:r w:rsidRPr="00EF25B8">
              <w:rPr>
                <w:rFonts w:ascii="Times New Roman" w:hAnsi="Times New Roman" w:cs="Times New Roman"/>
                <w:color w:val="231F20"/>
                <w:spacing w:val="-35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характеристика</w:t>
            </w:r>
            <w:r w:rsidRPr="00EF25B8">
              <w:rPr>
                <w:rFonts w:ascii="Times New Roman" w:hAnsi="Times New Roman" w:cs="Times New Roman"/>
                <w:color w:val="231F20"/>
                <w:spacing w:val="-35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особенностей</w:t>
            </w:r>
            <w:r w:rsidRPr="00EF25B8">
              <w:rPr>
                <w:rFonts w:ascii="Times New Roman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ЧС различного</w:t>
            </w:r>
            <w:r w:rsidRPr="00EF25B8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происхождения.</w:t>
            </w:r>
          </w:p>
          <w:p w:rsidR="00EF25B8" w:rsidRPr="00EF25B8" w:rsidRDefault="00EF25B8" w:rsidP="00EF25B8">
            <w:pPr>
              <w:pStyle w:val="TableParagraph"/>
              <w:spacing w:line="237" w:lineRule="auto"/>
              <w:ind w:right="1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Выявление потенциально опасных ситуаций для сохранения жизни</w:t>
            </w:r>
            <w:r w:rsidRPr="00EF25B8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EF25B8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здоровья</w:t>
            </w:r>
            <w:r w:rsidRPr="00EF25B8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человека,</w:t>
            </w:r>
            <w:r w:rsidRPr="00EF25B8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сохранения</w:t>
            </w:r>
            <w:r w:rsidRPr="00EF25B8">
              <w:rPr>
                <w:rFonts w:ascii="Times New Roman" w:hAnsi="Times New Roman" w:cs="Times New Roman"/>
                <w:color w:val="231F20"/>
                <w:spacing w:val="-29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личного</w:t>
            </w:r>
            <w:r w:rsidRPr="00EF25B8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EF25B8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="008B1A2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общественно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го</w:t>
            </w:r>
            <w:r w:rsidRPr="00EF25B8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имущества</w:t>
            </w:r>
            <w:r w:rsidRPr="00EF25B8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</w:t>
            </w:r>
            <w:r w:rsidRPr="00EF25B8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ЧС.</w:t>
            </w:r>
          </w:p>
          <w:p w:rsidR="00EF25B8" w:rsidRPr="00EF25B8" w:rsidRDefault="00EF25B8" w:rsidP="00EF25B8">
            <w:pPr>
              <w:pStyle w:val="TableParagraph"/>
              <w:spacing w:line="237" w:lineRule="auto"/>
              <w:ind w:right="2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Моделирование</w:t>
            </w:r>
            <w:r w:rsidRPr="00EF25B8">
              <w:rPr>
                <w:rFonts w:ascii="Times New Roman" w:hAnsi="Times New Roman" w:cs="Times New Roman"/>
                <w:color w:val="231F20"/>
                <w:spacing w:val="-33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поведения</w:t>
            </w:r>
            <w:r w:rsidRPr="00EF25B8">
              <w:rPr>
                <w:rFonts w:ascii="Times New Roman" w:hAnsi="Times New Roman" w:cs="Times New Roman"/>
                <w:color w:val="231F20"/>
                <w:spacing w:val="-33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населения</w:t>
            </w:r>
            <w:r w:rsidRPr="00EF25B8">
              <w:rPr>
                <w:rFonts w:ascii="Times New Roman" w:hAnsi="Times New Roman" w:cs="Times New Roman"/>
                <w:color w:val="231F20"/>
                <w:spacing w:val="-32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</w:t>
            </w:r>
            <w:r w:rsidRPr="00EF25B8">
              <w:rPr>
                <w:rFonts w:ascii="Times New Roman" w:hAnsi="Times New Roman" w:cs="Times New Roman"/>
                <w:color w:val="231F20"/>
                <w:spacing w:val="-33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угрозе</w:t>
            </w:r>
            <w:r w:rsidRPr="00EF25B8">
              <w:rPr>
                <w:rFonts w:ascii="Times New Roman" w:hAnsi="Times New Roman" w:cs="Times New Roman"/>
                <w:color w:val="231F20"/>
                <w:spacing w:val="-32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EF25B8">
              <w:rPr>
                <w:rFonts w:ascii="Times New Roman" w:hAnsi="Times New Roman" w:cs="Times New Roman"/>
                <w:color w:val="231F20"/>
                <w:spacing w:val="-33"/>
                <w:sz w:val="24"/>
                <w:szCs w:val="24"/>
                <w:lang w:val="ru-RU"/>
              </w:rPr>
              <w:t xml:space="preserve"> </w:t>
            </w:r>
            <w:r w:rsidR="008B1A21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>возникнове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нии</w:t>
            </w:r>
            <w:r w:rsidRPr="00EF25B8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ЧС.</w:t>
            </w:r>
          </w:p>
          <w:p w:rsidR="00EF25B8" w:rsidRPr="00EF25B8" w:rsidRDefault="00EF25B8" w:rsidP="00EF25B8">
            <w:pPr>
              <w:pStyle w:val="TableParagraph"/>
              <w:spacing w:line="237" w:lineRule="auto"/>
              <w:ind w:righ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Освоение</w:t>
            </w:r>
            <w:r w:rsidRPr="00EF25B8">
              <w:rPr>
                <w:rFonts w:ascii="Times New Roman" w:hAnsi="Times New Roman" w:cs="Times New Roman"/>
                <w:color w:val="231F20"/>
                <w:spacing w:val="-37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моделей</w:t>
            </w:r>
            <w:r w:rsidRPr="00EF25B8">
              <w:rPr>
                <w:rFonts w:ascii="Times New Roman" w:hAnsi="Times New Roman" w:cs="Times New Roman"/>
                <w:color w:val="231F20"/>
                <w:spacing w:val="-36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поведения</w:t>
            </w:r>
            <w:r w:rsidRPr="00EF25B8">
              <w:rPr>
                <w:rFonts w:ascii="Times New Roman" w:hAnsi="Times New Roman" w:cs="Times New Roman"/>
                <w:color w:val="231F20"/>
                <w:spacing w:val="-37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EF25B8">
              <w:rPr>
                <w:rFonts w:ascii="Times New Roman" w:hAnsi="Times New Roman" w:cs="Times New Roman"/>
                <w:color w:val="231F20"/>
                <w:spacing w:val="-36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разных</w:t>
            </w:r>
            <w:r w:rsidRPr="00EF25B8">
              <w:rPr>
                <w:rFonts w:ascii="Times New Roman" w:hAnsi="Times New Roman" w:cs="Times New Roman"/>
                <w:color w:val="231F20"/>
                <w:spacing w:val="-37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ситуациях:</w:t>
            </w:r>
            <w:r w:rsidRPr="00EF25B8">
              <w:rPr>
                <w:rFonts w:ascii="Times New Roman" w:hAnsi="Times New Roman" w:cs="Times New Roman"/>
                <w:color w:val="231F20"/>
                <w:spacing w:val="-36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как</w:t>
            </w:r>
            <w:r w:rsidRPr="00EF25B8">
              <w:rPr>
                <w:rFonts w:ascii="Times New Roman" w:hAnsi="Times New Roman" w:cs="Times New Roman"/>
                <w:color w:val="231F20"/>
                <w:spacing w:val="-36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вести</w:t>
            </w:r>
            <w:r w:rsidRPr="00EF25B8">
              <w:rPr>
                <w:rFonts w:ascii="Times New Roman" w:hAnsi="Times New Roman" w:cs="Times New Roman"/>
                <w:color w:val="231F20"/>
                <w:spacing w:val="-37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себя дома,</w:t>
            </w:r>
            <w:r w:rsidRPr="00EF25B8">
              <w:rPr>
                <w:rFonts w:ascii="Times New Roman" w:hAnsi="Times New Roman" w:cs="Times New Roman"/>
                <w:color w:val="231F20"/>
                <w:spacing w:val="-33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EF25B8">
              <w:rPr>
                <w:rFonts w:ascii="Times New Roman" w:hAnsi="Times New Roman" w:cs="Times New Roman"/>
                <w:color w:val="231F20"/>
                <w:spacing w:val="-32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дорогах,</w:t>
            </w:r>
            <w:r w:rsidRPr="00EF25B8">
              <w:rPr>
                <w:rFonts w:ascii="Times New Roman" w:hAnsi="Times New Roman" w:cs="Times New Roman"/>
                <w:color w:val="231F20"/>
                <w:spacing w:val="-32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EF25B8">
              <w:rPr>
                <w:rFonts w:ascii="Times New Roman" w:hAnsi="Times New Roman" w:cs="Times New Roman"/>
                <w:color w:val="231F20"/>
                <w:spacing w:val="-32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лесу,</w:t>
            </w:r>
            <w:r w:rsidRPr="00EF25B8">
              <w:rPr>
                <w:rFonts w:ascii="Times New Roman" w:hAnsi="Times New Roman" w:cs="Times New Roman"/>
                <w:color w:val="231F20"/>
                <w:spacing w:val="-33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EF25B8">
              <w:rPr>
                <w:rFonts w:ascii="Times New Roman" w:hAnsi="Times New Roman" w:cs="Times New Roman"/>
                <w:color w:val="231F20"/>
                <w:spacing w:val="-32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водоемах,</w:t>
            </w:r>
            <w:r w:rsidRPr="00EF25B8">
              <w:rPr>
                <w:rFonts w:ascii="Times New Roman" w:hAnsi="Times New Roman" w:cs="Times New Roman"/>
                <w:color w:val="231F20"/>
                <w:spacing w:val="-32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характеристика</w:t>
            </w:r>
            <w:r w:rsidRPr="00EF25B8">
              <w:rPr>
                <w:rFonts w:ascii="Times New Roman" w:hAnsi="Times New Roman" w:cs="Times New Roman"/>
                <w:color w:val="231F20"/>
                <w:spacing w:val="-32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основных функций</w:t>
            </w:r>
            <w:r w:rsidRPr="00EF25B8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системы</w:t>
            </w:r>
            <w:r w:rsidRPr="00EF25B8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Pr="00EF25B8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предупреждению</w:t>
            </w:r>
            <w:r w:rsidRPr="00EF25B8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EF25B8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ликвидации</w:t>
            </w:r>
            <w:r w:rsidRPr="00EF25B8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ЧС</w:t>
            </w:r>
            <w:r w:rsidRPr="00EF25B8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(РСЧС); объяснение основных правил </w:t>
            </w:r>
            <w:r w:rsidRPr="00EF25B8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эвакуации населения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в </w:t>
            </w:r>
            <w:r w:rsidRPr="00EF25B8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>условиях чрезвычайных</w:t>
            </w:r>
            <w:r w:rsidRPr="00EF25B8">
              <w:rPr>
                <w:rFonts w:ascii="Times New Roman" w:hAnsi="Times New Roman" w:cs="Times New Roman"/>
                <w:color w:val="231F20"/>
                <w:spacing w:val="-47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>ситуаций,</w:t>
            </w:r>
            <w:r w:rsidRPr="00EF25B8">
              <w:rPr>
                <w:rFonts w:ascii="Times New Roman" w:hAnsi="Times New Roman" w:cs="Times New Roman"/>
                <w:color w:val="231F20"/>
                <w:spacing w:val="-46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оценка</w:t>
            </w:r>
            <w:r w:rsidRPr="00EF25B8">
              <w:rPr>
                <w:rFonts w:ascii="Times New Roman" w:hAnsi="Times New Roman" w:cs="Times New Roman"/>
                <w:color w:val="231F20"/>
                <w:spacing w:val="-39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правильности</w:t>
            </w:r>
            <w:r w:rsidRPr="00EF25B8">
              <w:rPr>
                <w:rFonts w:ascii="Times New Roman" w:hAnsi="Times New Roman" w:cs="Times New Roman"/>
                <w:color w:val="231F20"/>
                <w:spacing w:val="-40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выбора</w:t>
            </w:r>
            <w:r w:rsidRPr="00EF25B8">
              <w:rPr>
                <w:rFonts w:ascii="Times New Roman" w:hAnsi="Times New Roman" w:cs="Times New Roman"/>
                <w:color w:val="231F20"/>
                <w:spacing w:val="-40"/>
                <w:sz w:val="24"/>
                <w:szCs w:val="24"/>
                <w:lang w:val="ru-RU"/>
              </w:rPr>
              <w:t xml:space="preserve"> </w:t>
            </w:r>
            <w:r w:rsidR="008B1A2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индивиду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альных</w:t>
            </w:r>
            <w:r w:rsidRPr="00EF25B8">
              <w:rPr>
                <w:rFonts w:ascii="Times New Roman" w:hAnsi="Times New Roman" w:cs="Times New Roman"/>
                <w:color w:val="231F20"/>
                <w:spacing w:val="-33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средств</w:t>
            </w:r>
            <w:r w:rsidRPr="00EF25B8">
              <w:rPr>
                <w:rFonts w:ascii="Times New Roman" w:hAnsi="Times New Roman" w:cs="Times New Roman"/>
                <w:color w:val="231F20"/>
                <w:spacing w:val="-32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защиты</w:t>
            </w:r>
            <w:r w:rsidRPr="00EF25B8">
              <w:rPr>
                <w:rFonts w:ascii="Times New Roman" w:hAnsi="Times New Roman" w:cs="Times New Roman"/>
                <w:color w:val="231F20"/>
                <w:spacing w:val="-32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</w:t>
            </w:r>
            <w:r w:rsidRPr="00EF25B8">
              <w:rPr>
                <w:rFonts w:ascii="Times New Roman" w:hAnsi="Times New Roman" w:cs="Times New Roman"/>
                <w:color w:val="231F20"/>
                <w:spacing w:val="-32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возникновении</w:t>
            </w:r>
            <w:r w:rsidRPr="00EF25B8">
              <w:rPr>
                <w:rFonts w:ascii="Times New Roman" w:hAnsi="Times New Roman" w:cs="Times New Roman"/>
                <w:color w:val="231F20"/>
                <w:spacing w:val="-32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ЧС;</w:t>
            </w:r>
            <w:r w:rsidRPr="00EF25B8">
              <w:rPr>
                <w:rFonts w:ascii="Times New Roman" w:hAnsi="Times New Roman" w:cs="Times New Roman"/>
                <w:color w:val="231F20"/>
                <w:spacing w:val="-32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раскрытие</w:t>
            </w:r>
            <w:r w:rsidRPr="00EF25B8">
              <w:rPr>
                <w:rFonts w:ascii="Times New Roman" w:hAnsi="Times New Roman" w:cs="Times New Roman"/>
                <w:color w:val="231F20"/>
                <w:spacing w:val="-32"/>
                <w:sz w:val="24"/>
                <w:szCs w:val="24"/>
                <w:lang w:val="ru-RU"/>
              </w:rPr>
              <w:t xml:space="preserve"> </w:t>
            </w:r>
            <w:r w:rsidR="008B1A2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воз</w:t>
            </w:r>
            <w:r w:rsidRPr="00EF25B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 xml:space="preserve">можностей современных средств </w:t>
            </w:r>
            <w:r w:rsidRPr="00EF25B8">
              <w:rPr>
                <w:rFonts w:ascii="Times New Roman" w:hAnsi="Times New Roman" w:cs="Times New Roman"/>
                <w:color w:val="231F20"/>
                <w:spacing w:val="-6"/>
                <w:w w:val="95"/>
                <w:sz w:val="24"/>
                <w:szCs w:val="24"/>
                <w:lang w:val="ru-RU"/>
              </w:rPr>
              <w:t xml:space="preserve">оповещения </w:t>
            </w:r>
            <w:r w:rsidRPr="00EF25B8">
              <w:rPr>
                <w:rFonts w:ascii="Times New Roman" w:hAnsi="Times New Roman" w:cs="Times New Roman"/>
                <w:color w:val="231F20"/>
                <w:spacing w:val="-8"/>
                <w:w w:val="95"/>
                <w:sz w:val="24"/>
                <w:szCs w:val="24"/>
                <w:lang w:val="ru-RU"/>
              </w:rPr>
              <w:t xml:space="preserve">населения </w:t>
            </w:r>
            <w:r w:rsidRPr="00EF25B8">
              <w:rPr>
                <w:rFonts w:ascii="Times New Roman" w:hAnsi="Times New Roman" w:cs="Times New Roman"/>
                <w:color w:val="231F20"/>
                <w:spacing w:val="-4"/>
                <w:w w:val="95"/>
                <w:sz w:val="24"/>
                <w:szCs w:val="24"/>
                <w:lang w:val="ru-RU"/>
              </w:rPr>
              <w:t xml:space="preserve">об </w:t>
            </w:r>
            <w:r w:rsidR="008B1A21">
              <w:rPr>
                <w:rFonts w:ascii="Times New Roman" w:hAnsi="Times New Roman" w:cs="Times New Roman"/>
                <w:color w:val="231F20"/>
                <w:spacing w:val="-7"/>
                <w:w w:val="95"/>
                <w:sz w:val="24"/>
                <w:szCs w:val="24"/>
                <w:lang w:val="ru-RU"/>
              </w:rPr>
              <w:t>опасно</w:t>
            </w:r>
            <w:r w:rsidRPr="00EF25B8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>стях,</w:t>
            </w:r>
            <w:r w:rsidRPr="00EF25B8">
              <w:rPr>
                <w:rFonts w:ascii="Times New Roman" w:hAnsi="Times New Roman" w:cs="Times New Roman"/>
                <w:color w:val="231F20"/>
                <w:spacing w:val="-35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>возникающих</w:t>
            </w:r>
            <w:r w:rsidRPr="00EF25B8">
              <w:rPr>
                <w:rFonts w:ascii="Times New Roman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EF25B8">
              <w:rPr>
                <w:rFonts w:ascii="Times New Roman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>чрезвычайных</w:t>
            </w:r>
            <w:r w:rsidRPr="00EF25B8">
              <w:rPr>
                <w:rFonts w:ascii="Times New Roman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>ситуациях</w:t>
            </w:r>
            <w:r w:rsidRPr="00EF25B8">
              <w:rPr>
                <w:rFonts w:ascii="Times New Roman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>военного</w:t>
            </w:r>
            <w:r w:rsidRPr="00EF25B8">
              <w:rPr>
                <w:rFonts w:ascii="Times New Roman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EF25B8">
              <w:rPr>
                <w:rFonts w:ascii="Times New Roman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мирного </w:t>
            </w:r>
            <w:r w:rsidRPr="00EF25B8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времени;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характеристика правил безопасного поведения при угрозе</w:t>
            </w:r>
            <w:r w:rsidRPr="00EF25B8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террористического</w:t>
            </w:r>
            <w:r w:rsidRPr="00EF25B8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акта,</w:t>
            </w:r>
            <w:r w:rsidRPr="00EF25B8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захвате</w:t>
            </w:r>
            <w:r w:rsidRPr="00EF25B8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EF25B8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качестве</w:t>
            </w:r>
            <w:r w:rsidRPr="00EF25B8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заложника.</w:t>
            </w:r>
          </w:p>
          <w:p w:rsidR="00EF25B8" w:rsidRPr="00EF25B8" w:rsidRDefault="00EF25B8" w:rsidP="00EF25B8">
            <w:pPr>
              <w:pStyle w:val="TableParagraph"/>
              <w:spacing w:line="237" w:lineRule="auto"/>
              <w:ind w:right="1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Определение</w:t>
            </w:r>
            <w:r w:rsidRPr="00EF25B8">
              <w:rPr>
                <w:rFonts w:ascii="Times New Roman" w:hAnsi="Times New Roman" w:cs="Times New Roman"/>
                <w:color w:val="231F20"/>
                <w:spacing w:val="-41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мер</w:t>
            </w:r>
            <w:r w:rsidRPr="00EF25B8">
              <w:rPr>
                <w:rFonts w:ascii="Times New Roman" w:hAnsi="Times New Roman" w:cs="Times New Roman"/>
                <w:color w:val="231F20"/>
                <w:spacing w:val="-40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безопасности</w:t>
            </w:r>
            <w:r w:rsidRPr="00EF25B8">
              <w:rPr>
                <w:rFonts w:ascii="Times New Roman" w:hAnsi="Times New Roman" w:cs="Times New Roman"/>
                <w:color w:val="231F20"/>
                <w:spacing w:val="-41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населения,</w:t>
            </w:r>
            <w:r w:rsidRPr="00EF25B8">
              <w:rPr>
                <w:rFonts w:ascii="Times New Roman" w:hAnsi="Times New Roman" w:cs="Times New Roman"/>
                <w:color w:val="231F20"/>
                <w:spacing w:val="-40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оказавшегося</w:t>
            </w:r>
            <w:r w:rsidRPr="00EF25B8">
              <w:rPr>
                <w:rFonts w:ascii="Times New Roman" w:hAnsi="Times New Roman" w:cs="Times New Roman"/>
                <w:color w:val="231F20"/>
                <w:spacing w:val="-40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EF25B8">
              <w:rPr>
                <w:rFonts w:ascii="Times New Roman" w:hAnsi="Times New Roman" w:cs="Times New Roman"/>
                <w:color w:val="231F20"/>
                <w:spacing w:val="-41"/>
                <w:sz w:val="24"/>
                <w:szCs w:val="24"/>
                <w:lang w:val="ru-RU"/>
              </w:rPr>
              <w:t xml:space="preserve"> </w:t>
            </w:r>
            <w:r w:rsidR="008B1A2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тер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ритории военных</w:t>
            </w:r>
            <w:r w:rsidRPr="00EF25B8">
              <w:rPr>
                <w:rFonts w:ascii="Times New Roman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действий.</w:t>
            </w:r>
          </w:p>
          <w:p w:rsidR="00EF25B8" w:rsidRPr="00EF25B8" w:rsidRDefault="00EF25B8" w:rsidP="00EF25B8">
            <w:pPr>
              <w:pStyle w:val="TableParagraph"/>
              <w:spacing w:line="237" w:lineRule="auto"/>
              <w:ind w:righ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Характеристика</w:t>
            </w:r>
            <w:r w:rsidRPr="00EF25B8">
              <w:rPr>
                <w:rFonts w:ascii="Times New Roman" w:hAnsi="Times New Roman" w:cs="Times New Roman"/>
                <w:color w:val="231F20"/>
                <w:spacing w:val="-38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предназначения</w:t>
            </w:r>
            <w:r w:rsidRPr="00EF25B8">
              <w:rPr>
                <w:rFonts w:ascii="Times New Roman" w:hAnsi="Times New Roman" w:cs="Times New Roman"/>
                <w:color w:val="231F20"/>
                <w:spacing w:val="-37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EF25B8">
              <w:rPr>
                <w:rFonts w:ascii="Times New Roman" w:hAnsi="Times New Roman" w:cs="Times New Roman"/>
                <w:color w:val="231F20"/>
                <w:spacing w:val="-38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основных</w:t>
            </w:r>
            <w:r w:rsidRPr="00EF25B8">
              <w:rPr>
                <w:rFonts w:ascii="Times New Roman" w:hAnsi="Times New Roman" w:cs="Times New Roman"/>
                <w:color w:val="231F20"/>
                <w:spacing w:val="-37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функций</w:t>
            </w:r>
            <w:r w:rsidRPr="00EF25B8">
              <w:rPr>
                <w:rFonts w:ascii="Times New Roman" w:hAnsi="Times New Roman" w:cs="Times New Roman"/>
                <w:color w:val="231F20"/>
                <w:spacing w:val="-38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полиции, службы</w:t>
            </w:r>
            <w:r w:rsidRPr="00EF25B8">
              <w:rPr>
                <w:rFonts w:ascii="Times New Roman" w:hAnsi="Times New Roman" w:cs="Times New Roman"/>
                <w:color w:val="231F20"/>
                <w:spacing w:val="-23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скорой</w:t>
            </w:r>
            <w:r w:rsidRPr="00EF25B8">
              <w:rPr>
                <w:rFonts w:ascii="Times New Roman" w:hAnsi="Times New Roman" w:cs="Times New Roman"/>
                <w:color w:val="231F20"/>
                <w:spacing w:val="-22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помощи,</w:t>
            </w:r>
            <w:r w:rsidRPr="00EF25B8">
              <w:rPr>
                <w:rFonts w:ascii="Times New Roman" w:hAnsi="Times New Roman" w:cs="Times New Roman"/>
                <w:color w:val="231F20"/>
                <w:spacing w:val="-22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Федеральной</w:t>
            </w:r>
            <w:r w:rsidRPr="00EF25B8">
              <w:rPr>
                <w:rFonts w:ascii="Times New Roman" w:hAnsi="Times New Roman" w:cs="Times New Roman"/>
                <w:color w:val="231F20"/>
                <w:spacing w:val="-22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службы</w:t>
            </w:r>
            <w:r w:rsidRPr="00EF25B8">
              <w:rPr>
                <w:rFonts w:ascii="Times New Roman" w:hAnsi="Times New Roman" w:cs="Times New Roman"/>
                <w:color w:val="231F20"/>
                <w:spacing w:val="-22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Pr="00EF25B8">
              <w:rPr>
                <w:rFonts w:ascii="Times New Roman" w:hAnsi="Times New Roman" w:cs="Times New Roman"/>
                <w:color w:val="231F20"/>
                <w:spacing w:val="-23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надзору</w:t>
            </w:r>
            <w:r w:rsidRPr="00EF25B8">
              <w:rPr>
                <w:rFonts w:ascii="Times New Roman" w:hAnsi="Times New Roman" w:cs="Times New Roman"/>
                <w:color w:val="231F20"/>
                <w:spacing w:val="-22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EF25B8">
              <w:rPr>
                <w:rFonts w:ascii="Times New Roman" w:hAnsi="Times New Roman" w:cs="Times New Roman"/>
                <w:color w:val="231F20"/>
                <w:spacing w:val="-22"/>
                <w:sz w:val="24"/>
                <w:szCs w:val="24"/>
                <w:lang w:val="ru-RU"/>
              </w:rPr>
              <w:t xml:space="preserve"> </w:t>
            </w:r>
            <w:r w:rsidR="008B1A2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сфе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</w:t>
            </w:r>
            <w:r w:rsidRPr="00EF25B8">
              <w:rPr>
                <w:rFonts w:ascii="Times New Roman" w:hAnsi="Times New Roman" w:cs="Times New Roman"/>
                <w:color w:val="231F20"/>
                <w:spacing w:val="-21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защиты</w:t>
            </w:r>
            <w:r w:rsidRPr="00EF25B8">
              <w:rPr>
                <w:rFonts w:ascii="Times New Roman" w:hAnsi="Times New Roman" w:cs="Times New Roman"/>
                <w:color w:val="231F20"/>
                <w:spacing w:val="-21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прав</w:t>
            </w:r>
            <w:r w:rsidRPr="00EF25B8">
              <w:rPr>
                <w:rFonts w:ascii="Times New Roman" w:hAnsi="Times New Roman" w:cs="Times New Roman"/>
                <w:color w:val="231F20"/>
                <w:spacing w:val="-21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потребителей</w:t>
            </w:r>
            <w:r w:rsidRPr="00EF25B8">
              <w:rPr>
                <w:rFonts w:ascii="Times New Roman" w:hAnsi="Times New Roman" w:cs="Times New Roman"/>
                <w:color w:val="231F20"/>
                <w:spacing w:val="-21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EF25B8">
              <w:rPr>
                <w:rFonts w:ascii="Times New Roman" w:hAnsi="Times New Roman" w:cs="Times New Roman"/>
                <w:color w:val="231F20"/>
                <w:spacing w:val="-21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благополучия</w:t>
            </w:r>
            <w:r w:rsidRPr="00EF25B8">
              <w:rPr>
                <w:rFonts w:ascii="Times New Roman" w:hAnsi="Times New Roman" w:cs="Times New Roman"/>
                <w:color w:val="231F20"/>
                <w:spacing w:val="-21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человека</w:t>
            </w:r>
            <w:r w:rsidRPr="00EF25B8">
              <w:rPr>
                <w:rFonts w:ascii="Times New Roman" w:hAnsi="Times New Roman" w:cs="Times New Roman"/>
                <w:color w:val="231F20"/>
                <w:spacing w:val="-21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EF25B8">
              <w:rPr>
                <w:rFonts w:ascii="Times New Roman" w:hAnsi="Times New Roman" w:cs="Times New Roman"/>
                <w:color w:val="231F20"/>
                <w:spacing w:val="-21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других государственных</w:t>
            </w:r>
            <w:r w:rsidRPr="00EF25B8">
              <w:rPr>
                <w:rFonts w:ascii="Times New Roman" w:hAnsi="Times New Roman" w:cs="Times New Roman"/>
                <w:color w:val="231F20"/>
                <w:spacing w:val="-19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служб</w:t>
            </w:r>
            <w:r w:rsidRPr="00EF25B8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EF25B8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области</w:t>
            </w:r>
            <w:r w:rsidRPr="00EF25B8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безопасности</w:t>
            </w:r>
          </w:p>
        </w:tc>
      </w:tr>
      <w:tr w:rsidR="00EF25B8" w:rsidRPr="00EF25B8" w:rsidTr="00EF25B8">
        <w:trPr>
          <w:trHeight w:val="1018"/>
        </w:trPr>
        <w:tc>
          <w:tcPr>
            <w:tcW w:w="2551" w:type="dxa"/>
          </w:tcPr>
          <w:p w:rsidR="00EF25B8" w:rsidRPr="00EF25B8" w:rsidRDefault="00EF25B8" w:rsidP="00EF25B8">
            <w:pPr>
              <w:pStyle w:val="TableParagraph"/>
              <w:spacing w:before="65" w:line="244" w:lineRule="auto"/>
              <w:ind w:right="11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25B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3. Основы обороны </w:t>
            </w:r>
            <w:r w:rsidRPr="00EF25B8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ru-RU"/>
              </w:rPr>
              <w:t xml:space="preserve">государства и воинская </w:t>
            </w:r>
            <w:r w:rsidRPr="00EF25B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обязанность</w:t>
            </w:r>
          </w:p>
        </w:tc>
        <w:tc>
          <w:tcPr>
            <w:tcW w:w="6339" w:type="dxa"/>
          </w:tcPr>
          <w:p w:rsidR="00EF25B8" w:rsidRPr="00EF25B8" w:rsidRDefault="00EF25B8" w:rsidP="00EF25B8">
            <w:pPr>
              <w:pStyle w:val="TableParagraph"/>
              <w:spacing w:before="74" w:line="237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Различение</w:t>
            </w:r>
            <w:r w:rsidRPr="00EF25B8">
              <w:rPr>
                <w:rFonts w:ascii="Times New Roman" w:hAnsi="Times New Roman" w:cs="Times New Roman"/>
                <w:color w:val="231F20"/>
                <w:spacing w:val="-32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основных</w:t>
            </w:r>
            <w:r w:rsidRPr="00EF25B8">
              <w:rPr>
                <w:rFonts w:ascii="Times New Roman" w:hAnsi="Times New Roman" w:cs="Times New Roman"/>
                <w:color w:val="231F20"/>
                <w:spacing w:val="-32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Pr="00EF25B8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военной</w:t>
            </w:r>
            <w:r w:rsidRPr="00EF25B8">
              <w:rPr>
                <w:rFonts w:ascii="Times New Roman" w:hAnsi="Times New Roman" w:cs="Times New Roman"/>
                <w:color w:val="231F20"/>
                <w:spacing w:val="-32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EF25B8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национальной</w:t>
            </w:r>
            <w:r w:rsidRPr="00EF25B8">
              <w:rPr>
                <w:rFonts w:ascii="Times New Roman" w:hAnsi="Times New Roman" w:cs="Times New Roman"/>
                <w:color w:val="231F20"/>
                <w:spacing w:val="-32"/>
                <w:sz w:val="24"/>
                <w:szCs w:val="24"/>
                <w:lang w:val="ru-RU"/>
              </w:rPr>
              <w:t xml:space="preserve"> </w:t>
            </w:r>
            <w:r w:rsidR="008B1A21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>безопас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ности, освоение функций и основные задачи современных Вооруженных сил Российской Федерации, характеристика основных</w:t>
            </w:r>
            <w:r w:rsidRPr="00EF25B8">
              <w:rPr>
                <w:rFonts w:ascii="Times New Roman" w:hAnsi="Times New Roman" w:cs="Times New Roman"/>
                <w:color w:val="231F20"/>
                <w:spacing w:val="-19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этапов</w:t>
            </w:r>
            <w:r w:rsidRPr="00EF25B8">
              <w:rPr>
                <w:rFonts w:ascii="Times New Roman" w:hAnsi="Times New Roman" w:cs="Times New Roman"/>
                <w:color w:val="231F20"/>
                <w:spacing w:val="-19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создания</w:t>
            </w:r>
            <w:r w:rsidRPr="00EF25B8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Вооруженных</w:t>
            </w:r>
            <w:r w:rsidRPr="00EF25B8">
              <w:rPr>
                <w:rFonts w:ascii="Times New Roman" w:hAnsi="Times New Roman" w:cs="Times New Roman"/>
                <w:color w:val="231F20"/>
                <w:spacing w:val="-19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Сил</w:t>
            </w:r>
            <w:r w:rsidRPr="00EF25B8">
              <w:rPr>
                <w:rFonts w:ascii="Times New Roman" w:hAnsi="Times New Roman" w:cs="Times New Roman"/>
                <w:color w:val="231F20"/>
                <w:spacing w:val="-19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России.</w:t>
            </w:r>
          </w:p>
        </w:tc>
      </w:tr>
    </w:tbl>
    <w:p w:rsidR="00EF25B8" w:rsidRPr="00EF25B8" w:rsidRDefault="00EF25B8" w:rsidP="00EF25B8">
      <w:pPr>
        <w:spacing w:line="237" w:lineRule="auto"/>
        <w:rPr>
          <w:rFonts w:ascii="Times New Roman" w:hAnsi="Times New Roman" w:cs="Times New Roman"/>
          <w:sz w:val="24"/>
          <w:szCs w:val="24"/>
        </w:rPr>
        <w:sectPr w:rsidR="00EF25B8" w:rsidRPr="00EF25B8">
          <w:pgSz w:w="11910" w:h="16840"/>
          <w:pgMar w:top="1020" w:right="1180" w:bottom="1140" w:left="1580" w:header="0" w:footer="958" w:gutter="0"/>
          <w:cols w:space="720"/>
        </w:sectPr>
      </w:pPr>
    </w:p>
    <w:p w:rsidR="00EF25B8" w:rsidRPr="00EF25B8" w:rsidRDefault="00EF25B8" w:rsidP="00EF25B8">
      <w:pPr>
        <w:spacing w:before="75"/>
        <w:ind w:right="12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F25B8">
        <w:rPr>
          <w:rFonts w:ascii="Times New Roman" w:hAnsi="Times New Roman" w:cs="Times New Roman"/>
          <w:i/>
          <w:color w:val="231F20"/>
          <w:sz w:val="24"/>
          <w:szCs w:val="24"/>
        </w:rPr>
        <w:lastRenderedPageBreak/>
        <w:t>Окончание таблицы</w:t>
      </w:r>
    </w:p>
    <w:tbl>
      <w:tblPr>
        <w:tblStyle w:val="TableNormal"/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6339"/>
      </w:tblGrid>
      <w:tr w:rsidR="00EF25B8" w:rsidRPr="00EF25B8" w:rsidTr="00EF25B8">
        <w:trPr>
          <w:trHeight w:val="595"/>
        </w:trPr>
        <w:tc>
          <w:tcPr>
            <w:tcW w:w="2551" w:type="dxa"/>
          </w:tcPr>
          <w:p w:rsidR="00EF25B8" w:rsidRPr="00EF25B8" w:rsidRDefault="00EF25B8" w:rsidP="00EF25B8">
            <w:pPr>
              <w:pStyle w:val="TableParagraph"/>
              <w:ind w:left="3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5B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Содержание обучения</w:t>
            </w:r>
          </w:p>
        </w:tc>
        <w:tc>
          <w:tcPr>
            <w:tcW w:w="6339" w:type="dxa"/>
          </w:tcPr>
          <w:p w:rsidR="00EF25B8" w:rsidRPr="00EF25B8" w:rsidRDefault="00EF25B8" w:rsidP="00EF25B8">
            <w:pPr>
              <w:pStyle w:val="TableParagraph"/>
              <w:spacing w:before="102" w:line="249" w:lineRule="auto"/>
              <w:ind w:left="1900" w:right="442" w:hanging="153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25B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 xml:space="preserve">Характеристика основных видов учебной деятельности студентов </w:t>
            </w:r>
            <w:r w:rsidRPr="00EF25B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(на уровне учебных действий)</w:t>
            </w:r>
          </w:p>
        </w:tc>
      </w:tr>
      <w:tr w:rsidR="00EF25B8" w:rsidRPr="00EF25B8" w:rsidTr="00EF25B8">
        <w:trPr>
          <w:trHeight w:val="4324"/>
        </w:trPr>
        <w:tc>
          <w:tcPr>
            <w:tcW w:w="2551" w:type="dxa"/>
          </w:tcPr>
          <w:p w:rsidR="00EF25B8" w:rsidRPr="00EF25B8" w:rsidRDefault="00EF25B8" w:rsidP="00EF25B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9" w:type="dxa"/>
          </w:tcPr>
          <w:p w:rsidR="00EF25B8" w:rsidRPr="00EF25B8" w:rsidRDefault="00EF25B8" w:rsidP="00EF25B8">
            <w:pPr>
              <w:pStyle w:val="TableParagraph"/>
              <w:spacing w:before="78" w:line="237" w:lineRule="auto"/>
              <w:ind w:righ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Анализ</w:t>
            </w:r>
            <w:r w:rsidRPr="00EF25B8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основных</w:t>
            </w:r>
            <w:r w:rsidRPr="00EF25B8">
              <w:rPr>
                <w:rFonts w:ascii="Times New Roman" w:hAnsi="Times New Roman" w:cs="Times New Roman"/>
                <w:color w:val="231F20"/>
                <w:spacing w:val="-29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этапов</w:t>
            </w:r>
            <w:r w:rsidRPr="00EF25B8">
              <w:rPr>
                <w:rFonts w:ascii="Times New Roman" w:hAnsi="Times New Roman" w:cs="Times New Roman"/>
                <w:color w:val="231F20"/>
                <w:spacing w:val="-29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проведения</w:t>
            </w:r>
            <w:r w:rsidRPr="00EF25B8">
              <w:rPr>
                <w:rFonts w:ascii="Times New Roman" w:hAnsi="Times New Roman" w:cs="Times New Roman"/>
                <w:color w:val="231F20"/>
                <w:spacing w:val="-29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военной</w:t>
            </w:r>
            <w:r w:rsidRPr="00EF25B8">
              <w:rPr>
                <w:rFonts w:ascii="Times New Roman" w:hAnsi="Times New Roman" w:cs="Times New Roman"/>
                <w:color w:val="231F20"/>
                <w:spacing w:val="-29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реформы</w:t>
            </w:r>
            <w:r w:rsidRPr="00EF25B8">
              <w:rPr>
                <w:rFonts w:ascii="Times New Roman" w:hAnsi="Times New Roman" w:cs="Times New Roman"/>
                <w:color w:val="231F20"/>
                <w:spacing w:val="-29"/>
                <w:sz w:val="24"/>
                <w:szCs w:val="24"/>
                <w:lang w:val="ru-RU"/>
              </w:rPr>
              <w:t xml:space="preserve"> </w:t>
            </w:r>
            <w:r w:rsidR="008B1A2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Воору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женных Сил Российской Федерации на современном этапе, определение</w:t>
            </w:r>
            <w:r w:rsidRPr="00EF25B8">
              <w:rPr>
                <w:rFonts w:ascii="Times New Roman" w:hAnsi="Times New Roman" w:cs="Times New Roman"/>
                <w:color w:val="231F20"/>
                <w:spacing w:val="-35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организационной</w:t>
            </w:r>
            <w:r w:rsidRPr="00EF25B8">
              <w:rPr>
                <w:rFonts w:ascii="Times New Roman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структуры,</w:t>
            </w:r>
            <w:r w:rsidRPr="00EF25B8">
              <w:rPr>
                <w:rFonts w:ascii="Times New Roman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видов</w:t>
            </w:r>
            <w:r w:rsidRPr="00EF25B8">
              <w:rPr>
                <w:rFonts w:ascii="Times New Roman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EF25B8">
              <w:rPr>
                <w:rFonts w:ascii="Times New Roman" w:hAnsi="Times New Roman" w:cs="Times New Roman"/>
                <w:color w:val="231F20"/>
                <w:spacing w:val="-35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родов</w:t>
            </w:r>
            <w:r w:rsidRPr="00EF25B8">
              <w:rPr>
                <w:rFonts w:ascii="Times New Roman" w:hAnsi="Times New Roman" w:cs="Times New Roman"/>
                <w:color w:val="231F20"/>
                <w:spacing w:val="-34"/>
                <w:sz w:val="24"/>
                <w:szCs w:val="24"/>
                <w:lang w:val="ru-RU"/>
              </w:rPr>
              <w:t xml:space="preserve"> </w:t>
            </w:r>
            <w:r w:rsidR="008B1A2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Воору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женных Сил Российской Федерации; формулирование общих, должностных и специальных обязанностей военнослужащих. </w:t>
            </w:r>
            <w:r w:rsidRPr="00EF25B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Характеристика распределения</w:t>
            </w:r>
            <w:r w:rsidR="008B1A2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 xml:space="preserve"> времени и повседневного поряд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ка</w:t>
            </w:r>
            <w:r w:rsidRPr="00EF25B8">
              <w:rPr>
                <w:rFonts w:ascii="Times New Roman" w:hAnsi="Times New Roman" w:cs="Times New Roman"/>
                <w:color w:val="231F20"/>
                <w:spacing w:val="-37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жизни</w:t>
            </w:r>
            <w:r w:rsidRPr="00EF25B8">
              <w:rPr>
                <w:rFonts w:ascii="Times New Roman" w:hAnsi="Times New Roman" w:cs="Times New Roman"/>
                <w:color w:val="231F20"/>
                <w:spacing w:val="-36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воинской</w:t>
            </w:r>
            <w:r w:rsidRPr="00EF25B8">
              <w:rPr>
                <w:rFonts w:ascii="Times New Roman" w:hAnsi="Times New Roman" w:cs="Times New Roman"/>
                <w:color w:val="231F20"/>
                <w:spacing w:val="-37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части,</w:t>
            </w:r>
            <w:r w:rsidRPr="00EF25B8">
              <w:rPr>
                <w:rFonts w:ascii="Times New Roman" w:hAnsi="Times New Roman" w:cs="Times New Roman"/>
                <w:color w:val="231F20"/>
                <w:spacing w:val="-36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сопоставление</w:t>
            </w:r>
            <w:r w:rsidRPr="00EF25B8">
              <w:rPr>
                <w:rFonts w:ascii="Times New Roman" w:hAnsi="Times New Roman" w:cs="Times New Roman"/>
                <w:color w:val="231F20"/>
                <w:spacing w:val="-36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порядка</w:t>
            </w:r>
            <w:r w:rsidRPr="00EF25B8">
              <w:rPr>
                <w:rFonts w:ascii="Times New Roman" w:hAnsi="Times New Roman" w:cs="Times New Roman"/>
                <w:color w:val="231F20"/>
                <w:spacing w:val="-37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EF25B8">
              <w:rPr>
                <w:rFonts w:ascii="Times New Roman" w:hAnsi="Times New Roman" w:cs="Times New Roman"/>
                <w:color w:val="231F20"/>
                <w:spacing w:val="-36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условий</w:t>
            </w:r>
            <w:r w:rsidRPr="00EF25B8">
              <w:rPr>
                <w:rFonts w:ascii="Times New Roman" w:hAnsi="Times New Roman" w:cs="Times New Roman"/>
                <w:color w:val="231F20"/>
                <w:spacing w:val="-36"/>
                <w:sz w:val="24"/>
                <w:szCs w:val="24"/>
                <w:lang w:val="ru-RU"/>
              </w:rPr>
              <w:t xml:space="preserve"> </w:t>
            </w:r>
            <w:r w:rsidR="008B1A2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хождения военной службы по призыву и по контракту; анализ условий</w:t>
            </w:r>
            <w:r w:rsidRPr="00EF25B8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прохождения</w:t>
            </w:r>
            <w:r w:rsidRPr="00EF25B8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альтернативной</w:t>
            </w:r>
            <w:r w:rsidRPr="00EF25B8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гражданской</w:t>
            </w:r>
            <w:r w:rsidRPr="00EF25B8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службы.</w:t>
            </w:r>
          </w:p>
          <w:p w:rsidR="00EF25B8" w:rsidRPr="00EF25B8" w:rsidRDefault="00EF25B8" w:rsidP="00EF25B8">
            <w:pPr>
              <w:pStyle w:val="TableParagraph"/>
              <w:spacing w:line="237" w:lineRule="auto"/>
              <w:ind w:right="5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Анализ</w:t>
            </w:r>
            <w:r w:rsidRPr="00EF25B8">
              <w:rPr>
                <w:rFonts w:ascii="Times New Roman" w:hAnsi="Times New Roman" w:cs="Times New Roman"/>
                <w:color w:val="231F20"/>
                <w:spacing w:val="-22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качеств</w:t>
            </w:r>
            <w:r w:rsidRPr="00EF25B8">
              <w:rPr>
                <w:rFonts w:ascii="Times New Roman" w:hAnsi="Times New Roman" w:cs="Times New Roman"/>
                <w:color w:val="231F20"/>
                <w:spacing w:val="-22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личности</w:t>
            </w:r>
            <w:r w:rsidRPr="00EF25B8">
              <w:rPr>
                <w:rFonts w:ascii="Times New Roman" w:hAnsi="Times New Roman" w:cs="Times New Roman"/>
                <w:color w:val="231F20"/>
                <w:spacing w:val="-22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военнослужащего</w:t>
            </w:r>
            <w:r w:rsidRPr="00EF25B8">
              <w:rPr>
                <w:rFonts w:ascii="Times New Roman" w:hAnsi="Times New Roman" w:cs="Times New Roman"/>
                <w:color w:val="231F20"/>
                <w:spacing w:val="-22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как</w:t>
            </w:r>
            <w:r w:rsidRPr="00EF25B8">
              <w:rPr>
                <w:rFonts w:ascii="Times New Roman" w:hAnsi="Times New Roman" w:cs="Times New Roman"/>
                <w:color w:val="231F20"/>
                <w:spacing w:val="-22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защитника Отечества.</w:t>
            </w:r>
          </w:p>
          <w:p w:rsidR="00EF25B8" w:rsidRPr="00EF25B8" w:rsidRDefault="00EF25B8" w:rsidP="00EF25B8">
            <w:pPr>
              <w:pStyle w:val="TableParagraph"/>
              <w:spacing w:line="237" w:lineRule="auto"/>
              <w:ind w:right="5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Характеристика</w:t>
            </w:r>
            <w:r w:rsidRPr="00EF25B8">
              <w:rPr>
                <w:rFonts w:ascii="Times New Roman" w:hAnsi="Times New Roman" w:cs="Times New Roman"/>
                <w:color w:val="231F20"/>
                <w:spacing w:val="-40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требований</w:t>
            </w:r>
            <w:r w:rsidRPr="00EF25B8">
              <w:rPr>
                <w:rFonts w:ascii="Times New Roman" w:hAnsi="Times New Roman" w:cs="Times New Roman"/>
                <w:color w:val="231F20"/>
                <w:spacing w:val="-41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воинской</w:t>
            </w:r>
            <w:r w:rsidRPr="00EF25B8">
              <w:rPr>
                <w:rFonts w:ascii="Times New Roman" w:hAnsi="Times New Roman" w:cs="Times New Roman"/>
                <w:color w:val="231F20"/>
                <w:spacing w:val="-40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деятельности,</w:t>
            </w:r>
            <w:r w:rsidRPr="00EF25B8">
              <w:rPr>
                <w:rFonts w:ascii="Times New Roman" w:hAnsi="Times New Roman" w:cs="Times New Roman"/>
                <w:color w:val="231F20"/>
                <w:spacing w:val="-40"/>
                <w:sz w:val="24"/>
                <w:szCs w:val="24"/>
                <w:lang w:val="ru-RU"/>
              </w:rPr>
              <w:t xml:space="preserve"> </w:t>
            </w:r>
            <w:r w:rsidR="008B1A2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предъ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являемых к моральным,</w:t>
            </w:r>
            <w:r w:rsidRPr="00EF25B8">
              <w:rPr>
                <w:rFonts w:ascii="Times New Roman" w:hAnsi="Times New Roman" w:cs="Times New Roman"/>
                <w:color w:val="231F20"/>
                <w:spacing w:val="-47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индивидуально-психологическим</w:t>
            </w:r>
          </w:p>
          <w:p w:rsidR="00EF25B8" w:rsidRPr="00EF25B8" w:rsidRDefault="00EF25B8" w:rsidP="00EF25B8">
            <w:pPr>
              <w:pStyle w:val="TableParagraph"/>
              <w:spacing w:line="237" w:lineRule="auto"/>
              <w:ind w:righ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 профессиональным качествам гражданина; характеристика понятий «воинская дисциплина» и «ответственность»; освоение основ строевой подготовки.</w:t>
            </w:r>
          </w:p>
          <w:p w:rsidR="00EF25B8" w:rsidRPr="00EF25B8" w:rsidRDefault="00EF25B8" w:rsidP="00EF25B8">
            <w:pPr>
              <w:pStyle w:val="TableParagraph"/>
              <w:spacing w:line="237" w:lineRule="auto"/>
              <w:ind w:right="30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Определение</w:t>
            </w:r>
            <w:r w:rsidRPr="00EF25B8">
              <w:rPr>
                <w:rFonts w:ascii="Times New Roman" w:hAnsi="Times New Roman" w:cs="Times New Roman"/>
                <w:color w:val="231F20"/>
                <w:spacing w:val="-29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боевых</w:t>
            </w:r>
            <w:r w:rsidRPr="00EF25B8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традиций</w:t>
            </w:r>
            <w:r w:rsidRPr="00EF25B8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Вооруженных</w:t>
            </w:r>
            <w:r w:rsidRPr="00EF25B8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Сил</w:t>
            </w:r>
            <w:r w:rsidRPr="00EF25B8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России,</w:t>
            </w:r>
            <w:r w:rsidRPr="00EF25B8">
              <w:rPr>
                <w:rFonts w:ascii="Times New Roman" w:hAnsi="Times New Roman" w:cs="Times New Roman"/>
                <w:color w:val="231F20"/>
                <w:spacing w:val="-28"/>
                <w:sz w:val="24"/>
                <w:szCs w:val="24"/>
                <w:lang w:val="ru-RU"/>
              </w:rPr>
              <w:t xml:space="preserve"> </w:t>
            </w:r>
            <w:r w:rsidR="008B1A2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объ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яснение</w:t>
            </w:r>
            <w:r w:rsidRPr="00EF25B8">
              <w:rPr>
                <w:rFonts w:ascii="Times New Roman" w:hAnsi="Times New Roman" w:cs="Times New Roman"/>
                <w:color w:val="231F20"/>
                <w:spacing w:val="-22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основных</w:t>
            </w:r>
            <w:r w:rsidRPr="00EF25B8">
              <w:rPr>
                <w:rFonts w:ascii="Times New Roman" w:hAnsi="Times New Roman" w:cs="Times New Roman"/>
                <w:color w:val="231F20"/>
                <w:spacing w:val="-22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Pr="00EF25B8">
              <w:rPr>
                <w:rFonts w:ascii="Times New Roman" w:hAnsi="Times New Roman" w:cs="Times New Roman"/>
                <w:color w:val="231F20"/>
                <w:spacing w:val="-22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Pr="00EF25B8">
              <w:rPr>
                <w:rFonts w:ascii="Times New Roman" w:hAnsi="Times New Roman" w:cs="Times New Roman"/>
                <w:color w:val="231F20"/>
                <w:spacing w:val="-21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ритуалах</w:t>
            </w:r>
            <w:r w:rsidRPr="00EF25B8">
              <w:rPr>
                <w:rFonts w:ascii="Times New Roman" w:hAnsi="Times New Roman" w:cs="Times New Roman"/>
                <w:color w:val="231F20"/>
                <w:spacing w:val="-22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Вооруженных</w:t>
            </w:r>
            <w:r w:rsidRPr="00EF25B8">
              <w:rPr>
                <w:rFonts w:ascii="Times New Roman" w:hAnsi="Times New Roman" w:cs="Times New Roman"/>
                <w:color w:val="231F20"/>
                <w:spacing w:val="-22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Сил</w:t>
            </w:r>
            <w:r w:rsidRPr="00EF25B8">
              <w:rPr>
                <w:rFonts w:ascii="Times New Roman" w:hAnsi="Times New Roman" w:cs="Times New Roman"/>
                <w:color w:val="231F20"/>
                <w:spacing w:val="-22"/>
                <w:sz w:val="24"/>
                <w:szCs w:val="24"/>
                <w:lang w:val="ru-RU"/>
              </w:rPr>
              <w:t xml:space="preserve"> </w:t>
            </w:r>
            <w:r w:rsidR="008B1A2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Рос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сийской</w:t>
            </w:r>
            <w:r w:rsidRPr="00EF25B8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Федерации</w:t>
            </w:r>
            <w:r w:rsidRPr="00EF25B8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EF25B8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символах</w:t>
            </w:r>
            <w:r w:rsidRPr="00EF25B8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воинской</w:t>
            </w:r>
            <w:r w:rsidRPr="00EF25B8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чести</w:t>
            </w:r>
          </w:p>
        </w:tc>
      </w:tr>
      <w:tr w:rsidR="00EF25B8" w:rsidRPr="00EF25B8" w:rsidTr="00EF25B8">
        <w:trPr>
          <w:trHeight w:val="2124"/>
        </w:trPr>
        <w:tc>
          <w:tcPr>
            <w:tcW w:w="2551" w:type="dxa"/>
          </w:tcPr>
          <w:p w:rsidR="00EF25B8" w:rsidRPr="00564223" w:rsidRDefault="00EF25B8" w:rsidP="00EF25B8">
            <w:pPr>
              <w:pStyle w:val="TableParagraph"/>
              <w:spacing w:before="70" w:line="244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25B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 xml:space="preserve">4. Основы медицинских </w:t>
            </w:r>
            <w:r w:rsidRPr="00EF25B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знаний</w:t>
            </w:r>
            <w:r w:rsidR="0056422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.</w:t>
            </w:r>
          </w:p>
        </w:tc>
        <w:tc>
          <w:tcPr>
            <w:tcW w:w="6339" w:type="dxa"/>
          </w:tcPr>
          <w:p w:rsidR="00EF25B8" w:rsidRPr="00EF25B8" w:rsidRDefault="00EF25B8" w:rsidP="00EF25B8">
            <w:pPr>
              <w:pStyle w:val="TableParagraph"/>
              <w:spacing w:before="79" w:line="237" w:lineRule="auto"/>
              <w:ind w:right="2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Освоение</w:t>
            </w:r>
            <w:r w:rsidRPr="00EF25B8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основных</w:t>
            </w:r>
            <w:r w:rsidRPr="00EF25B8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Pr="00EF25B8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Pr="00EF25B8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состояниях,</w:t>
            </w:r>
            <w:r w:rsidRPr="00EF25B8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</w:t>
            </w:r>
            <w:r w:rsidRPr="00EF25B8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которых</w:t>
            </w:r>
            <w:r w:rsidRPr="00EF25B8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ru-RU"/>
              </w:rPr>
              <w:t xml:space="preserve"> </w:t>
            </w:r>
            <w:r w:rsidR="008B1A21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>оказы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вается</w:t>
            </w:r>
            <w:r w:rsidRPr="00EF25B8">
              <w:rPr>
                <w:rFonts w:ascii="Times New Roman" w:hAnsi="Times New Roman" w:cs="Times New Roman"/>
                <w:color w:val="231F20"/>
                <w:spacing w:val="-32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первая</w:t>
            </w:r>
            <w:r w:rsidRPr="00EF25B8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помощь;</w:t>
            </w:r>
            <w:r w:rsidRPr="00EF25B8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моделирование</w:t>
            </w:r>
            <w:r w:rsidRPr="00EF25B8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ситуаций</w:t>
            </w:r>
            <w:r w:rsidRPr="00EF25B8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Pr="00EF25B8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оказанию первой</w:t>
            </w:r>
            <w:r w:rsidRPr="00EF25B8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помощи</w:t>
            </w:r>
            <w:r w:rsidRPr="00EF25B8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</w:t>
            </w:r>
            <w:r w:rsidRPr="00EF25B8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несчастных</w:t>
            </w:r>
            <w:r w:rsidRPr="00EF25B8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случаях.</w:t>
            </w:r>
          </w:p>
          <w:p w:rsidR="00EF25B8" w:rsidRPr="00EF25B8" w:rsidRDefault="00EF25B8" w:rsidP="00EF25B8">
            <w:pPr>
              <w:pStyle w:val="TableParagraph"/>
              <w:spacing w:line="21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Характеристика основных признаков жизни.</w:t>
            </w:r>
          </w:p>
          <w:p w:rsidR="00EF25B8" w:rsidRPr="00EF25B8" w:rsidRDefault="00EF25B8" w:rsidP="00EF25B8">
            <w:pPr>
              <w:pStyle w:val="TableParagraph"/>
              <w:spacing w:line="237" w:lineRule="auto"/>
              <w:ind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5B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Освоение алгоритма идентификации основных видов кровоте</w:t>
            </w:r>
            <w:r w:rsidR="008B1A21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че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ний, идентификация основных признаков теплового удара.</w:t>
            </w:r>
          </w:p>
          <w:p w:rsidR="00EF25B8" w:rsidRPr="00EF25B8" w:rsidRDefault="00EF25B8" w:rsidP="00EF25B8">
            <w:pPr>
              <w:pStyle w:val="TableParagraph"/>
              <w:spacing w:line="237" w:lineRule="auto"/>
              <w:ind w:right="5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Определение основных средств планирования семьи. Определение</w:t>
            </w:r>
            <w:r w:rsidRPr="00EF25B8">
              <w:rPr>
                <w:rFonts w:ascii="Times New Roman" w:hAnsi="Times New Roman" w:cs="Times New Roman"/>
                <w:color w:val="231F20"/>
                <w:spacing w:val="-44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особенностей</w:t>
            </w:r>
            <w:r w:rsidRPr="00EF25B8">
              <w:rPr>
                <w:rFonts w:ascii="Times New Roman" w:hAnsi="Times New Roman" w:cs="Times New Roman"/>
                <w:color w:val="231F20"/>
                <w:spacing w:val="-43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образа</w:t>
            </w:r>
            <w:r w:rsidRPr="00EF25B8">
              <w:rPr>
                <w:rFonts w:ascii="Times New Roman" w:hAnsi="Times New Roman" w:cs="Times New Roman"/>
                <w:color w:val="231F20"/>
                <w:spacing w:val="-44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жизни</w:t>
            </w:r>
            <w:r w:rsidRPr="00EF25B8">
              <w:rPr>
                <w:rFonts w:ascii="Times New Roman" w:hAnsi="Times New Roman" w:cs="Times New Roman"/>
                <w:color w:val="231F20"/>
                <w:spacing w:val="-43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EF25B8">
              <w:rPr>
                <w:rFonts w:ascii="Times New Roman" w:hAnsi="Times New Roman" w:cs="Times New Roman"/>
                <w:color w:val="231F20"/>
                <w:spacing w:val="-43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рациона</w:t>
            </w:r>
            <w:r w:rsidRPr="00EF25B8">
              <w:rPr>
                <w:rFonts w:ascii="Times New Roman" w:hAnsi="Times New Roman" w:cs="Times New Roman"/>
                <w:color w:val="231F20"/>
                <w:spacing w:val="-44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питания беременной</w:t>
            </w:r>
            <w:r w:rsidRPr="00EF25B8">
              <w:rPr>
                <w:rFonts w:ascii="Times New Roman" w:hAnsi="Times New Roman" w:cs="Times New Roman"/>
                <w:color w:val="231F20"/>
                <w:spacing w:val="-17"/>
                <w:sz w:val="24"/>
                <w:szCs w:val="24"/>
                <w:lang w:val="ru-RU"/>
              </w:rPr>
              <w:t xml:space="preserve"> </w:t>
            </w:r>
            <w:r w:rsidRPr="00EF25B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женщины</w:t>
            </w:r>
          </w:p>
        </w:tc>
      </w:tr>
    </w:tbl>
    <w:p w:rsidR="00EF25B8" w:rsidRPr="00EF25B8" w:rsidRDefault="00EF25B8" w:rsidP="00EF25B8">
      <w:pPr>
        <w:spacing w:line="237" w:lineRule="auto"/>
        <w:rPr>
          <w:rFonts w:ascii="Times New Roman" w:hAnsi="Times New Roman" w:cs="Times New Roman"/>
          <w:sz w:val="24"/>
          <w:szCs w:val="24"/>
        </w:rPr>
        <w:sectPr w:rsidR="00EF25B8" w:rsidRPr="00EF25B8">
          <w:footerReference w:type="even" r:id="rId10"/>
          <w:pgSz w:w="11910" w:h="16840"/>
          <w:pgMar w:top="1000" w:right="1180" w:bottom="280" w:left="1580" w:header="0" w:footer="0" w:gutter="0"/>
          <w:cols w:space="720"/>
        </w:sectPr>
      </w:pPr>
    </w:p>
    <w:p w:rsidR="00BE14BE" w:rsidRPr="00C81B2A" w:rsidRDefault="00BE14BE" w:rsidP="00BE14BE">
      <w:pPr>
        <w:pStyle w:val="a6"/>
        <w:shd w:val="clear" w:color="auto" w:fill="auto"/>
        <w:spacing w:after="0" w:line="276" w:lineRule="auto"/>
        <w:ind w:right="2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B2A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и материально-техническое обеспечение программы учебной дисциплины «Основы безопасности жизнедеятельности»</w:t>
      </w:r>
    </w:p>
    <w:p w:rsidR="00BE14BE" w:rsidRPr="00AC6C62" w:rsidRDefault="00BE14BE" w:rsidP="00BE14BE">
      <w:pPr>
        <w:pStyle w:val="a6"/>
        <w:shd w:val="clear" w:color="auto" w:fill="auto"/>
        <w:spacing w:after="0" w:line="276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6C62">
        <w:rPr>
          <w:rFonts w:ascii="Times New Roman" w:hAnsi="Times New Roman" w:cs="Times New Roman"/>
          <w:sz w:val="28"/>
          <w:szCs w:val="28"/>
        </w:rPr>
        <w:t>Помещение кабинета основ безопа</w:t>
      </w:r>
      <w:r>
        <w:rPr>
          <w:rFonts w:ascii="Times New Roman" w:hAnsi="Times New Roman" w:cs="Times New Roman"/>
          <w:sz w:val="28"/>
          <w:szCs w:val="28"/>
        </w:rPr>
        <w:t xml:space="preserve">сности жизнедеятельности должно </w:t>
      </w:r>
      <w:r w:rsidRPr="00AC6C62">
        <w:rPr>
          <w:rFonts w:ascii="Times New Roman" w:hAnsi="Times New Roman" w:cs="Times New Roman"/>
          <w:sz w:val="28"/>
          <w:szCs w:val="28"/>
        </w:rPr>
        <w:t>удовлетво</w:t>
      </w:r>
      <w:r w:rsidRPr="00AC6C62">
        <w:rPr>
          <w:rFonts w:ascii="Times New Roman" w:hAnsi="Times New Roman" w:cs="Times New Roman"/>
          <w:sz w:val="28"/>
          <w:szCs w:val="28"/>
        </w:rPr>
        <w:softHyphen/>
        <w:t>рять требованиям Санитарно-эпидемиологических правил и нормативов (СанПиН 2.4.2. 178-02)</w:t>
      </w:r>
      <w:r w:rsidRPr="00AC6C62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AC6C62">
        <w:rPr>
          <w:rFonts w:ascii="Times New Roman" w:hAnsi="Times New Roman" w:cs="Times New Roman"/>
          <w:sz w:val="28"/>
          <w:szCs w:val="28"/>
        </w:rPr>
        <w:t>. Оно должно быть оснащено типовым оборудованием, указанным в настоящих требованиях, в том числе специализированной учебной мебелью и техни</w:t>
      </w:r>
      <w:r w:rsidRPr="00AC6C62">
        <w:rPr>
          <w:rFonts w:ascii="Times New Roman" w:hAnsi="Times New Roman" w:cs="Times New Roman"/>
          <w:sz w:val="28"/>
          <w:szCs w:val="28"/>
        </w:rPr>
        <w:softHyphen/>
        <w:t>ческими средствами обучения, достаточными для выполнения требований к уровню подготовки учащихся.</w:t>
      </w:r>
    </w:p>
    <w:p w:rsidR="00BE14BE" w:rsidRPr="00AC6C62" w:rsidRDefault="00BE14BE" w:rsidP="00BE14BE">
      <w:pPr>
        <w:pStyle w:val="a6"/>
        <w:shd w:val="clear" w:color="auto" w:fill="auto"/>
        <w:spacing w:after="0" w:line="276" w:lineRule="auto"/>
        <w:ind w:left="20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6C62">
        <w:rPr>
          <w:rFonts w:ascii="Times New Roman" w:hAnsi="Times New Roman" w:cs="Times New Roman"/>
          <w:sz w:val="28"/>
          <w:szCs w:val="28"/>
        </w:rPr>
        <w:t>В кабинете должно быть мультимедийное оборудование, при помощи которого участники образовательного процесса могут просматривать визуальную информацию по основам безопасности жизнедеятельности, создавать презентации, видеоматериа</w:t>
      </w:r>
      <w:r w:rsidRPr="00AC6C62">
        <w:rPr>
          <w:rFonts w:ascii="Times New Roman" w:hAnsi="Times New Roman" w:cs="Times New Roman"/>
          <w:sz w:val="28"/>
          <w:szCs w:val="28"/>
        </w:rPr>
        <w:softHyphen/>
        <w:t>лы, иные документы.</w:t>
      </w:r>
    </w:p>
    <w:p w:rsidR="00BE14BE" w:rsidRPr="00AC6C62" w:rsidRDefault="00BE14BE" w:rsidP="00BE14BE">
      <w:pPr>
        <w:pStyle w:val="a6"/>
        <w:shd w:val="clear" w:color="auto" w:fill="auto"/>
        <w:spacing w:after="60" w:line="276" w:lineRule="auto"/>
        <w:ind w:left="20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6C62">
        <w:rPr>
          <w:rFonts w:ascii="Times New Roman" w:hAnsi="Times New Roman" w:cs="Times New Roman"/>
          <w:sz w:val="28"/>
          <w:szCs w:val="28"/>
        </w:rPr>
        <w:t>В состав учебно-методического и материально-технического обеспечения програм</w:t>
      </w:r>
      <w:r w:rsidRPr="00AC6C62">
        <w:rPr>
          <w:rFonts w:ascii="Times New Roman" w:hAnsi="Times New Roman" w:cs="Times New Roman"/>
          <w:sz w:val="28"/>
          <w:szCs w:val="28"/>
        </w:rPr>
        <w:softHyphen/>
        <w:t>мы учебной дисциплины «Основы безопасности жизнедеятельности» входят:</w:t>
      </w:r>
    </w:p>
    <w:p w:rsidR="00BE14BE" w:rsidRPr="00AC6C62" w:rsidRDefault="00BE14BE" w:rsidP="00BE14BE">
      <w:pPr>
        <w:pStyle w:val="a6"/>
        <w:numPr>
          <w:ilvl w:val="0"/>
          <w:numId w:val="8"/>
        </w:numPr>
        <w:shd w:val="clear" w:color="auto" w:fill="auto"/>
        <w:tabs>
          <w:tab w:val="left" w:pos="478"/>
        </w:tabs>
        <w:spacing w:after="0" w:line="276" w:lineRule="auto"/>
        <w:ind w:left="5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C6C62">
        <w:rPr>
          <w:rFonts w:ascii="Times New Roman" w:hAnsi="Times New Roman" w:cs="Times New Roman"/>
          <w:sz w:val="28"/>
          <w:szCs w:val="28"/>
        </w:rPr>
        <w:t>многофункциональный комплекс преподавателя;</w:t>
      </w:r>
    </w:p>
    <w:p w:rsidR="00BE14BE" w:rsidRPr="00AC6C62" w:rsidRDefault="00BE14BE" w:rsidP="00BE14BE">
      <w:pPr>
        <w:pStyle w:val="a6"/>
        <w:numPr>
          <w:ilvl w:val="0"/>
          <w:numId w:val="8"/>
        </w:numPr>
        <w:shd w:val="clear" w:color="auto" w:fill="auto"/>
        <w:tabs>
          <w:tab w:val="left" w:pos="478"/>
        </w:tabs>
        <w:spacing w:after="0" w:line="276" w:lineRule="auto"/>
        <w:ind w:left="56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C6C62">
        <w:rPr>
          <w:rFonts w:ascii="Times New Roman" w:hAnsi="Times New Roman" w:cs="Times New Roman"/>
          <w:sz w:val="28"/>
          <w:szCs w:val="28"/>
        </w:rPr>
        <w:t>наглядные пособия (комплекты учебных таблиц, стендов, схем, плакатов, пор</w:t>
      </w:r>
      <w:r w:rsidRPr="00AC6C62">
        <w:rPr>
          <w:rFonts w:ascii="Times New Roman" w:hAnsi="Times New Roman" w:cs="Times New Roman"/>
          <w:sz w:val="28"/>
          <w:szCs w:val="28"/>
        </w:rPr>
        <w:softHyphen/>
        <w:t>третов выдающихся ученых в области обеспечения безопасной жизнедеятель</w:t>
      </w:r>
      <w:r w:rsidRPr="00AC6C62">
        <w:rPr>
          <w:rFonts w:ascii="Times New Roman" w:hAnsi="Times New Roman" w:cs="Times New Roman"/>
          <w:sz w:val="28"/>
          <w:szCs w:val="28"/>
        </w:rPr>
        <w:softHyphen/>
        <w:t>ности населения и др.);</w:t>
      </w:r>
    </w:p>
    <w:p w:rsidR="00BE14BE" w:rsidRPr="00AC6C62" w:rsidRDefault="00BE14BE" w:rsidP="00BE14BE">
      <w:pPr>
        <w:pStyle w:val="a6"/>
        <w:numPr>
          <w:ilvl w:val="0"/>
          <w:numId w:val="8"/>
        </w:numPr>
        <w:shd w:val="clear" w:color="auto" w:fill="auto"/>
        <w:tabs>
          <w:tab w:val="left" w:pos="478"/>
        </w:tabs>
        <w:spacing w:after="0" w:line="276" w:lineRule="auto"/>
        <w:ind w:left="5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C6C62">
        <w:rPr>
          <w:rFonts w:ascii="Times New Roman" w:hAnsi="Times New Roman" w:cs="Times New Roman"/>
          <w:sz w:val="28"/>
          <w:szCs w:val="28"/>
        </w:rPr>
        <w:t>информационно-коммуникативные средства;</w:t>
      </w:r>
    </w:p>
    <w:p w:rsidR="00BE14BE" w:rsidRPr="00AC6C62" w:rsidRDefault="00BE14BE" w:rsidP="00BE14BE">
      <w:pPr>
        <w:pStyle w:val="a6"/>
        <w:numPr>
          <w:ilvl w:val="0"/>
          <w:numId w:val="8"/>
        </w:numPr>
        <w:shd w:val="clear" w:color="auto" w:fill="auto"/>
        <w:tabs>
          <w:tab w:val="left" w:pos="478"/>
        </w:tabs>
        <w:spacing w:after="0" w:line="276" w:lineRule="auto"/>
        <w:ind w:left="5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C6C62">
        <w:rPr>
          <w:rFonts w:ascii="Times New Roman" w:hAnsi="Times New Roman" w:cs="Times New Roman"/>
          <w:sz w:val="28"/>
          <w:szCs w:val="28"/>
        </w:rPr>
        <w:t>экранно-звуковые пособия;</w:t>
      </w:r>
    </w:p>
    <w:p w:rsidR="00BE14BE" w:rsidRPr="00AC6C62" w:rsidRDefault="00BE14BE" w:rsidP="00BE14BE">
      <w:pPr>
        <w:pStyle w:val="a6"/>
        <w:numPr>
          <w:ilvl w:val="0"/>
          <w:numId w:val="8"/>
        </w:numPr>
        <w:shd w:val="clear" w:color="auto" w:fill="auto"/>
        <w:tabs>
          <w:tab w:val="left" w:pos="483"/>
        </w:tabs>
        <w:spacing w:after="0" w:line="276" w:lineRule="auto"/>
        <w:ind w:left="56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C6C62">
        <w:rPr>
          <w:rFonts w:ascii="Times New Roman" w:hAnsi="Times New Roman" w:cs="Times New Roman"/>
          <w:sz w:val="28"/>
          <w:szCs w:val="28"/>
        </w:rPr>
        <w:t>тренажеры для отработки навыков оказания сердечно-легочной и мозговой реа</w:t>
      </w:r>
      <w:r w:rsidRPr="00AC6C62">
        <w:rPr>
          <w:rFonts w:ascii="Times New Roman" w:hAnsi="Times New Roman" w:cs="Times New Roman"/>
          <w:sz w:val="28"/>
          <w:szCs w:val="28"/>
        </w:rPr>
        <w:softHyphen/>
        <w:t>нимации с индикацией правильности выполнения действий на экране компью</w:t>
      </w:r>
      <w:r w:rsidRPr="00AC6C62">
        <w:rPr>
          <w:rFonts w:ascii="Times New Roman" w:hAnsi="Times New Roman" w:cs="Times New Roman"/>
          <w:sz w:val="28"/>
          <w:szCs w:val="28"/>
        </w:rPr>
        <w:softHyphen/>
        <w:t>тера и пульте контроля управления — роботы-тренажеры типа «Гоша» и др.;</w:t>
      </w:r>
    </w:p>
    <w:p w:rsidR="00BE14BE" w:rsidRPr="00AC6C62" w:rsidRDefault="00BE14BE" w:rsidP="00BE14BE">
      <w:pPr>
        <w:pStyle w:val="a6"/>
        <w:numPr>
          <w:ilvl w:val="0"/>
          <w:numId w:val="8"/>
        </w:numPr>
        <w:shd w:val="clear" w:color="auto" w:fill="auto"/>
        <w:tabs>
          <w:tab w:val="left" w:pos="483"/>
        </w:tabs>
        <w:spacing w:after="0" w:line="276" w:lineRule="auto"/>
        <w:ind w:left="5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C6C62">
        <w:rPr>
          <w:rFonts w:ascii="Times New Roman" w:hAnsi="Times New Roman" w:cs="Times New Roman"/>
          <w:sz w:val="28"/>
          <w:szCs w:val="28"/>
        </w:rPr>
        <w:t>тренажер для отработки действий при оказании помощи в воде;</w:t>
      </w:r>
    </w:p>
    <w:p w:rsidR="00BE14BE" w:rsidRPr="00AC6C62" w:rsidRDefault="00BE14BE" w:rsidP="00BE14BE">
      <w:pPr>
        <w:pStyle w:val="a6"/>
        <w:numPr>
          <w:ilvl w:val="0"/>
          <w:numId w:val="8"/>
        </w:numPr>
        <w:shd w:val="clear" w:color="auto" w:fill="auto"/>
        <w:tabs>
          <w:tab w:val="left" w:pos="478"/>
        </w:tabs>
        <w:spacing w:after="0" w:line="276" w:lineRule="auto"/>
        <w:ind w:left="5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C6C62">
        <w:rPr>
          <w:rFonts w:ascii="Times New Roman" w:hAnsi="Times New Roman" w:cs="Times New Roman"/>
          <w:sz w:val="28"/>
          <w:szCs w:val="28"/>
        </w:rPr>
        <w:t>имитаторы ранений и поражений;</w:t>
      </w:r>
    </w:p>
    <w:p w:rsidR="00BE14BE" w:rsidRPr="00AC6C62" w:rsidRDefault="00BE14BE" w:rsidP="00BE14BE">
      <w:pPr>
        <w:pStyle w:val="a6"/>
        <w:numPr>
          <w:ilvl w:val="0"/>
          <w:numId w:val="8"/>
        </w:numPr>
        <w:shd w:val="clear" w:color="auto" w:fill="auto"/>
        <w:tabs>
          <w:tab w:val="left" w:pos="478"/>
        </w:tabs>
        <w:spacing w:after="0" w:line="276" w:lineRule="auto"/>
        <w:ind w:left="56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C6C62">
        <w:rPr>
          <w:rFonts w:ascii="Times New Roman" w:hAnsi="Times New Roman" w:cs="Times New Roman"/>
          <w:sz w:val="28"/>
          <w:szCs w:val="28"/>
        </w:rPr>
        <w:t>образцы аварийно-спасательных инструментов и оборудования (АСИО), средств индивидуальной защиты (СИЗ): противогаз ГП-7, респиратор Р-2, защитный ко</w:t>
      </w:r>
      <w:r w:rsidRPr="00AC6C62">
        <w:rPr>
          <w:rFonts w:ascii="Times New Roman" w:hAnsi="Times New Roman" w:cs="Times New Roman"/>
          <w:sz w:val="28"/>
          <w:szCs w:val="28"/>
        </w:rPr>
        <w:softHyphen/>
        <w:t>стюм Л-1, общевойсковой защитный костюм, общевойсковой прибор химической разведки, компас-азимут; дозиметр бытовой (индикатор радиоактивности);</w:t>
      </w:r>
    </w:p>
    <w:p w:rsidR="00BE14BE" w:rsidRPr="00AC6C62" w:rsidRDefault="00BE14BE" w:rsidP="00BE14BE">
      <w:pPr>
        <w:pStyle w:val="a6"/>
        <w:numPr>
          <w:ilvl w:val="0"/>
          <w:numId w:val="8"/>
        </w:numPr>
        <w:shd w:val="clear" w:color="auto" w:fill="auto"/>
        <w:tabs>
          <w:tab w:val="left" w:pos="478"/>
        </w:tabs>
        <w:spacing w:after="0" w:line="276" w:lineRule="auto"/>
        <w:ind w:left="56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C6C62">
        <w:rPr>
          <w:rFonts w:ascii="Times New Roman" w:hAnsi="Times New Roman" w:cs="Times New Roman"/>
          <w:sz w:val="28"/>
          <w:szCs w:val="28"/>
        </w:rPr>
        <w:t>учебно-методический комплект «Факторы радиационной и химической опас</w:t>
      </w:r>
      <w:r w:rsidRPr="00AC6C62">
        <w:rPr>
          <w:rFonts w:ascii="Times New Roman" w:hAnsi="Times New Roman" w:cs="Times New Roman"/>
          <w:sz w:val="28"/>
          <w:szCs w:val="28"/>
        </w:rPr>
        <w:softHyphen/>
        <w:t>ности» для изучения факторов радиационной и химической опасности;</w:t>
      </w:r>
    </w:p>
    <w:p w:rsidR="00BE14BE" w:rsidRPr="00AC6C62" w:rsidRDefault="00BE14BE" w:rsidP="00BE14BE">
      <w:pPr>
        <w:pStyle w:val="a6"/>
        <w:numPr>
          <w:ilvl w:val="0"/>
          <w:numId w:val="8"/>
        </w:numPr>
        <w:shd w:val="clear" w:color="auto" w:fill="auto"/>
        <w:tabs>
          <w:tab w:val="left" w:pos="478"/>
        </w:tabs>
        <w:spacing w:after="0" w:line="276" w:lineRule="auto"/>
        <w:ind w:left="56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C6C62">
        <w:rPr>
          <w:rFonts w:ascii="Times New Roman" w:hAnsi="Times New Roman" w:cs="Times New Roman"/>
          <w:sz w:val="28"/>
          <w:szCs w:val="28"/>
        </w:rPr>
        <w:lastRenderedPageBreak/>
        <w:t>образцы средств первой медицинской помощи: индивидуальный перевязоч</w:t>
      </w:r>
      <w:r w:rsidRPr="00AC6C62">
        <w:rPr>
          <w:rFonts w:ascii="Times New Roman" w:hAnsi="Times New Roman" w:cs="Times New Roman"/>
          <w:sz w:val="28"/>
          <w:szCs w:val="28"/>
        </w:rPr>
        <w:softHyphen/>
        <w:t>ный пакет ИПП-1; жгут кровоостанавливающий; аптечка индивидуальная АИ-2; комплект противоожоговый; индивидуальный противохимический пакет ИПП-11; сумка санитарная; носилки плащевые;</w:t>
      </w:r>
    </w:p>
    <w:p w:rsidR="00BE14BE" w:rsidRPr="00AC6C62" w:rsidRDefault="00BE14BE" w:rsidP="00BE14BE">
      <w:pPr>
        <w:pStyle w:val="a6"/>
        <w:numPr>
          <w:ilvl w:val="0"/>
          <w:numId w:val="8"/>
        </w:numPr>
        <w:shd w:val="clear" w:color="auto" w:fill="auto"/>
        <w:tabs>
          <w:tab w:val="left" w:pos="478"/>
        </w:tabs>
        <w:spacing w:after="0" w:line="276" w:lineRule="auto"/>
        <w:ind w:left="5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C6C62">
        <w:rPr>
          <w:rFonts w:ascii="Times New Roman" w:hAnsi="Times New Roman" w:cs="Times New Roman"/>
          <w:sz w:val="28"/>
          <w:szCs w:val="28"/>
        </w:rPr>
        <w:t>образцы средств пожаротушения (СП);</w:t>
      </w:r>
    </w:p>
    <w:p w:rsidR="00BE14BE" w:rsidRPr="00AC6C62" w:rsidRDefault="00BE14BE" w:rsidP="00BE14BE">
      <w:pPr>
        <w:pStyle w:val="a6"/>
        <w:numPr>
          <w:ilvl w:val="0"/>
          <w:numId w:val="8"/>
        </w:numPr>
        <w:shd w:val="clear" w:color="auto" w:fill="auto"/>
        <w:tabs>
          <w:tab w:val="left" w:pos="478"/>
        </w:tabs>
        <w:spacing w:after="0" w:line="276" w:lineRule="auto"/>
        <w:ind w:left="56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C6C62">
        <w:rPr>
          <w:rFonts w:ascii="Times New Roman" w:hAnsi="Times New Roman" w:cs="Times New Roman"/>
          <w:sz w:val="28"/>
          <w:szCs w:val="28"/>
        </w:rPr>
        <w:t>макеты: встроенного убежища, быстровозводимого убежища, противорадиаци</w:t>
      </w:r>
      <w:r w:rsidRPr="00AC6C62">
        <w:rPr>
          <w:rFonts w:ascii="Times New Roman" w:hAnsi="Times New Roman" w:cs="Times New Roman"/>
          <w:sz w:val="28"/>
          <w:szCs w:val="28"/>
        </w:rPr>
        <w:softHyphen/>
        <w:t>онного укрытия, а также макеты местности, зданий и муляжи;</w:t>
      </w:r>
    </w:p>
    <w:p w:rsidR="00BE14BE" w:rsidRPr="00AC6C62" w:rsidRDefault="00BE14BE" w:rsidP="00BE14BE">
      <w:pPr>
        <w:pStyle w:val="a6"/>
        <w:numPr>
          <w:ilvl w:val="0"/>
          <w:numId w:val="8"/>
        </w:numPr>
        <w:shd w:val="clear" w:color="auto" w:fill="auto"/>
        <w:tabs>
          <w:tab w:val="left" w:pos="478"/>
        </w:tabs>
        <w:spacing w:after="0" w:line="276" w:lineRule="auto"/>
        <w:ind w:left="5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C6C62">
        <w:rPr>
          <w:rFonts w:ascii="Times New Roman" w:hAnsi="Times New Roman" w:cs="Times New Roman"/>
          <w:sz w:val="28"/>
          <w:szCs w:val="28"/>
        </w:rPr>
        <w:t>макет автомата Калашникова;</w:t>
      </w:r>
    </w:p>
    <w:p w:rsidR="00BE14BE" w:rsidRPr="00AC6C62" w:rsidRDefault="00BE14BE" w:rsidP="00BE14BE">
      <w:pPr>
        <w:pStyle w:val="a6"/>
        <w:numPr>
          <w:ilvl w:val="0"/>
          <w:numId w:val="8"/>
        </w:numPr>
        <w:shd w:val="clear" w:color="auto" w:fill="auto"/>
        <w:tabs>
          <w:tab w:val="left" w:pos="478"/>
        </w:tabs>
        <w:spacing w:after="0" w:line="276" w:lineRule="auto"/>
        <w:ind w:left="5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C6C62">
        <w:rPr>
          <w:rFonts w:ascii="Times New Roman" w:hAnsi="Times New Roman" w:cs="Times New Roman"/>
          <w:sz w:val="28"/>
          <w:szCs w:val="28"/>
        </w:rPr>
        <w:t>электронный стрелковый тренажер;</w:t>
      </w:r>
    </w:p>
    <w:p w:rsidR="00BE14BE" w:rsidRPr="00AC6C62" w:rsidRDefault="00BE14BE" w:rsidP="00BE14BE">
      <w:pPr>
        <w:pStyle w:val="a6"/>
        <w:numPr>
          <w:ilvl w:val="0"/>
          <w:numId w:val="8"/>
        </w:numPr>
        <w:shd w:val="clear" w:color="auto" w:fill="auto"/>
        <w:tabs>
          <w:tab w:val="left" w:pos="478"/>
        </w:tabs>
        <w:spacing w:after="0" w:line="276" w:lineRule="auto"/>
        <w:ind w:left="5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C6C62">
        <w:rPr>
          <w:rFonts w:ascii="Times New Roman" w:hAnsi="Times New Roman" w:cs="Times New Roman"/>
          <w:sz w:val="28"/>
          <w:szCs w:val="28"/>
        </w:rPr>
        <w:t>обучающие и контролирующие программы по темам дисциплины;</w:t>
      </w:r>
    </w:p>
    <w:p w:rsidR="00BE14BE" w:rsidRPr="00AC6C62" w:rsidRDefault="00BE14BE" w:rsidP="00BE14BE">
      <w:pPr>
        <w:pStyle w:val="a6"/>
        <w:numPr>
          <w:ilvl w:val="0"/>
          <w:numId w:val="8"/>
        </w:numPr>
        <w:shd w:val="clear" w:color="auto" w:fill="auto"/>
        <w:tabs>
          <w:tab w:val="left" w:pos="478"/>
        </w:tabs>
        <w:spacing w:after="0" w:line="276" w:lineRule="auto"/>
        <w:ind w:left="56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C6C62">
        <w:rPr>
          <w:rFonts w:ascii="Times New Roman" w:hAnsi="Times New Roman" w:cs="Times New Roman"/>
          <w:sz w:val="28"/>
          <w:szCs w:val="28"/>
        </w:rPr>
        <w:t>комплекты технической документации, в том числе паспорта на средства обу</w:t>
      </w:r>
      <w:r w:rsidRPr="00AC6C62">
        <w:rPr>
          <w:rFonts w:ascii="Times New Roman" w:hAnsi="Times New Roman" w:cs="Times New Roman"/>
          <w:sz w:val="28"/>
          <w:szCs w:val="28"/>
        </w:rPr>
        <w:softHyphen/>
        <w:t>чения, инструкции по их использованию и технике безопасности;</w:t>
      </w:r>
    </w:p>
    <w:p w:rsidR="00BE14BE" w:rsidRDefault="00BE14BE" w:rsidP="00BE14BE">
      <w:pPr>
        <w:pStyle w:val="a6"/>
        <w:numPr>
          <w:ilvl w:val="0"/>
          <w:numId w:val="8"/>
        </w:numPr>
        <w:shd w:val="clear" w:color="auto" w:fill="auto"/>
        <w:tabs>
          <w:tab w:val="left" w:pos="478"/>
        </w:tabs>
        <w:spacing w:after="0" w:line="276" w:lineRule="auto"/>
        <w:ind w:left="5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C6C62">
        <w:rPr>
          <w:rFonts w:ascii="Times New Roman" w:hAnsi="Times New Roman" w:cs="Times New Roman"/>
          <w:sz w:val="28"/>
          <w:szCs w:val="28"/>
        </w:rPr>
        <w:t>библиотечный фонд.</w:t>
      </w:r>
    </w:p>
    <w:p w:rsidR="00A22F70" w:rsidRDefault="00A22F70" w:rsidP="00A22F70">
      <w:pPr>
        <w:pStyle w:val="a6"/>
        <w:shd w:val="clear" w:color="auto" w:fill="auto"/>
        <w:tabs>
          <w:tab w:val="left" w:pos="478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14BE" w:rsidRPr="00AC6C62" w:rsidRDefault="00BE14BE" w:rsidP="00BE14BE">
      <w:pPr>
        <w:pStyle w:val="a6"/>
        <w:shd w:val="clear" w:color="auto" w:fill="auto"/>
        <w:spacing w:after="0" w:line="276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AC6C62">
        <w:rPr>
          <w:rFonts w:ascii="Times New Roman" w:hAnsi="Times New Roman" w:cs="Times New Roman"/>
          <w:sz w:val="28"/>
          <w:szCs w:val="28"/>
        </w:rPr>
        <w:t>В библиотечный фонд входят учебники, учебно-методические комплекты (УМК), обеспечивающие освоение учебной дисциплины «Основы безопасности жизнедеятель</w:t>
      </w:r>
      <w:r w:rsidRPr="00AC6C62">
        <w:rPr>
          <w:rFonts w:ascii="Times New Roman" w:hAnsi="Times New Roman" w:cs="Times New Roman"/>
          <w:sz w:val="28"/>
          <w:szCs w:val="28"/>
        </w:rPr>
        <w:softHyphen/>
        <w:t>ности»,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</w:t>
      </w:r>
      <w:r>
        <w:rPr>
          <w:rFonts w:ascii="Times New Roman" w:hAnsi="Times New Roman" w:cs="Times New Roman"/>
          <w:sz w:val="28"/>
          <w:szCs w:val="28"/>
        </w:rPr>
        <w:t>ния в пределах освоения ОПОП ППКРС</w:t>
      </w:r>
      <w:r w:rsidRPr="00AC6C62">
        <w:rPr>
          <w:rFonts w:ascii="Times New Roman" w:hAnsi="Times New Roman" w:cs="Times New Roman"/>
          <w:sz w:val="28"/>
          <w:szCs w:val="28"/>
        </w:rPr>
        <w:t xml:space="preserve"> на базе основного общего об</w:t>
      </w:r>
      <w:r w:rsidRPr="00AC6C62">
        <w:rPr>
          <w:rFonts w:ascii="Times New Roman" w:hAnsi="Times New Roman" w:cs="Times New Roman"/>
          <w:sz w:val="28"/>
          <w:szCs w:val="28"/>
        </w:rPr>
        <w:softHyphen/>
        <w:t>разования.</w:t>
      </w:r>
    </w:p>
    <w:p w:rsidR="00BE14BE" w:rsidRPr="00AC6C62" w:rsidRDefault="00BE14BE" w:rsidP="00BE14BE">
      <w:pPr>
        <w:pStyle w:val="a6"/>
        <w:shd w:val="clear" w:color="auto" w:fill="auto"/>
        <w:spacing w:after="0" w:line="276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AC6C62">
        <w:rPr>
          <w:rFonts w:ascii="Times New Roman" w:hAnsi="Times New Roman" w:cs="Times New Roman"/>
          <w:sz w:val="28"/>
          <w:szCs w:val="28"/>
        </w:rPr>
        <w:t>Библиотечный фонд может быть дополнен энциклопедиями, справочниками, на</w:t>
      </w:r>
      <w:r w:rsidRPr="00AC6C62">
        <w:rPr>
          <w:rFonts w:ascii="Times New Roman" w:hAnsi="Times New Roman" w:cs="Times New Roman"/>
          <w:sz w:val="28"/>
          <w:szCs w:val="28"/>
        </w:rPr>
        <w:softHyphen/>
        <w:t>учной и научно-популярной литературой и др.</w:t>
      </w:r>
    </w:p>
    <w:p w:rsidR="00BE14BE" w:rsidRPr="00AC6C62" w:rsidRDefault="00BE14BE" w:rsidP="00BE14BE">
      <w:pPr>
        <w:pStyle w:val="a6"/>
        <w:shd w:val="clear" w:color="auto" w:fill="auto"/>
        <w:spacing w:after="0" w:line="276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  <w:sectPr w:rsidR="00BE14BE" w:rsidRPr="00AC6C62">
          <w:footerReference w:type="default" r:id="rId11"/>
          <w:headerReference w:type="first" r:id="rId12"/>
          <w:pgSz w:w="11905" w:h="16837"/>
          <w:pgMar w:top="1147" w:right="1303" w:bottom="1382" w:left="1699" w:header="0" w:footer="3" w:gutter="0"/>
          <w:cols w:space="720"/>
          <w:noEndnote/>
          <w:titlePg/>
          <w:docGrid w:linePitch="360"/>
        </w:sectPr>
      </w:pPr>
      <w:r w:rsidRPr="00AC6C62">
        <w:rPr>
          <w:rFonts w:ascii="Times New Roman" w:hAnsi="Times New Roman" w:cs="Times New Roman"/>
          <w:sz w:val="28"/>
          <w:szCs w:val="28"/>
        </w:rPr>
        <w:t>В процессе освоения программы учебной дисциплины «Основы безопасности жизне</w:t>
      </w:r>
      <w:r w:rsidRPr="00AC6C62">
        <w:rPr>
          <w:rFonts w:ascii="Times New Roman" w:hAnsi="Times New Roman" w:cs="Times New Roman"/>
          <w:sz w:val="28"/>
          <w:szCs w:val="28"/>
        </w:rPr>
        <w:softHyphen/>
        <w:t>деятельности» студенты должны иметь возможность доступа к электронным учебным материалам по основам безопасности жизнедеятельности, имеющимся в свободном доступе в сети Интернет (электронным книгам, практикумам, тестам).</w:t>
      </w:r>
    </w:p>
    <w:p w:rsidR="00A22F70" w:rsidRDefault="00A22F70" w:rsidP="00BE14BE">
      <w:pPr>
        <w:pStyle w:val="3310"/>
        <w:keepNext/>
        <w:keepLines/>
        <w:shd w:val="clear" w:color="auto" w:fill="auto"/>
        <w:spacing w:before="0" w:after="29" w:line="276" w:lineRule="auto"/>
        <w:ind w:left="3480"/>
        <w:rPr>
          <w:rStyle w:val="332"/>
          <w:rFonts w:ascii="Times New Roman" w:hAnsi="Times New Roman" w:cs="Times New Roman"/>
        </w:rPr>
      </w:pPr>
    </w:p>
    <w:p w:rsidR="00A22F70" w:rsidRDefault="00A22F70" w:rsidP="00BE14BE">
      <w:pPr>
        <w:pStyle w:val="3310"/>
        <w:keepNext/>
        <w:keepLines/>
        <w:shd w:val="clear" w:color="auto" w:fill="auto"/>
        <w:spacing w:before="0" w:after="29" w:line="276" w:lineRule="auto"/>
        <w:ind w:left="3480"/>
        <w:rPr>
          <w:rStyle w:val="332"/>
          <w:rFonts w:ascii="Times New Roman" w:hAnsi="Times New Roman" w:cs="Times New Roman"/>
        </w:rPr>
      </w:pPr>
    </w:p>
    <w:p w:rsidR="00DD29CE" w:rsidRDefault="00DD29CE" w:rsidP="00BE14BE">
      <w:pPr>
        <w:pStyle w:val="3310"/>
        <w:keepNext/>
        <w:keepLines/>
        <w:shd w:val="clear" w:color="auto" w:fill="auto"/>
        <w:spacing w:before="0" w:after="29" w:line="276" w:lineRule="auto"/>
        <w:ind w:left="3480"/>
        <w:rPr>
          <w:rStyle w:val="332"/>
          <w:rFonts w:ascii="Times New Roman" w:hAnsi="Times New Roman" w:cs="Times New Roman"/>
        </w:rPr>
      </w:pPr>
    </w:p>
    <w:p w:rsidR="00DD29CE" w:rsidRDefault="00DD29CE" w:rsidP="00BE14BE">
      <w:pPr>
        <w:pStyle w:val="3310"/>
        <w:keepNext/>
        <w:keepLines/>
        <w:shd w:val="clear" w:color="auto" w:fill="auto"/>
        <w:spacing w:before="0" w:after="29" w:line="276" w:lineRule="auto"/>
        <w:ind w:left="3480"/>
        <w:rPr>
          <w:rStyle w:val="332"/>
          <w:rFonts w:ascii="Times New Roman" w:hAnsi="Times New Roman" w:cs="Times New Roman"/>
        </w:rPr>
      </w:pPr>
    </w:p>
    <w:p w:rsidR="00BE14BE" w:rsidRPr="00DD29CE" w:rsidRDefault="00BE14BE" w:rsidP="00DD29CE">
      <w:pPr>
        <w:pStyle w:val="3310"/>
        <w:keepNext/>
        <w:keepLines/>
        <w:shd w:val="clear" w:color="auto" w:fill="auto"/>
        <w:spacing w:before="0" w:after="29" w:line="276" w:lineRule="auto"/>
        <w:ind w:left="3480"/>
        <w:rPr>
          <w:rStyle w:val="332"/>
          <w:rFonts w:ascii="Times New Roman" w:hAnsi="Times New Roman" w:cs="Times New Roman"/>
          <w:b/>
        </w:rPr>
      </w:pPr>
      <w:r w:rsidRPr="00DD29CE">
        <w:rPr>
          <w:rStyle w:val="332"/>
          <w:rFonts w:ascii="Times New Roman" w:hAnsi="Times New Roman" w:cs="Times New Roman"/>
          <w:b/>
        </w:rPr>
        <w:t>Рекомендуемая литература</w:t>
      </w:r>
    </w:p>
    <w:p w:rsidR="00BE14BE" w:rsidRPr="00BE14BE" w:rsidRDefault="00BE14BE" w:rsidP="00BE14BE">
      <w:pPr>
        <w:pStyle w:val="3310"/>
        <w:keepNext/>
        <w:keepLines/>
        <w:shd w:val="clear" w:color="auto" w:fill="auto"/>
        <w:spacing w:before="0" w:after="29" w:line="276" w:lineRule="auto"/>
        <w:ind w:left="3480"/>
        <w:rPr>
          <w:rFonts w:ascii="Times New Roman" w:hAnsi="Times New Roman" w:cs="Times New Roman"/>
        </w:rPr>
      </w:pPr>
    </w:p>
    <w:p w:rsidR="00BE14BE" w:rsidRPr="00AC6C62" w:rsidRDefault="00BE14BE" w:rsidP="00BE14BE">
      <w:pPr>
        <w:pStyle w:val="41"/>
        <w:shd w:val="clear" w:color="auto" w:fill="auto"/>
        <w:spacing w:before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AC6C62">
        <w:rPr>
          <w:rStyle w:val="49pt2"/>
          <w:rFonts w:ascii="Times New Roman" w:hAnsi="Times New Roman" w:cs="Times New Roman"/>
          <w:sz w:val="28"/>
          <w:szCs w:val="28"/>
        </w:rPr>
        <w:t>Айзман Р.</w:t>
      </w:r>
      <w:r w:rsidRPr="00AC6C62">
        <w:rPr>
          <w:rStyle w:val="46"/>
          <w:rFonts w:ascii="Times New Roman" w:hAnsi="Times New Roman" w:cs="Times New Roman"/>
          <w:sz w:val="28"/>
          <w:szCs w:val="28"/>
        </w:rPr>
        <w:t>И.,</w:t>
      </w:r>
      <w:r w:rsidRPr="00AC6C62">
        <w:rPr>
          <w:rStyle w:val="49pt2"/>
          <w:rFonts w:ascii="Times New Roman" w:hAnsi="Times New Roman" w:cs="Times New Roman"/>
          <w:sz w:val="28"/>
          <w:szCs w:val="28"/>
        </w:rPr>
        <w:t xml:space="preserve"> Омельченко И.В.</w:t>
      </w:r>
      <w:r w:rsidRPr="00AC6C62">
        <w:rPr>
          <w:rStyle w:val="46"/>
          <w:rFonts w:ascii="Times New Roman" w:hAnsi="Times New Roman" w:cs="Times New Roman"/>
          <w:sz w:val="28"/>
          <w:szCs w:val="28"/>
        </w:rPr>
        <w:t xml:space="preserve"> Основы медицинских знаний: учеб. пособие для бакалав</w:t>
      </w:r>
      <w:r w:rsidRPr="00AC6C62">
        <w:rPr>
          <w:rStyle w:val="46"/>
          <w:rFonts w:ascii="Times New Roman" w:hAnsi="Times New Roman" w:cs="Times New Roman"/>
          <w:sz w:val="28"/>
          <w:szCs w:val="28"/>
        </w:rPr>
        <w:softHyphen/>
        <w:t>ров. — М., 2013.</w:t>
      </w:r>
    </w:p>
    <w:p w:rsidR="00BE14BE" w:rsidRPr="00AC6C62" w:rsidRDefault="00BE14BE" w:rsidP="00BE14BE">
      <w:pPr>
        <w:pStyle w:val="41"/>
        <w:shd w:val="clear" w:color="auto" w:fill="auto"/>
        <w:spacing w:before="0" w:line="276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AC6C62">
        <w:rPr>
          <w:rStyle w:val="49pt2"/>
          <w:rFonts w:ascii="Times New Roman" w:hAnsi="Times New Roman" w:cs="Times New Roman"/>
          <w:sz w:val="28"/>
          <w:szCs w:val="28"/>
        </w:rPr>
        <w:t>Аксенова</w:t>
      </w:r>
      <w:r w:rsidRPr="00AC6C62">
        <w:rPr>
          <w:rStyle w:val="46"/>
          <w:rFonts w:ascii="Times New Roman" w:hAnsi="Times New Roman" w:cs="Times New Roman"/>
          <w:sz w:val="28"/>
          <w:szCs w:val="28"/>
        </w:rPr>
        <w:t xml:space="preserve"> М.,</w:t>
      </w:r>
      <w:r w:rsidRPr="00AC6C62">
        <w:rPr>
          <w:rStyle w:val="49pt2"/>
          <w:rFonts w:ascii="Times New Roman" w:hAnsi="Times New Roman" w:cs="Times New Roman"/>
          <w:sz w:val="28"/>
          <w:szCs w:val="28"/>
        </w:rPr>
        <w:t xml:space="preserve"> Кузнецов</w:t>
      </w:r>
      <w:r w:rsidRPr="00AC6C62">
        <w:rPr>
          <w:rStyle w:val="46"/>
          <w:rFonts w:ascii="Times New Roman" w:hAnsi="Times New Roman" w:cs="Times New Roman"/>
          <w:sz w:val="28"/>
          <w:szCs w:val="28"/>
        </w:rPr>
        <w:t xml:space="preserve"> С.,</w:t>
      </w:r>
      <w:r w:rsidRPr="00AC6C62">
        <w:rPr>
          <w:rStyle w:val="49pt2"/>
          <w:rFonts w:ascii="Times New Roman" w:hAnsi="Times New Roman" w:cs="Times New Roman"/>
          <w:sz w:val="28"/>
          <w:szCs w:val="28"/>
        </w:rPr>
        <w:t xml:space="preserve"> Евлахович и др.</w:t>
      </w:r>
      <w:r w:rsidRPr="00AC6C62">
        <w:rPr>
          <w:rStyle w:val="46"/>
          <w:rFonts w:ascii="Times New Roman" w:hAnsi="Times New Roman" w:cs="Times New Roman"/>
          <w:sz w:val="28"/>
          <w:szCs w:val="28"/>
        </w:rPr>
        <w:t xml:space="preserve"> Огнестрельное оружие. — М., 2012.</w:t>
      </w:r>
    </w:p>
    <w:p w:rsidR="00BE14BE" w:rsidRPr="00AC6C62" w:rsidRDefault="00BE14BE" w:rsidP="00BE14BE">
      <w:pPr>
        <w:pStyle w:val="41"/>
        <w:shd w:val="clear" w:color="auto" w:fill="auto"/>
        <w:spacing w:before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AC6C62">
        <w:rPr>
          <w:rStyle w:val="49pt2"/>
          <w:rFonts w:ascii="Times New Roman" w:hAnsi="Times New Roman" w:cs="Times New Roman"/>
          <w:sz w:val="28"/>
          <w:szCs w:val="28"/>
        </w:rPr>
        <w:t>Косолапова Н.</w:t>
      </w:r>
      <w:r w:rsidRPr="00AC6C62">
        <w:rPr>
          <w:rStyle w:val="46"/>
          <w:rFonts w:ascii="Times New Roman" w:hAnsi="Times New Roman" w:cs="Times New Roman"/>
          <w:sz w:val="28"/>
          <w:szCs w:val="28"/>
        </w:rPr>
        <w:t>В.,</w:t>
      </w:r>
      <w:r w:rsidRPr="00AC6C62">
        <w:rPr>
          <w:rStyle w:val="49pt2"/>
          <w:rFonts w:ascii="Times New Roman" w:hAnsi="Times New Roman" w:cs="Times New Roman"/>
          <w:sz w:val="28"/>
          <w:szCs w:val="28"/>
        </w:rPr>
        <w:t xml:space="preserve"> Прокопенко Н.А.</w:t>
      </w:r>
      <w:r w:rsidRPr="00AC6C62">
        <w:rPr>
          <w:rStyle w:val="46"/>
          <w:rFonts w:ascii="Times New Roman" w:hAnsi="Times New Roman" w:cs="Times New Roman"/>
          <w:sz w:val="28"/>
          <w:szCs w:val="28"/>
        </w:rPr>
        <w:t xml:space="preserve"> Основы безопасности жизнедеятельности: учебник для сред. проф. образования. — М., 2015.</w:t>
      </w:r>
    </w:p>
    <w:p w:rsidR="00BE14BE" w:rsidRPr="00AC6C62" w:rsidRDefault="00BE14BE" w:rsidP="00BE14BE">
      <w:pPr>
        <w:pStyle w:val="41"/>
        <w:shd w:val="clear" w:color="auto" w:fill="auto"/>
        <w:spacing w:before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AC6C62">
        <w:rPr>
          <w:rStyle w:val="49pt2"/>
          <w:rFonts w:ascii="Times New Roman" w:hAnsi="Times New Roman" w:cs="Times New Roman"/>
          <w:sz w:val="28"/>
          <w:szCs w:val="28"/>
        </w:rPr>
        <w:t>Косолапова Н. В., Прокопенко Н. А.</w:t>
      </w:r>
      <w:r w:rsidRPr="00AC6C62">
        <w:rPr>
          <w:rStyle w:val="46"/>
          <w:rFonts w:ascii="Times New Roman" w:hAnsi="Times New Roman" w:cs="Times New Roman"/>
          <w:sz w:val="28"/>
          <w:szCs w:val="28"/>
        </w:rPr>
        <w:t xml:space="preserve"> Основы безопасности жизнедеятельности: электронный учебник для сред. проф. образования. — М., 2015.</w:t>
      </w:r>
    </w:p>
    <w:p w:rsidR="00BE14BE" w:rsidRPr="00AC6C62" w:rsidRDefault="00BE14BE" w:rsidP="00BE14BE">
      <w:pPr>
        <w:pStyle w:val="41"/>
        <w:shd w:val="clear" w:color="auto" w:fill="auto"/>
        <w:spacing w:before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AC6C62">
        <w:rPr>
          <w:rStyle w:val="49pt2"/>
          <w:rFonts w:ascii="Times New Roman" w:hAnsi="Times New Roman" w:cs="Times New Roman"/>
          <w:sz w:val="28"/>
          <w:szCs w:val="28"/>
        </w:rPr>
        <w:t>Косолапова Н.</w:t>
      </w:r>
      <w:r w:rsidRPr="00AC6C62">
        <w:rPr>
          <w:rStyle w:val="46"/>
          <w:rFonts w:ascii="Times New Roman" w:hAnsi="Times New Roman" w:cs="Times New Roman"/>
          <w:sz w:val="28"/>
          <w:szCs w:val="28"/>
        </w:rPr>
        <w:t>В.,</w:t>
      </w:r>
      <w:r w:rsidRPr="00AC6C62">
        <w:rPr>
          <w:rStyle w:val="49pt2"/>
          <w:rFonts w:ascii="Times New Roman" w:hAnsi="Times New Roman" w:cs="Times New Roman"/>
          <w:sz w:val="28"/>
          <w:szCs w:val="28"/>
        </w:rPr>
        <w:t xml:space="preserve"> Прокопенко Н.</w:t>
      </w:r>
      <w:r w:rsidRPr="00AC6C62">
        <w:rPr>
          <w:rStyle w:val="46"/>
          <w:rFonts w:ascii="Times New Roman" w:hAnsi="Times New Roman" w:cs="Times New Roman"/>
          <w:sz w:val="28"/>
          <w:szCs w:val="28"/>
        </w:rPr>
        <w:t xml:space="preserve"> А.,</w:t>
      </w:r>
      <w:r w:rsidRPr="00AC6C62">
        <w:rPr>
          <w:rStyle w:val="49pt2"/>
          <w:rFonts w:ascii="Times New Roman" w:hAnsi="Times New Roman" w:cs="Times New Roman"/>
          <w:sz w:val="28"/>
          <w:szCs w:val="28"/>
        </w:rPr>
        <w:t xml:space="preserve"> Побежимова Е.Л.</w:t>
      </w:r>
      <w:r w:rsidRPr="00AC6C62">
        <w:rPr>
          <w:rStyle w:val="46"/>
          <w:rFonts w:ascii="Times New Roman" w:hAnsi="Times New Roman" w:cs="Times New Roman"/>
          <w:sz w:val="28"/>
          <w:szCs w:val="28"/>
        </w:rPr>
        <w:t xml:space="preserve"> Безопасность жизнедеятельности: учебник для учреждений сред. проф. образования. </w:t>
      </w:r>
      <w:r w:rsidRPr="00AC6C62">
        <w:rPr>
          <w:rStyle w:val="45"/>
          <w:rFonts w:ascii="Times New Roman" w:hAnsi="Times New Roman" w:cs="Times New Roman"/>
          <w:sz w:val="28"/>
          <w:szCs w:val="28"/>
        </w:rPr>
        <w:t xml:space="preserve">— </w:t>
      </w:r>
      <w:r w:rsidRPr="00AC6C62">
        <w:rPr>
          <w:rStyle w:val="46"/>
          <w:rFonts w:ascii="Times New Roman" w:hAnsi="Times New Roman" w:cs="Times New Roman"/>
          <w:sz w:val="28"/>
          <w:szCs w:val="28"/>
        </w:rPr>
        <w:t>М., 2014.</w:t>
      </w:r>
    </w:p>
    <w:p w:rsidR="00BE14BE" w:rsidRPr="00AC6C62" w:rsidRDefault="00BE14BE" w:rsidP="00BE14BE">
      <w:pPr>
        <w:pStyle w:val="41"/>
        <w:shd w:val="clear" w:color="auto" w:fill="auto"/>
        <w:spacing w:before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AC6C62">
        <w:rPr>
          <w:rStyle w:val="49pt2"/>
          <w:rFonts w:ascii="Times New Roman" w:hAnsi="Times New Roman" w:cs="Times New Roman"/>
          <w:sz w:val="28"/>
          <w:szCs w:val="28"/>
        </w:rPr>
        <w:t>Косолапова Н.</w:t>
      </w:r>
      <w:r w:rsidRPr="00AC6C62">
        <w:rPr>
          <w:rStyle w:val="46"/>
          <w:rFonts w:ascii="Times New Roman" w:hAnsi="Times New Roman" w:cs="Times New Roman"/>
          <w:sz w:val="28"/>
          <w:szCs w:val="28"/>
        </w:rPr>
        <w:t>В.,</w:t>
      </w:r>
      <w:r w:rsidRPr="00AC6C62">
        <w:rPr>
          <w:rStyle w:val="49pt2"/>
          <w:rFonts w:ascii="Times New Roman" w:hAnsi="Times New Roman" w:cs="Times New Roman"/>
          <w:sz w:val="28"/>
          <w:szCs w:val="28"/>
        </w:rPr>
        <w:t xml:space="preserve"> Прокопенко Н.</w:t>
      </w:r>
      <w:r w:rsidRPr="00AC6C62">
        <w:rPr>
          <w:rStyle w:val="46"/>
          <w:rFonts w:ascii="Times New Roman" w:hAnsi="Times New Roman" w:cs="Times New Roman"/>
          <w:sz w:val="28"/>
          <w:szCs w:val="28"/>
        </w:rPr>
        <w:t xml:space="preserve"> А.,</w:t>
      </w:r>
      <w:r w:rsidRPr="00AC6C62">
        <w:rPr>
          <w:rStyle w:val="49pt2"/>
          <w:rFonts w:ascii="Times New Roman" w:hAnsi="Times New Roman" w:cs="Times New Roman"/>
          <w:sz w:val="28"/>
          <w:szCs w:val="28"/>
        </w:rPr>
        <w:t xml:space="preserve"> Побежимова Е.Л.</w:t>
      </w:r>
      <w:r w:rsidRPr="00AC6C62">
        <w:rPr>
          <w:rStyle w:val="46"/>
          <w:rFonts w:ascii="Times New Roman" w:hAnsi="Times New Roman" w:cs="Times New Roman"/>
          <w:sz w:val="28"/>
          <w:szCs w:val="28"/>
        </w:rPr>
        <w:t xml:space="preserve"> Безопасность жизнедеятельности. Практикум: учеб. пособие для учреждений сред. проф. образования. — М., 2013.</w:t>
      </w:r>
    </w:p>
    <w:p w:rsidR="00BE14BE" w:rsidRPr="00AC6C62" w:rsidRDefault="00BE14BE" w:rsidP="00BE14BE">
      <w:pPr>
        <w:pStyle w:val="41"/>
        <w:shd w:val="clear" w:color="auto" w:fill="auto"/>
        <w:spacing w:before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AC6C62">
        <w:rPr>
          <w:rStyle w:val="49pt2"/>
          <w:rFonts w:ascii="Times New Roman" w:hAnsi="Times New Roman" w:cs="Times New Roman"/>
          <w:sz w:val="28"/>
          <w:szCs w:val="28"/>
        </w:rPr>
        <w:t>Косолапова Н.</w:t>
      </w:r>
      <w:r w:rsidRPr="00AC6C62">
        <w:rPr>
          <w:rStyle w:val="46"/>
          <w:rFonts w:ascii="Times New Roman" w:hAnsi="Times New Roman" w:cs="Times New Roman"/>
          <w:sz w:val="28"/>
          <w:szCs w:val="28"/>
        </w:rPr>
        <w:t>В.,</w:t>
      </w:r>
      <w:r w:rsidRPr="00AC6C62">
        <w:rPr>
          <w:rStyle w:val="49pt2"/>
          <w:rFonts w:ascii="Times New Roman" w:hAnsi="Times New Roman" w:cs="Times New Roman"/>
          <w:sz w:val="28"/>
          <w:szCs w:val="28"/>
        </w:rPr>
        <w:t xml:space="preserve"> Прокопенко Н.</w:t>
      </w:r>
      <w:r w:rsidRPr="00AC6C62">
        <w:rPr>
          <w:rStyle w:val="46"/>
          <w:rFonts w:ascii="Times New Roman" w:hAnsi="Times New Roman" w:cs="Times New Roman"/>
          <w:sz w:val="28"/>
          <w:szCs w:val="28"/>
        </w:rPr>
        <w:t>А.,</w:t>
      </w:r>
      <w:r w:rsidRPr="00AC6C62">
        <w:rPr>
          <w:rStyle w:val="49pt2"/>
          <w:rFonts w:ascii="Times New Roman" w:hAnsi="Times New Roman" w:cs="Times New Roman"/>
          <w:sz w:val="28"/>
          <w:szCs w:val="28"/>
        </w:rPr>
        <w:t xml:space="preserve"> Побежимова Е.Л.</w:t>
      </w:r>
      <w:r w:rsidRPr="00AC6C62">
        <w:rPr>
          <w:rStyle w:val="46"/>
          <w:rFonts w:ascii="Times New Roman" w:hAnsi="Times New Roman" w:cs="Times New Roman"/>
          <w:sz w:val="28"/>
          <w:szCs w:val="28"/>
        </w:rPr>
        <w:t xml:space="preserve"> Безопасность жизнедеятельности: электронное учебное издание для обучающихся по профессиям в учреждениях сред. проф. образования. — М., 2014.</w:t>
      </w:r>
    </w:p>
    <w:p w:rsidR="00BE14BE" w:rsidRPr="00AC6C62" w:rsidRDefault="00BE14BE" w:rsidP="00BE14BE">
      <w:pPr>
        <w:pStyle w:val="41"/>
        <w:shd w:val="clear" w:color="auto" w:fill="auto"/>
        <w:spacing w:before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AC6C62">
        <w:rPr>
          <w:rStyle w:val="49pt2"/>
          <w:rFonts w:ascii="Times New Roman" w:hAnsi="Times New Roman" w:cs="Times New Roman"/>
          <w:sz w:val="28"/>
          <w:szCs w:val="28"/>
        </w:rPr>
        <w:t>Косолапова Н.</w:t>
      </w:r>
      <w:r w:rsidRPr="00AC6C62">
        <w:rPr>
          <w:rStyle w:val="46"/>
          <w:rFonts w:ascii="Times New Roman" w:hAnsi="Times New Roman" w:cs="Times New Roman"/>
          <w:sz w:val="28"/>
          <w:szCs w:val="28"/>
        </w:rPr>
        <w:t>В.,</w:t>
      </w:r>
      <w:r w:rsidRPr="00AC6C62">
        <w:rPr>
          <w:rStyle w:val="49pt2"/>
          <w:rFonts w:ascii="Times New Roman" w:hAnsi="Times New Roman" w:cs="Times New Roman"/>
          <w:sz w:val="28"/>
          <w:szCs w:val="28"/>
        </w:rPr>
        <w:t xml:space="preserve"> Прокопенко Н.</w:t>
      </w:r>
      <w:r w:rsidRPr="00AC6C62">
        <w:rPr>
          <w:rStyle w:val="46"/>
          <w:rFonts w:ascii="Times New Roman" w:hAnsi="Times New Roman" w:cs="Times New Roman"/>
          <w:sz w:val="28"/>
          <w:szCs w:val="28"/>
        </w:rPr>
        <w:t>А.,</w:t>
      </w:r>
      <w:r w:rsidRPr="00AC6C62">
        <w:rPr>
          <w:rStyle w:val="49pt2"/>
          <w:rFonts w:ascii="Times New Roman" w:hAnsi="Times New Roman" w:cs="Times New Roman"/>
          <w:sz w:val="28"/>
          <w:szCs w:val="28"/>
        </w:rPr>
        <w:t xml:space="preserve"> Побежимова Е.Л.</w:t>
      </w:r>
      <w:r w:rsidRPr="00AC6C62">
        <w:rPr>
          <w:rStyle w:val="46"/>
          <w:rFonts w:ascii="Times New Roman" w:hAnsi="Times New Roman" w:cs="Times New Roman"/>
          <w:sz w:val="28"/>
          <w:szCs w:val="28"/>
        </w:rPr>
        <w:t xml:space="preserve"> Безопасность жизнедеятельности: электронное приложение к учебнику для учреждений сред. проф. образования. — М., 2014.</w:t>
      </w:r>
    </w:p>
    <w:p w:rsidR="00BE14BE" w:rsidRPr="00AC6C62" w:rsidRDefault="00BE14BE" w:rsidP="00BE14BE">
      <w:pPr>
        <w:pStyle w:val="41"/>
        <w:shd w:val="clear" w:color="auto" w:fill="auto"/>
        <w:spacing w:before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AC6C62">
        <w:rPr>
          <w:rStyle w:val="49pt2"/>
          <w:rFonts w:ascii="Times New Roman" w:hAnsi="Times New Roman" w:cs="Times New Roman"/>
          <w:sz w:val="28"/>
          <w:szCs w:val="28"/>
        </w:rPr>
        <w:t>Косолапова Н. В., Прокопенко Н. А., Побежимова Е. Л.</w:t>
      </w:r>
      <w:r w:rsidRPr="00AC6C62">
        <w:rPr>
          <w:rStyle w:val="46"/>
          <w:rFonts w:ascii="Times New Roman" w:hAnsi="Times New Roman" w:cs="Times New Roman"/>
          <w:sz w:val="28"/>
          <w:szCs w:val="28"/>
        </w:rPr>
        <w:t xml:space="preserve"> Безопасность жизнедеятельности: электронный учебно-методический комплекс для учреждений сред. проф. образования. — М., 2014.</w:t>
      </w:r>
    </w:p>
    <w:p w:rsidR="00BE14BE" w:rsidRPr="00AC6C62" w:rsidRDefault="00BE14BE" w:rsidP="00BE14BE">
      <w:pPr>
        <w:pStyle w:val="41"/>
        <w:shd w:val="clear" w:color="auto" w:fill="auto"/>
        <w:spacing w:before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AC6C62">
        <w:rPr>
          <w:rStyle w:val="49pt2"/>
          <w:rFonts w:ascii="Times New Roman" w:hAnsi="Times New Roman" w:cs="Times New Roman"/>
          <w:sz w:val="28"/>
          <w:szCs w:val="28"/>
        </w:rPr>
        <w:t>Микрюков В.Ю.</w:t>
      </w:r>
      <w:r w:rsidRPr="00AC6C62">
        <w:rPr>
          <w:rStyle w:val="46"/>
          <w:rFonts w:ascii="Times New Roman" w:hAnsi="Times New Roman" w:cs="Times New Roman"/>
          <w:sz w:val="28"/>
          <w:szCs w:val="28"/>
        </w:rPr>
        <w:t xml:space="preserve"> Безопасность жизнедеятельности: учебник для студентов сред. проф. об</w:t>
      </w:r>
      <w:r w:rsidRPr="00AC6C62">
        <w:rPr>
          <w:rStyle w:val="46"/>
          <w:rFonts w:ascii="Times New Roman" w:hAnsi="Times New Roman" w:cs="Times New Roman"/>
          <w:sz w:val="28"/>
          <w:szCs w:val="28"/>
        </w:rPr>
        <w:softHyphen/>
        <w:t xml:space="preserve">разования. </w:t>
      </w:r>
      <w:r w:rsidRPr="00AC6C62">
        <w:rPr>
          <w:rStyle w:val="45"/>
          <w:rFonts w:ascii="Times New Roman" w:hAnsi="Times New Roman" w:cs="Times New Roman"/>
          <w:sz w:val="28"/>
          <w:szCs w:val="28"/>
        </w:rPr>
        <w:t xml:space="preserve">— </w:t>
      </w:r>
      <w:r w:rsidRPr="00AC6C62">
        <w:rPr>
          <w:rStyle w:val="46"/>
          <w:rFonts w:ascii="Times New Roman" w:hAnsi="Times New Roman" w:cs="Times New Roman"/>
          <w:sz w:val="28"/>
          <w:szCs w:val="28"/>
        </w:rPr>
        <w:t>М., 2014.</w:t>
      </w:r>
    </w:p>
    <w:p w:rsidR="00BE14BE" w:rsidRPr="00AC6C62" w:rsidRDefault="00BE14BE" w:rsidP="00BE14BE">
      <w:pPr>
        <w:pStyle w:val="41"/>
        <w:shd w:val="clear" w:color="auto" w:fill="auto"/>
        <w:spacing w:before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AC6C62">
        <w:rPr>
          <w:rStyle w:val="49pt2"/>
          <w:rFonts w:ascii="Times New Roman" w:hAnsi="Times New Roman" w:cs="Times New Roman"/>
          <w:sz w:val="28"/>
          <w:szCs w:val="28"/>
        </w:rPr>
        <w:t>Микрюков В. Ю.</w:t>
      </w:r>
      <w:r w:rsidRPr="00AC6C62">
        <w:rPr>
          <w:rStyle w:val="46"/>
          <w:rFonts w:ascii="Times New Roman" w:hAnsi="Times New Roman" w:cs="Times New Roman"/>
          <w:sz w:val="28"/>
          <w:szCs w:val="28"/>
        </w:rPr>
        <w:t xml:space="preserve"> Основы военной службы: учебник для учащихся старших классов сред. образовательных учреждений и студентов сред. спец. учеб. заведений, а также преподавателей этого курса. — М., 2014.</w:t>
      </w:r>
    </w:p>
    <w:p w:rsidR="00BE14BE" w:rsidRPr="00AC6C62" w:rsidRDefault="00BE14BE" w:rsidP="00BE14BE">
      <w:pPr>
        <w:pStyle w:val="41"/>
        <w:shd w:val="clear" w:color="auto" w:fill="auto"/>
        <w:spacing w:before="0" w:after="305" w:line="276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AC6C62">
        <w:rPr>
          <w:rStyle w:val="49pt2"/>
          <w:rFonts w:ascii="Times New Roman" w:hAnsi="Times New Roman" w:cs="Times New Roman"/>
          <w:sz w:val="28"/>
          <w:szCs w:val="28"/>
        </w:rPr>
        <w:t>Микрюков</w:t>
      </w:r>
      <w:r w:rsidRPr="00AC6C62">
        <w:rPr>
          <w:rStyle w:val="46"/>
          <w:rFonts w:ascii="Times New Roman" w:hAnsi="Times New Roman" w:cs="Times New Roman"/>
          <w:sz w:val="28"/>
          <w:szCs w:val="28"/>
        </w:rPr>
        <w:t xml:space="preserve"> В.Ю. Азбука патриота. Друзья и враги России. — М., 2013.</w:t>
      </w:r>
    </w:p>
    <w:p w:rsidR="00BE14BE" w:rsidRPr="00AC6C62" w:rsidRDefault="00BE14BE" w:rsidP="00BE14BE">
      <w:pPr>
        <w:pStyle w:val="41"/>
        <w:shd w:val="clear" w:color="auto" w:fill="auto"/>
        <w:spacing w:before="0" w:line="276" w:lineRule="auto"/>
        <w:ind w:left="20" w:firstLine="280"/>
        <w:jc w:val="both"/>
        <w:rPr>
          <w:rFonts w:ascii="Times New Roman" w:hAnsi="Times New Roman" w:cs="Times New Roman"/>
          <w:sz w:val="28"/>
          <w:szCs w:val="28"/>
        </w:rPr>
        <w:sectPr w:rsidR="00BE14BE" w:rsidRPr="00AC6C62">
          <w:type w:val="continuous"/>
          <w:pgSz w:w="11905" w:h="16837"/>
          <w:pgMar w:top="842" w:right="1201" w:bottom="1440" w:left="1641" w:header="0" w:footer="3" w:gutter="0"/>
          <w:cols w:space="720"/>
          <w:noEndnote/>
          <w:docGrid w:linePitch="360"/>
        </w:sectPr>
      </w:pPr>
    </w:p>
    <w:p w:rsidR="00BE14BE" w:rsidRPr="00AC6C62" w:rsidRDefault="00BE14BE" w:rsidP="00BE14BE">
      <w:pPr>
        <w:pStyle w:val="3310"/>
        <w:keepNext/>
        <w:keepLines/>
        <w:shd w:val="clear" w:color="auto" w:fill="auto"/>
        <w:spacing w:before="0" w:after="89" w:line="276" w:lineRule="auto"/>
        <w:ind w:left="3240"/>
        <w:rPr>
          <w:rFonts w:ascii="Times New Roman" w:hAnsi="Times New Roman" w:cs="Times New Roman"/>
        </w:rPr>
      </w:pPr>
      <w:bookmarkStart w:id="21" w:name="bookmark27"/>
      <w:r w:rsidRPr="00AC6C62">
        <w:rPr>
          <w:rStyle w:val="3320"/>
          <w:rFonts w:ascii="Times New Roman" w:hAnsi="Times New Roman" w:cs="Times New Roman"/>
        </w:rPr>
        <w:lastRenderedPageBreak/>
        <w:t>Интернет-ресурсы</w:t>
      </w:r>
      <w:bookmarkEnd w:id="21"/>
    </w:p>
    <w:p w:rsidR="00BE14BE" w:rsidRPr="00AC6C62" w:rsidRDefault="0025234E" w:rsidP="00BE14BE">
      <w:pPr>
        <w:pStyle w:val="41"/>
        <w:shd w:val="clear" w:color="auto" w:fill="auto"/>
        <w:spacing w:before="0" w:line="276" w:lineRule="auto"/>
        <w:ind w:left="280" w:right="3960"/>
        <w:jc w:val="left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BE14BE" w:rsidRPr="00AC6C62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www</w:t>
        </w:r>
        <w:r w:rsidR="00BE14BE" w:rsidRPr="003D6BE8">
          <w:rPr>
            <w:rStyle w:val="a3"/>
            <w:rFonts w:ascii="Times New Roman" w:hAnsi="Times New Roman"/>
            <w:sz w:val="28"/>
            <w:szCs w:val="28"/>
            <w:lang w:eastAsia="en-US"/>
          </w:rPr>
          <w:t>.</w:t>
        </w:r>
        <w:r w:rsidR="00BE14BE" w:rsidRPr="00AC6C62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mchs</w:t>
        </w:r>
        <w:r w:rsidR="00BE14BE" w:rsidRPr="003D6BE8">
          <w:rPr>
            <w:rStyle w:val="a3"/>
            <w:rFonts w:ascii="Times New Roman" w:hAnsi="Times New Roman"/>
            <w:sz w:val="28"/>
            <w:szCs w:val="28"/>
            <w:lang w:eastAsia="en-US"/>
          </w:rPr>
          <w:t>.</w:t>
        </w:r>
        <w:r w:rsidR="00BE14BE" w:rsidRPr="00AC6C62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gov</w:t>
        </w:r>
        <w:r w:rsidR="00BE14BE" w:rsidRPr="003D6BE8">
          <w:rPr>
            <w:rStyle w:val="a3"/>
            <w:rFonts w:ascii="Times New Roman" w:hAnsi="Times New Roman"/>
            <w:sz w:val="28"/>
            <w:szCs w:val="28"/>
            <w:lang w:eastAsia="en-US"/>
          </w:rPr>
          <w:t>.</w:t>
        </w:r>
        <w:r w:rsidR="00BE14BE" w:rsidRPr="00AC6C62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ru</w:t>
        </w:r>
      </w:hyperlink>
      <w:r w:rsidR="00BE14BE" w:rsidRPr="003D6BE8">
        <w:rPr>
          <w:rStyle w:val="42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E14BE" w:rsidRPr="00AC6C62">
        <w:rPr>
          <w:rStyle w:val="42"/>
          <w:rFonts w:ascii="Times New Roman" w:hAnsi="Times New Roman" w:cs="Times New Roman"/>
          <w:sz w:val="28"/>
          <w:szCs w:val="28"/>
        </w:rPr>
        <w:t xml:space="preserve">(сайт МЧС РФ). </w:t>
      </w:r>
      <w:hyperlink r:id="rId14" w:history="1">
        <w:r w:rsidR="00BE14BE" w:rsidRPr="00AC6C62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www</w:t>
        </w:r>
        <w:r w:rsidR="00BE14BE" w:rsidRPr="003D6BE8">
          <w:rPr>
            <w:rStyle w:val="a3"/>
            <w:rFonts w:ascii="Times New Roman" w:hAnsi="Times New Roman"/>
            <w:sz w:val="28"/>
            <w:szCs w:val="28"/>
            <w:lang w:eastAsia="en-US"/>
          </w:rPr>
          <w:t>.</w:t>
        </w:r>
        <w:r w:rsidR="00BE14BE" w:rsidRPr="00AC6C62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mvd</w:t>
        </w:r>
        <w:r w:rsidR="00BE14BE" w:rsidRPr="003D6BE8">
          <w:rPr>
            <w:rStyle w:val="a3"/>
            <w:rFonts w:ascii="Times New Roman" w:hAnsi="Times New Roman"/>
            <w:sz w:val="28"/>
            <w:szCs w:val="28"/>
            <w:lang w:eastAsia="en-US"/>
          </w:rPr>
          <w:t>.</w:t>
        </w:r>
        <w:r w:rsidR="00BE14BE" w:rsidRPr="00AC6C62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ru</w:t>
        </w:r>
      </w:hyperlink>
      <w:r w:rsidR="00BE14BE" w:rsidRPr="003D6BE8">
        <w:rPr>
          <w:rStyle w:val="42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E14BE" w:rsidRPr="00AC6C62">
        <w:rPr>
          <w:rStyle w:val="42"/>
          <w:rFonts w:ascii="Times New Roman" w:hAnsi="Times New Roman" w:cs="Times New Roman"/>
          <w:sz w:val="28"/>
          <w:szCs w:val="28"/>
        </w:rPr>
        <w:t xml:space="preserve">(сайт МВД РФ). </w:t>
      </w:r>
      <w:hyperlink r:id="rId15" w:history="1">
        <w:r w:rsidR="00BE14BE" w:rsidRPr="00AC6C62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www</w:t>
        </w:r>
        <w:r w:rsidR="00BE14BE" w:rsidRPr="003D6BE8">
          <w:rPr>
            <w:rStyle w:val="a3"/>
            <w:rFonts w:ascii="Times New Roman" w:hAnsi="Times New Roman"/>
            <w:sz w:val="28"/>
            <w:szCs w:val="28"/>
            <w:lang w:eastAsia="en-US"/>
          </w:rPr>
          <w:t>.</w:t>
        </w:r>
        <w:r w:rsidR="00BE14BE" w:rsidRPr="00AC6C62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mil</w:t>
        </w:r>
        <w:r w:rsidR="00BE14BE" w:rsidRPr="003D6BE8">
          <w:rPr>
            <w:rStyle w:val="a3"/>
            <w:rFonts w:ascii="Times New Roman" w:hAnsi="Times New Roman"/>
            <w:sz w:val="28"/>
            <w:szCs w:val="28"/>
            <w:lang w:eastAsia="en-US"/>
          </w:rPr>
          <w:t>.</w:t>
        </w:r>
        <w:r w:rsidR="00BE14BE" w:rsidRPr="00AC6C62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ru</w:t>
        </w:r>
      </w:hyperlink>
      <w:r w:rsidR="00BE14BE" w:rsidRPr="003D6BE8">
        <w:rPr>
          <w:rStyle w:val="42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E14BE" w:rsidRPr="00AC6C62">
        <w:rPr>
          <w:rStyle w:val="42"/>
          <w:rFonts w:ascii="Times New Roman" w:hAnsi="Times New Roman" w:cs="Times New Roman"/>
          <w:sz w:val="28"/>
          <w:szCs w:val="28"/>
        </w:rPr>
        <w:t xml:space="preserve">(сайт Минобороны). </w:t>
      </w:r>
      <w:hyperlink r:id="rId16" w:history="1">
        <w:r w:rsidR="00BE14BE" w:rsidRPr="00AC6C62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www</w:t>
        </w:r>
        <w:r w:rsidR="00BE14BE" w:rsidRPr="003D6BE8">
          <w:rPr>
            <w:rStyle w:val="a3"/>
            <w:rFonts w:ascii="Times New Roman" w:hAnsi="Times New Roman"/>
            <w:sz w:val="28"/>
            <w:szCs w:val="28"/>
            <w:lang w:eastAsia="en-US"/>
          </w:rPr>
          <w:t>.</w:t>
        </w:r>
        <w:r w:rsidR="00BE14BE" w:rsidRPr="00AC6C62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fsb</w:t>
        </w:r>
        <w:r w:rsidR="00BE14BE" w:rsidRPr="003D6BE8">
          <w:rPr>
            <w:rStyle w:val="a3"/>
            <w:rFonts w:ascii="Times New Roman" w:hAnsi="Times New Roman"/>
            <w:sz w:val="28"/>
            <w:szCs w:val="28"/>
            <w:lang w:eastAsia="en-US"/>
          </w:rPr>
          <w:t>.</w:t>
        </w:r>
        <w:r w:rsidR="00BE14BE" w:rsidRPr="00AC6C62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ru</w:t>
        </w:r>
      </w:hyperlink>
      <w:r w:rsidR="00BE14BE" w:rsidRPr="003D6BE8">
        <w:rPr>
          <w:rStyle w:val="42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E14BE" w:rsidRPr="00AC6C62">
        <w:rPr>
          <w:rStyle w:val="42"/>
          <w:rFonts w:ascii="Times New Roman" w:hAnsi="Times New Roman" w:cs="Times New Roman"/>
          <w:sz w:val="28"/>
          <w:szCs w:val="28"/>
        </w:rPr>
        <w:t>(сайт ФСБ РФ).</w:t>
      </w:r>
    </w:p>
    <w:p w:rsidR="00BE14BE" w:rsidRPr="00AC6C62" w:rsidRDefault="0025234E" w:rsidP="00BE14BE">
      <w:pPr>
        <w:pStyle w:val="41"/>
        <w:shd w:val="clear" w:color="auto" w:fill="auto"/>
        <w:spacing w:before="0" w:line="276" w:lineRule="auto"/>
        <w:ind w:left="280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BE14BE" w:rsidRPr="00AC6C62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www</w:t>
        </w:r>
        <w:r w:rsidR="00BE14BE" w:rsidRPr="003D6BE8">
          <w:rPr>
            <w:rStyle w:val="a3"/>
            <w:rFonts w:ascii="Times New Roman" w:hAnsi="Times New Roman"/>
            <w:sz w:val="28"/>
            <w:szCs w:val="28"/>
            <w:lang w:eastAsia="en-US"/>
          </w:rPr>
          <w:t>.</w:t>
        </w:r>
        <w:r w:rsidR="00BE14BE" w:rsidRPr="00AC6C62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dic</w:t>
        </w:r>
        <w:r w:rsidR="00BE14BE" w:rsidRPr="003D6BE8">
          <w:rPr>
            <w:rStyle w:val="a3"/>
            <w:rFonts w:ascii="Times New Roman" w:hAnsi="Times New Roman"/>
            <w:sz w:val="28"/>
            <w:szCs w:val="28"/>
            <w:lang w:eastAsia="en-US"/>
          </w:rPr>
          <w:t>.</w:t>
        </w:r>
        <w:r w:rsidR="00BE14BE" w:rsidRPr="00AC6C62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academic</w:t>
        </w:r>
        <w:r w:rsidR="00BE14BE" w:rsidRPr="003D6BE8">
          <w:rPr>
            <w:rStyle w:val="a3"/>
            <w:rFonts w:ascii="Times New Roman" w:hAnsi="Times New Roman"/>
            <w:sz w:val="28"/>
            <w:szCs w:val="28"/>
            <w:lang w:eastAsia="en-US"/>
          </w:rPr>
          <w:t>.</w:t>
        </w:r>
        <w:r w:rsidR="00BE14BE" w:rsidRPr="00AC6C62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ru</w:t>
        </w:r>
      </w:hyperlink>
      <w:r w:rsidR="00BE14BE" w:rsidRPr="003D6BE8">
        <w:rPr>
          <w:rStyle w:val="42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E14BE" w:rsidRPr="00AC6C62">
        <w:rPr>
          <w:rStyle w:val="42"/>
          <w:rFonts w:ascii="Times New Roman" w:hAnsi="Times New Roman" w:cs="Times New Roman"/>
          <w:sz w:val="28"/>
          <w:szCs w:val="28"/>
        </w:rPr>
        <w:t xml:space="preserve">(Академик. Словари и энциклопедии). </w:t>
      </w:r>
      <w:hyperlink r:id="rId18" w:history="1">
        <w:r w:rsidR="00BE14BE" w:rsidRPr="00AC6C62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www</w:t>
        </w:r>
        <w:r w:rsidR="00BE14BE" w:rsidRPr="003D6BE8">
          <w:rPr>
            <w:rStyle w:val="a3"/>
            <w:rFonts w:ascii="Times New Roman" w:hAnsi="Times New Roman"/>
            <w:sz w:val="28"/>
            <w:szCs w:val="28"/>
            <w:lang w:eastAsia="en-US"/>
          </w:rPr>
          <w:t>.</w:t>
        </w:r>
        <w:r w:rsidR="00BE14BE" w:rsidRPr="00AC6C62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booksgid</w:t>
        </w:r>
        <w:r w:rsidR="00BE14BE" w:rsidRPr="003D6BE8">
          <w:rPr>
            <w:rStyle w:val="a3"/>
            <w:rFonts w:ascii="Times New Roman" w:hAnsi="Times New Roman"/>
            <w:sz w:val="28"/>
            <w:szCs w:val="28"/>
            <w:lang w:eastAsia="en-US"/>
          </w:rPr>
          <w:t>.</w:t>
        </w:r>
        <w:r w:rsidR="00BE14BE" w:rsidRPr="00AC6C62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com</w:t>
        </w:r>
      </w:hyperlink>
      <w:r w:rsidR="00BE14BE" w:rsidRPr="003D6BE8">
        <w:rPr>
          <w:rStyle w:val="42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E14BE" w:rsidRPr="00AC6C62">
        <w:rPr>
          <w:rStyle w:val="42"/>
          <w:rFonts w:ascii="Times New Roman" w:hAnsi="Times New Roman" w:cs="Times New Roman"/>
          <w:sz w:val="28"/>
          <w:szCs w:val="28"/>
        </w:rPr>
        <w:t xml:space="preserve">(Воо^ </w:t>
      </w:r>
      <w:r w:rsidR="00BE14BE" w:rsidRPr="00AC6C62">
        <w:rPr>
          <w:rStyle w:val="42"/>
          <w:rFonts w:ascii="Times New Roman" w:hAnsi="Times New Roman" w:cs="Times New Roman"/>
          <w:sz w:val="28"/>
          <w:szCs w:val="28"/>
          <w:lang w:val="en-US" w:eastAsia="en-US"/>
        </w:rPr>
        <w:t>Gid</w:t>
      </w:r>
      <w:r w:rsidR="00BE14BE" w:rsidRPr="003D6BE8">
        <w:rPr>
          <w:rStyle w:val="42"/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BE14BE" w:rsidRPr="00AC6C62">
        <w:rPr>
          <w:rStyle w:val="42"/>
          <w:rFonts w:ascii="Times New Roman" w:hAnsi="Times New Roman" w:cs="Times New Roman"/>
          <w:sz w:val="28"/>
          <w:szCs w:val="28"/>
        </w:rPr>
        <w:t>Электронная библиотека).</w:t>
      </w:r>
    </w:p>
    <w:p w:rsidR="00BE14BE" w:rsidRPr="00AC6C62" w:rsidRDefault="0025234E" w:rsidP="00BE14BE">
      <w:pPr>
        <w:pStyle w:val="41"/>
        <w:shd w:val="clear" w:color="auto" w:fill="auto"/>
        <w:spacing w:before="0" w:line="276" w:lineRule="auto"/>
        <w:ind w:left="280" w:right="280"/>
        <w:jc w:val="left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BE14BE" w:rsidRPr="00AC6C62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www</w:t>
        </w:r>
        <w:r w:rsidR="00BE14BE" w:rsidRPr="003D6BE8">
          <w:rPr>
            <w:rStyle w:val="a3"/>
            <w:rFonts w:ascii="Times New Roman" w:hAnsi="Times New Roman"/>
            <w:sz w:val="28"/>
            <w:szCs w:val="28"/>
            <w:lang w:eastAsia="en-US"/>
          </w:rPr>
          <w:t>.</w:t>
        </w:r>
        <w:r w:rsidR="00BE14BE" w:rsidRPr="00AC6C62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globalteka</w:t>
        </w:r>
        <w:r w:rsidR="00BE14BE" w:rsidRPr="003D6BE8">
          <w:rPr>
            <w:rStyle w:val="a3"/>
            <w:rFonts w:ascii="Times New Roman" w:hAnsi="Times New Roman"/>
            <w:sz w:val="28"/>
            <w:szCs w:val="28"/>
            <w:lang w:eastAsia="en-US"/>
          </w:rPr>
          <w:t>.</w:t>
        </w:r>
        <w:r w:rsidR="00BE14BE" w:rsidRPr="00AC6C62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ru</w:t>
        </w:r>
        <w:r w:rsidR="00BE14BE" w:rsidRPr="003D6BE8">
          <w:rPr>
            <w:rStyle w:val="a3"/>
            <w:rFonts w:ascii="Times New Roman" w:hAnsi="Times New Roman"/>
            <w:sz w:val="28"/>
            <w:szCs w:val="28"/>
            <w:lang w:eastAsia="en-US"/>
          </w:rPr>
          <w:t>/</w:t>
        </w:r>
        <w:r w:rsidR="00BE14BE" w:rsidRPr="00AC6C62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index</w:t>
        </w:r>
        <w:r w:rsidR="00BE14BE" w:rsidRPr="003D6BE8">
          <w:rPr>
            <w:rStyle w:val="a3"/>
            <w:rFonts w:ascii="Times New Roman" w:hAnsi="Times New Roman"/>
            <w:sz w:val="28"/>
            <w:szCs w:val="28"/>
            <w:lang w:eastAsia="en-US"/>
          </w:rPr>
          <w:t>.</w:t>
        </w:r>
        <w:r w:rsidR="00BE14BE" w:rsidRPr="00AC6C62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html</w:t>
        </w:r>
      </w:hyperlink>
      <w:r w:rsidR="00BE14BE" w:rsidRPr="003D6BE8">
        <w:rPr>
          <w:rStyle w:val="42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E14BE" w:rsidRPr="00AC6C62">
        <w:rPr>
          <w:rStyle w:val="42"/>
          <w:rFonts w:ascii="Times New Roman" w:hAnsi="Times New Roman" w:cs="Times New Roman"/>
          <w:sz w:val="28"/>
          <w:szCs w:val="28"/>
        </w:rPr>
        <w:t xml:space="preserve">(Глобалтека. Глобальная библиотека научных ресурсов). </w:t>
      </w:r>
      <w:hyperlink r:id="rId20" w:history="1">
        <w:r w:rsidR="00BE14BE" w:rsidRPr="00AC6C62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www</w:t>
        </w:r>
        <w:r w:rsidR="00BE14BE" w:rsidRPr="003D6BE8">
          <w:rPr>
            <w:rStyle w:val="a3"/>
            <w:rFonts w:ascii="Times New Roman" w:hAnsi="Times New Roman"/>
            <w:sz w:val="28"/>
            <w:szCs w:val="28"/>
            <w:lang w:eastAsia="en-US"/>
          </w:rPr>
          <w:t>.</w:t>
        </w:r>
        <w:r w:rsidR="00BE14BE" w:rsidRPr="00AC6C62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window</w:t>
        </w:r>
        <w:r w:rsidR="00BE14BE" w:rsidRPr="003D6BE8">
          <w:rPr>
            <w:rStyle w:val="a3"/>
            <w:rFonts w:ascii="Times New Roman" w:hAnsi="Times New Roman"/>
            <w:sz w:val="28"/>
            <w:szCs w:val="28"/>
            <w:lang w:eastAsia="en-US"/>
          </w:rPr>
          <w:t>.</w:t>
        </w:r>
        <w:r w:rsidR="00BE14BE" w:rsidRPr="00AC6C62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edu</w:t>
        </w:r>
        <w:r w:rsidR="00BE14BE" w:rsidRPr="003D6BE8">
          <w:rPr>
            <w:rStyle w:val="a3"/>
            <w:rFonts w:ascii="Times New Roman" w:hAnsi="Times New Roman"/>
            <w:sz w:val="28"/>
            <w:szCs w:val="28"/>
            <w:lang w:eastAsia="en-US"/>
          </w:rPr>
          <w:t>.</w:t>
        </w:r>
        <w:r w:rsidR="00BE14BE" w:rsidRPr="00AC6C62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ru</w:t>
        </w:r>
      </w:hyperlink>
      <w:r w:rsidR="00BE14BE" w:rsidRPr="003D6BE8">
        <w:rPr>
          <w:rStyle w:val="42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E14BE" w:rsidRPr="00AC6C62">
        <w:rPr>
          <w:rStyle w:val="42"/>
          <w:rFonts w:ascii="Times New Roman" w:hAnsi="Times New Roman" w:cs="Times New Roman"/>
          <w:sz w:val="28"/>
          <w:szCs w:val="28"/>
        </w:rPr>
        <w:t xml:space="preserve">(Единое окно доступа к образовательным ресурсам). </w:t>
      </w:r>
      <w:hyperlink r:id="rId21" w:history="1">
        <w:r w:rsidR="00BE14BE" w:rsidRPr="00AC6C62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www</w:t>
        </w:r>
        <w:r w:rsidR="00BE14BE" w:rsidRPr="003D6BE8">
          <w:rPr>
            <w:rStyle w:val="a3"/>
            <w:rFonts w:ascii="Times New Roman" w:hAnsi="Times New Roman"/>
            <w:sz w:val="28"/>
            <w:szCs w:val="28"/>
            <w:lang w:eastAsia="en-US"/>
          </w:rPr>
          <w:t>.</w:t>
        </w:r>
        <w:r w:rsidR="00BE14BE" w:rsidRPr="00AC6C62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iprbookshop</w:t>
        </w:r>
        <w:r w:rsidR="00BE14BE" w:rsidRPr="003D6BE8">
          <w:rPr>
            <w:rStyle w:val="a3"/>
            <w:rFonts w:ascii="Times New Roman" w:hAnsi="Times New Roman"/>
            <w:sz w:val="28"/>
            <w:szCs w:val="28"/>
            <w:lang w:eastAsia="en-US"/>
          </w:rPr>
          <w:t>.</w:t>
        </w:r>
        <w:r w:rsidR="00BE14BE" w:rsidRPr="00AC6C62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ru</w:t>
        </w:r>
      </w:hyperlink>
      <w:r w:rsidR="00BE14BE" w:rsidRPr="003D6BE8">
        <w:rPr>
          <w:rStyle w:val="42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E14BE" w:rsidRPr="00AC6C62">
        <w:rPr>
          <w:rStyle w:val="42"/>
          <w:rFonts w:ascii="Times New Roman" w:hAnsi="Times New Roman" w:cs="Times New Roman"/>
          <w:sz w:val="28"/>
          <w:szCs w:val="28"/>
        </w:rPr>
        <w:t xml:space="preserve">(Электронно-библиотечная система </w:t>
      </w:r>
      <w:r w:rsidR="00BE14BE" w:rsidRPr="00AC6C62">
        <w:rPr>
          <w:rStyle w:val="42"/>
          <w:rFonts w:ascii="Times New Roman" w:hAnsi="Times New Roman" w:cs="Times New Roman"/>
          <w:sz w:val="28"/>
          <w:szCs w:val="28"/>
          <w:lang w:val="en-US" w:eastAsia="en-US"/>
        </w:rPr>
        <w:t>IPRbooks</w:t>
      </w:r>
      <w:r w:rsidR="00BE14BE" w:rsidRPr="003D6BE8">
        <w:rPr>
          <w:rStyle w:val="42"/>
          <w:rFonts w:ascii="Times New Roman" w:hAnsi="Times New Roman" w:cs="Times New Roman"/>
          <w:sz w:val="28"/>
          <w:szCs w:val="28"/>
          <w:lang w:eastAsia="en-US"/>
        </w:rPr>
        <w:t>).</w:t>
      </w:r>
    </w:p>
    <w:p w:rsidR="00BE14BE" w:rsidRPr="00AC6C62" w:rsidRDefault="00BE14BE" w:rsidP="00BE14BE">
      <w:pPr>
        <w:pStyle w:val="41"/>
        <w:shd w:val="clear" w:color="auto" w:fill="auto"/>
        <w:spacing w:before="0" w:line="276" w:lineRule="auto"/>
        <w:ind w:right="280" w:firstLine="280"/>
        <w:jc w:val="left"/>
        <w:rPr>
          <w:rFonts w:ascii="Times New Roman" w:hAnsi="Times New Roman" w:cs="Times New Roman"/>
          <w:sz w:val="28"/>
          <w:szCs w:val="28"/>
        </w:rPr>
      </w:pPr>
      <w:r w:rsidRPr="00AC6C62">
        <w:rPr>
          <w:rStyle w:val="42"/>
          <w:rFonts w:ascii="Times New Roman" w:hAnsi="Times New Roman" w:cs="Times New Roman"/>
          <w:sz w:val="28"/>
          <w:szCs w:val="28"/>
          <w:lang w:val="en-US" w:eastAsia="en-US"/>
        </w:rPr>
        <w:t>www</w:t>
      </w:r>
      <w:r w:rsidRPr="003D6BE8">
        <w:rPr>
          <w:rStyle w:val="42"/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AC6C62">
        <w:rPr>
          <w:rStyle w:val="42"/>
          <w:rFonts w:ascii="Times New Roman" w:hAnsi="Times New Roman" w:cs="Times New Roman"/>
          <w:sz w:val="28"/>
          <w:szCs w:val="28"/>
          <w:lang w:val="en-US" w:eastAsia="en-US"/>
        </w:rPr>
        <w:t>school</w:t>
      </w:r>
      <w:r w:rsidRPr="003D6BE8">
        <w:rPr>
          <w:rStyle w:val="42"/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AC6C62">
        <w:rPr>
          <w:rStyle w:val="42"/>
          <w:rFonts w:ascii="Times New Roman" w:hAnsi="Times New Roman" w:cs="Times New Roman"/>
          <w:sz w:val="28"/>
          <w:szCs w:val="28"/>
          <w:lang w:val="en-US" w:eastAsia="en-US"/>
        </w:rPr>
        <w:t>edu</w:t>
      </w:r>
      <w:r w:rsidRPr="003D6BE8">
        <w:rPr>
          <w:rStyle w:val="42"/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AC6C62">
        <w:rPr>
          <w:rStyle w:val="42"/>
          <w:rFonts w:ascii="Times New Roman" w:hAnsi="Times New Roman" w:cs="Times New Roman"/>
          <w:sz w:val="28"/>
          <w:szCs w:val="28"/>
          <w:lang w:val="en-US" w:eastAsia="en-US"/>
        </w:rPr>
        <w:t>ru</w:t>
      </w:r>
      <w:r w:rsidRPr="003D6BE8">
        <w:rPr>
          <w:rStyle w:val="42"/>
          <w:rFonts w:ascii="Times New Roman" w:hAnsi="Times New Roman" w:cs="Times New Roman"/>
          <w:sz w:val="28"/>
          <w:szCs w:val="28"/>
          <w:lang w:eastAsia="en-US"/>
        </w:rPr>
        <w:t>/</w:t>
      </w:r>
      <w:r w:rsidRPr="00AC6C62">
        <w:rPr>
          <w:rStyle w:val="42"/>
          <w:rFonts w:ascii="Times New Roman" w:hAnsi="Times New Roman" w:cs="Times New Roman"/>
          <w:sz w:val="28"/>
          <w:szCs w:val="28"/>
          <w:lang w:val="en-US" w:eastAsia="en-US"/>
        </w:rPr>
        <w:t>default</w:t>
      </w:r>
      <w:r w:rsidRPr="003D6BE8">
        <w:rPr>
          <w:rStyle w:val="42"/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AC6C62">
        <w:rPr>
          <w:rStyle w:val="42"/>
          <w:rFonts w:ascii="Times New Roman" w:hAnsi="Times New Roman" w:cs="Times New Roman"/>
          <w:sz w:val="28"/>
          <w:szCs w:val="28"/>
          <w:lang w:val="en-US" w:eastAsia="en-US"/>
        </w:rPr>
        <w:t>asp</w:t>
      </w:r>
      <w:r w:rsidRPr="003D6BE8">
        <w:rPr>
          <w:rStyle w:val="42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C6C62">
        <w:rPr>
          <w:rStyle w:val="42"/>
          <w:rFonts w:ascii="Times New Roman" w:hAnsi="Times New Roman" w:cs="Times New Roman"/>
          <w:sz w:val="28"/>
          <w:szCs w:val="28"/>
        </w:rPr>
        <w:t>(Российский образовательный портал. Доступность, каче</w:t>
      </w:r>
      <w:r w:rsidRPr="00AC6C62">
        <w:rPr>
          <w:rStyle w:val="42"/>
          <w:rFonts w:ascii="Times New Roman" w:hAnsi="Times New Roman" w:cs="Times New Roman"/>
          <w:sz w:val="28"/>
          <w:szCs w:val="28"/>
        </w:rPr>
        <w:softHyphen/>
        <w:t>ство, эффективность).</w:t>
      </w:r>
    </w:p>
    <w:p w:rsidR="00BE14BE" w:rsidRPr="00AC6C62" w:rsidRDefault="00BE14BE" w:rsidP="00BE14BE">
      <w:pPr>
        <w:pStyle w:val="41"/>
        <w:shd w:val="clear" w:color="auto" w:fill="auto"/>
        <w:spacing w:before="0" w:line="276" w:lineRule="auto"/>
        <w:ind w:left="280"/>
        <w:jc w:val="left"/>
        <w:rPr>
          <w:rFonts w:ascii="Times New Roman" w:hAnsi="Times New Roman" w:cs="Times New Roman"/>
          <w:sz w:val="28"/>
          <w:szCs w:val="28"/>
        </w:rPr>
      </w:pPr>
      <w:r w:rsidRPr="00AC6C62">
        <w:rPr>
          <w:rStyle w:val="42"/>
          <w:rFonts w:ascii="Times New Roman" w:hAnsi="Times New Roman" w:cs="Times New Roman"/>
          <w:sz w:val="28"/>
          <w:szCs w:val="28"/>
          <w:lang w:val="en-US" w:eastAsia="en-US"/>
        </w:rPr>
        <w:t>www</w:t>
      </w:r>
      <w:r w:rsidRPr="003D6BE8">
        <w:rPr>
          <w:rStyle w:val="42"/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AC6C62">
        <w:rPr>
          <w:rStyle w:val="42"/>
          <w:rFonts w:ascii="Times New Roman" w:hAnsi="Times New Roman" w:cs="Times New Roman"/>
          <w:sz w:val="28"/>
          <w:szCs w:val="28"/>
          <w:lang w:val="en-US" w:eastAsia="en-US"/>
        </w:rPr>
        <w:t>ru</w:t>
      </w:r>
      <w:r w:rsidRPr="003D6BE8">
        <w:rPr>
          <w:rStyle w:val="42"/>
          <w:rFonts w:ascii="Times New Roman" w:hAnsi="Times New Roman" w:cs="Times New Roman"/>
          <w:sz w:val="28"/>
          <w:szCs w:val="28"/>
          <w:lang w:eastAsia="en-US"/>
        </w:rPr>
        <w:t>/</w:t>
      </w:r>
      <w:r w:rsidRPr="00AC6C62">
        <w:rPr>
          <w:rStyle w:val="42"/>
          <w:rFonts w:ascii="Times New Roman" w:hAnsi="Times New Roman" w:cs="Times New Roman"/>
          <w:sz w:val="28"/>
          <w:szCs w:val="28"/>
          <w:lang w:val="en-US" w:eastAsia="en-US"/>
        </w:rPr>
        <w:t>book</w:t>
      </w:r>
      <w:r w:rsidRPr="003D6BE8">
        <w:rPr>
          <w:rStyle w:val="42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C6C62">
        <w:rPr>
          <w:rStyle w:val="42"/>
          <w:rFonts w:ascii="Times New Roman" w:hAnsi="Times New Roman" w:cs="Times New Roman"/>
          <w:sz w:val="28"/>
          <w:szCs w:val="28"/>
        </w:rPr>
        <w:t>(Электронная библиотечная система).</w:t>
      </w:r>
    </w:p>
    <w:p w:rsidR="00BE14BE" w:rsidRPr="00AC6C62" w:rsidRDefault="0025234E" w:rsidP="00BE14BE">
      <w:pPr>
        <w:pStyle w:val="41"/>
        <w:shd w:val="clear" w:color="auto" w:fill="auto"/>
        <w:spacing w:before="0" w:line="276" w:lineRule="auto"/>
        <w:ind w:left="280" w:right="280"/>
        <w:jc w:val="left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BE14BE" w:rsidRPr="00AC6C62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www</w:t>
        </w:r>
        <w:r w:rsidR="00BE14BE" w:rsidRPr="003D6BE8">
          <w:rPr>
            <w:rStyle w:val="a3"/>
            <w:rFonts w:ascii="Times New Roman" w:hAnsi="Times New Roman"/>
            <w:sz w:val="28"/>
            <w:szCs w:val="28"/>
            <w:lang w:eastAsia="en-US"/>
          </w:rPr>
          <w:t>.</w:t>
        </w:r>
        <w:r w:rsidR="00BE14BE" w:rsidRPr="00AC6C62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pobediteli</w:t>
        </w:r>
        <w:r w:rsidR="00BE14BE" w:rsidRPr="003D6BE8">
          <w:rPr>
            <w:rStyle w:val="a3"/>
            <w:rFonts w:ascii="Times New Roman" w:hAnsi="Times New Roman"/>
            <w:sz w:val="28"/>
            <w:szCs w:val="28"/>
            <w:lang w:eastAsia="en-US"/>
          </w:rPr>
          <w:t>.</w:t>
        </w:r>
        <w:r w:rsidR="00BE14BE" w:rsidRPr="00AC6C62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ru</w:t>
        </w:r>
      </w:hyperlink>
      <w:r w:rsidR="00BE14BE" w:rsidRPr="003D6BE8">
        <w:rPr>
          <w:rStyle w:val="42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E14BE" w:rsidRPr="00AC6C62">
        <w:rPr>
          <w:rStyle w:val="42"/>
          <w:rFonts w:ascii="Times New Roman" w:hAnsi="Times New Roman" w:cs="Times New Roman"/>
          <w:sz w:val="28"/>
          <w:szCs w:val="28"/>
        </w:rPr>
        <w:t xml:space="preserve">(проект «ПОБЕДИТЕЛИ: Солдаты Великой войны»). </w:t>
      </w:r>
      <w:r w:rsidR="00BE14BE" w:rsidRPr="00AC6C62">
        <w:rPr>
          <w:rStyle w:val="42"/>
          <w:rFonts w:ascii="Times New Roman" w:hAnsi="Times New Roman" w:cs="Times New Roman"/>
          <w:sz w:val="28"/>
          <w:szCs w:val="28"/>
          <w:lang w:val="en-US" w:eastAsia="en-US"/>
        </w:rPr>
        <w:t>www</w:t>
      </w:r>
      <w:r w:rsidR="00BE14BE" w:rsidRPr="003D6BE8">
        <w:rPr>
          <w:rStyle w:val="42"/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BE14BE" w:rsidRPr="00AC6C62">
        <w:rPr>
          <w:rStyle w:val="42"/>
          <w:rFonts w:ascii="Times New Roman" w:hAnsi="Times New Roman" w:cs="Times New Roman"/>
          <w:sz w:val="28"/>
          <w:szCs w:val="28"/>
          <w:lang w:val="en-US" w:eastAsia="en-US"/>
        </w:rPr>
        <w:t>monino</w:t>
      </w:r>
      <w:r w:rsidR="00BE14BE" w:rsidRPr="003D6BE8">
        <w:rPr>
          <w:rStyle w:val="42"/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BE14BE" w:rsidRPr="00AC6C62">
        <w:rPr>
          <w:rStyle w:val="42"/>
          <w:rFonts w:ascii="Times New Roman" w:hAnsi="Times New Roman" w:cs="Times New Roman"/>
          <w:sz w:val="28"/>
          <w:szCs w:val="28"/>
          <w:lang w:val="en-US" w:eastAsia="en-US"/>
        </w:rPr>
        <w:t>ru</w:t>
      </w:r>
      <w:r w:rsidR="00BE14BE" w:rsidRPr="003D6BE8">
        <w:rPr>
          <w:rStyle w:val="42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E14BE" w:rsidRPr="00AC6C62">
        <w:rPr>
          <w:rStyle w:val="42"/>
          <w:rFonts w:ascii="Times New Roman" w:hAnsi="Times New Roman" w:cs="Times New Roman"/>
          <w:sz w:val="28"/>
          <w:szCs w:val="28"/>
        </w:rPr>
        <w:t>(Музей Военно-Воздушных Сил).</w:t>
      </w:r>
    </w:p>
    <w:p w:rsidR="00BE14BE" w:rsidRPr="00AC6C62" w:rsidRDefault="0025234E" w:rsidP="00BE14BE">
      <w:pPr>
        <w:pStyle w:val="41"/>
        <w:shd w:val="clear" w:color="auto" w:fill="auto"/>
        <w:spacing w:before="0" w:line="276" w:lineRule="auto"/>
        <w:ind w:left="280" w:right="280"/>
        <w:jc w:val="left"/>
        <w:rPr>
          <w:rFonts w:ascii="Times New Roman" w:hAnsi="Times New Roman" w:cs="Times New Roman"/>
          <w:sz w:val="28"/>
          <w:szCs w:val="28"/>
        </w:rPr>
        <w:sectPr w:rsidR="00BE14BE" w:rsidRPr="00AC6C62">
          <w:footerReference w:type="default" r:id="rId23"/>
          <w:pgSz w:w="11905" w:h="16837"/>
          <w:pgMar w:top="842" w:right="1201" w:bottom="1440" w:left="1641" w:header="0" w:footer="3" w:gutter="0"/>
          <w:cols w:space="720"/>
          <w:noEndnote/>
          <w:docGrid w:linePitch="360"/>
        </w:sectPr>
      </w:pPr>
      <w:hyperlink r:id="rId24" w:history="1">
        <w:r w:rsidR="00BE14BE" w:rsidRPr="00AC6C62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www</w:t>
        </w:r>
        <w:r w:rsidR="00BE14BE" w:rsidRPr="003D6BE8">
          <w:rPr>
            <w:rStyle w:val="a3"/>
            <w:rFonts w:ascii="Times New Roman" w:hAnsi="Times New Roman"/>
            <w:sz w:val="28"/>
            <w:szCs w:val="28"/>
            <w:lang w:eastAsia="en-US"/>
          </w:rPr>
          <w:t>.</w:t>
        </w:r>
        <w:r w:rsidR="00BE14BE" w:rsidRPr="00AC6C62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simvolika</w:t>
        </w:r>
        <w:r w:rsidR="00BE14BE" w:rsidRPr="003D6BE8">
          <w:rPr>
            <w:rStyle w:val="a3"/>
            <w:rFonts w:ascii="Times New Roman" w:hAnsi="Times New Roman"/>
            <w:sz w:val="28"/>
            <w:szCs w:val="28"/>
            <w:lang w:eastAsia="en-US"/>
          </w:rPr>
          <w:t>.</w:t>
        </w:r>
        <w:r w:rsidR="00BE14BE" w:rsidRPr="00AC6C62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rsl</w:t>
        </w:r>
        <w:r w:rsidR="00BE14BE" w:rsidRPr="003D6BE8">
          <w:rPr>
            <w:rStyle w:val="a3"/>
            <w:rFonts w:ascii="Times New Roman" w:hAnsi="Times New Roman"/>
            <w:sz w:val="28"/>
            <w:szCs w:val="28"/>
            <w:lang w:eastAsia="en-US"/>
          </w:rPr>
          <w:t>.</w:t>
        </w:r>
        <w:r w:rsidR="00BE14BE" w:rsidRPr="00AC6C62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ru</w:t>
        </w:r>
      </w:hyperlink>
      <w:r w:rsidR="00BE14BE" w:rsidRPr="003D6BE8">
        <w:rPr>
          <w:rStyle w:val="42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E14BE" w:rsidRPr="00AC6C62">
        <w:rPr>
          <w:rStyle w:val="42"/>
          <w:rFonts w:ascii="Times New Roman" w:hAnsi="Times New Roman" w:cs="Times New Roman"/>
          <w:sz w:val="28"/>
          <w:szCs w:val="28"/>
        </w:rPr>
        <w:t xml:space="preserve">(Государственные символы России. История и реальность). </w:t>
      </w:r>
      <w:r w:rsidR="00BE14BE" w:rsidRPr="00AC6C62">
        <w:rPr>
          <w:rStyle w:val="42"/>
          <w:rFonts w:ascii="Times New Roman" w:hAnsi="Times New Roman" w:cs="Times New Roman"/>
          <w:sz w:val="28"/>
          <w:szCs w:val="28"/>
          <w:lang w:val="en-US" w:eastAsia="en-US"/>
        </w:rPr>
        <w:t>www</w:t>
      </w:r>
      <w:r w:rsidR="00BE14BE" w:rsidRPr="003D6BE8">
        <w:rPr>
          <w:rStyle w:val="42"/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BE14BE" w:rsidRPr="00AC6C62">
        <w:rPr>
          <w:rStyle w:val="42"/>
          <w:rFonts w:ascii="Times New Roman" w:hAnsi="Times New Roman" w:cs="Times New Roman"/>
          <w:sz w:val="28"/>
          <w:szCs w:val="28"/>
          <w:lang w:val="en-US" w:eastAsia="en-US"/>
        </w:rPr>
        <w:t>militera</w:t>
      </w:r>
      <w:r w:rsidR="00BE14BE" w:rsidRPr="003D6BE8">
        <w:rPr>
          <w:rStyle w:val="42"/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BE14BE" w:rsidRPr="00AC6C62">
        <w:rPr>
          <w:rStyle w:val="42"/>
          <w:rFonts w:ascii="Times New Roman" w:hAnsi="Times New Roman" w:cs="Times New Roman"/>
          <w:sz w:val="28"/>
          <w:szCs w:val="28"/>
          <w:lang w:val="en-US" w:eastAsia="en-US"/>
        </w:rPr>
        <w:t>lib</w:t>
      </w:r>
      <w:r w:rsidR="00BE14BE" w:rsidRPr="003D6BE8">
        <w:rPr>
          <w:rStyle w:val="42"/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BE14BE" w:rsidRPr="00AC6C62">
        <w:rPr>
          <w:rStyle w:val="42"/>
          <w:rFonts w:ascii="Times New Roman" w:hAnsi="Times New Roman" w:cs="Times New Roman"/>
          <w:sz w:val="28"/>
          <w:szCs w:val="28"/>
          <w:lang w:val="en-US" w:eastAsia="en-US"/>
        </w:rPr>
        <w:t>ru</w:t>
      </w:r>
      <w:r w:rsidR="00BE14BE" w:rsidRPr="003D6BE8">
        <w:rPr>
          <w:rStyle w:val="42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E14BE" w:rsidRPr="00AC6C62">
        <w:rPr>
          <w:rStyle w:val="42"/>
          <w:rFonts w:ascii="Times New Roman" w:hAnsi="Times New Roman" w:cs="Times New Roman"/>
          <w:sz w:val="28"/>
          <w:szCs w:val="28"/>
        </w:rPr>
        <w:t>(Военная литература).</w:t>
      </w:r>
    </w:p>
    <w:p w:rsidR="00BE14BE" w:rsidRPr="00AC6C62" w:rsidRDefault="00BE14BE" w:rsidP="00BE14BE">
      <w:pPr>
        <w:pStyle w:val="31"/>
        <w:shd w:val="clear" w:color="auto" w:fill="auto"/>
        <w:spacing w:before="0" w:after="322" w:line="276" w:lineRule="auto"/>
        <w:ind w:right="220"/>
        <w:rPr>
          <w:rFonts w:ascii="Times New Roman" w:hAnsi="Times New Roman" w:cs="Times New Roman"/>
          <w:sz w:val="28"/>
          <w:szCs w:val="28"/>
        </w:rPr>
      </w:pPr>
    </w:p>
    <w:p w:rsidR="001768F8" w:rsidRDefault="001768F8"/>
    <w:sectPr w:rsidR="001768F8" w:rsidSect="0038431C">
      <w:type w:val="continuous"/>
      <w:pgSz w:w="11905" w:h="16837"/>
      <w:pgMar w:top="11414" w:right="1949" w:bottom="1516" w:left="16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34E" w:rsidRDefault="0025234E" w:rsidP="00BE14BE">
      <w:pPr>
        <w:spacing w:after="0" w:line="240" w:lineRule="auto"/>
      </w:pPr>
      <w:r>
        <w:separator/>
      </w:r>
    </w:p>
  </w:endnote>
  <w:endnote w:type="continuationSeparator" w:id="0">
    <w:p w:rsidR="0025234E" w:rsidRDefault="0025234E" w:rsidP="00BE1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altName w:val="Microsoft YaHei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5B8" w:rsidRDefault="007119FE">
    <w:pPr>
      <w:pStyle w:val="aa"/>
      <w:framePr w:w="11934" w:h="173" w:wrap="none" w:vAnchor="text" w:hAnchor="page" w:x="1" w:y="-1117"/>
      <w:shd w:val="clear" w:color="auto" w:fill="auto"/>
      <w:ind w:left="10478"/>
    </w:pPr>
    <w:r>
      <w:fldChar w:fldCharType="begin"/>
    </w:r>
    <w:r w:rsidR="00EF25B8">
      <w:instrText xml:space="preserve"> PAGE \* MERGEFORMAT </w:instrText>
    </w:r>
    <w:r>
      <w:fldChar w:fldCharType="separate"/>
    </w:r>
    <w:r w:rsidR="0033410A" w:rsidRPr="0033410A">
      <w:rPr>
        <w:rStyle w:val="CenturySchoolbook"/>
      </w:rPr>
      <w:t>28</w:t>
    </w:r>
    <w:r>
      <w:rPr>
        <w:rStyle w:val="CenturySchoolbook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5B8" w:rsidRDefault="00EF25B8">
    <w:pPr>
      <w:pStyle w:val="a6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5B8" w:rsidRDefault="007119FE">
    <w:pPr>
      <w:pStyle w:val="aa"/>
      <w:framePr w:w="11934" w:h="173" w:wrap="none" w:vAnchor="text" w:hAnchor="page" w:x="1" w:y="-1117"/>
      <w:shd w:val="clear" w:color="auto" w:fill="auto"/>
      <w:ind w:left="10478"/>
    </w:pPr>
    <w:r>
      <w:fldChar w:fldCharType="begin"/>
    </w:r>
    <w:r w:rsidR="00EF25B8">
      <w:instrText xml:space="preserve"> PAGE \* MERGEFORMAT </w:instrText>
    </w:r>
    <w:r>
      <w:fldChar w:fldCharType="separate"/>
    </w:r>
    <w:r w:rsidR="0033410A" w:rsidRPr="0033410A">
      <w:rPr>
        <w:rStyle w:val="CenturySchoolbook"/>
      </w:rPr>
      <w:t>31</w:t>
    </w:r>
    <w:r>
      <w:rPr>
        <w:rStyle w:val="CenturySchoolbook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5B8" w:rsidRDefault="00EF25B8">
    <w:pPr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34E" w:rsidRDefault="0025234E" w:rsidP="00BE14BE">
      <w:pPr>
        <w:spacing w:after="0" w:line="240" w:lineRule="auto"/>
      </w:pPr>
      <w:r>
        <w:separator/>
      </w:r>
    </w:p>
  </w:footnote>
  <w:footnote w:type="continuationSeparator" w:id="0">
    <w:p w:rsidR="0025234E" w:rsidRDefault="0025234E" w:rsidP="00BE14BE">
      <w:pPr>
        <w:spacing w:after="0" w:line="240" w:lineRule="auto"/>
      </w:pPr>
      <w:r>
        <w:continuationSeparator/>
      </w:r>
    </w:p>
  </w:footnote>
  <w:footnote w:id="1">
    <w:p w:rsidR="00EF25B8" w:rsidRDefault="00EF25B8" w:rsidP="00BE14BE">
      <w:pPr>
        <w:pStyle w:val="1"/>
        <w:shd w:val="clear" w:color="auto" w:fill="auto"/>
        <w:ind w:firstLin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5B8" w:rsidRDefault="00EF25B8">
    <w:pP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1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1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1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1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1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1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1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1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1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2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2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2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2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2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2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2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2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2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>
    <w:nsid w:val="0000000B"/>
    <w:multiLevelType w:val="multilevel"/>
    <w:tmpl w:val="0000000A"/>
    <w:lvl w:ilvl="0">
      <w:start w:val="2"/>
      <w:numFmt w:val="decimal"/>
      <w:lvlText w:val="4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4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4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4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4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4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4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4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4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8">
    <w:nsid w:val="00001AD4"/>
    <w:multiLevelType w:val="hybridMultilevel"/>
    <w:tmpl w:val="D884EF9A"/>
    <w:lvl w:ilvl="0" w:tplc="6C64B4E2">
      <w:start w:val="3"/>
      <w:numFmt w:val="decimal"/>
      <w:lvlText w:val="%1."/>
      <w:lvlJc w:val="left"/>
    </w:lvl>
    <w:lvl w:ilvl="1" w:tplc="B7167D64">
      <w:start w:val="1"/>
      <w:numFmt w:val="bullet"/>
      <w:lvlText w:val="и"/>
      <w:lvlJc w:val="left"/>
    </w:lvl>
    <w:lvl w:ilvl="2" w:tplc="00587CE6">
      <w:numFmt w:val="decimal"/>
      <w:lvlText w:val=""/>
      <w:lvlJc w:val="left"/>
    </w:lvl>
    <w:lvl w:ilvl="3" w:tplc="1CD475A4">
      <w:numFmt w:val="decimal"/>
      <w:lvlText w:val=""/>
      <w:lvlJc w:val="left"/>
    </w:lvl>
    <w:lvl w:ilvl="4" w:tplc="83AE34D4">
      <w:numFmt w:val="decimal"/>
      <w:lvlText w:val=""/>
      <w:lvlJc w:val="left"/>
    </w:lvl>
    <w:lvl w:ilvl="5" w:tplc="F05A7526">
      <w:numFmt w:val="decimal"/>
      <w:lvlText w:val=""/>
      <w:lvlJc w:val="left"/>
    </w:lvl>
    <w:lvl w:ilvl="6" w:tplc="ADF06568">
      <w:numFmt w:val="decimal"/>
      <w:lvlText w:val=""/>
      <w:lvlJc w:val="left"/>
    </w:lvl>
    <w:lvl w:ilvl="7" w:tplc="E2CA1816">
      <w:numFmt w:val="decimal"/>
      <w:lvlText w:val=""/>
      <w:lvlJc w:val="left"/>
    </w:lvl>
    <w:lvl w:ilvl="8" w:tplc="507E6302">
      <w:numFmt w:val="decimal"/>
      <w:lvlText w:val=""/>
      <w:lvlJc w:val="left"/>
    </w:lvl>
  </w:abstractNum>
  <w:abstractNum w:abstractNumId="9">
    <w:nsid w:val="00003B25"/>
    <w:multiLevelType w:val="hybridMultilevel"/>
    <w:tmpl w:val="A4B41D18"/>
    <w:lvl w:ilvl="0" w:tplc="779894F8">
      <w:start w:val="1"/>
      <w:numFmt w:val="bullet"/>
      <w:lvlText w:val="•"/>
      <w:lvlJc w:val="left"/>
    </w:lvl>
    <w:lvl w:ilvl="1" w:tplc="86701262">
      <w:numFmt w:val="decimal"/>
      <w:lvlText w:val=""/>
      <w:lvlJc w:val="left"/>
    </w:lvl>
    <w:lvl w:ilvl="2" w:tplc="C11E2D28">
      <w:numFmt w:val="decimal"/>
      <w:lvlText w:val=""/>
      <w:lvlJc w:val="left"/>
    </w:lvl>
    <w:lvl w:ilvl="3" w:tplc="CE121E86">
      <w:numFmt w:val="decimal"/>
      <w:lvlText w:val=""/>
      <w:lvlJc w:val="left"/>
    </w:lvl>
    <w:lvl w:ilvl="4" w:tplc="82FA5046">
      <w:numFmt w:val="decimal"/>
      <w:lvlText w:val=""/>
      <w:lvlJc w:val="left"/>
    </w:lvl>
    <w:lvl w:ilvl="5" w:tplc="E3D62596">
      <w:numFmt w:val="decimal"/>
      <w:lvlText w:val=""/>
      <w:lvlJc w:val="left"/>
    </w:lvl>
    <w:lvl w:ilvl="6" w:tplc="430A36A6">
      <w:numFmt w:val="decimal"/>
      <w:lvlText w:val=""/>
      <w:lvlJc w:val="left"/>
    </w:lvl>
    <w:lvl w:ilvl="7" w:tplc="D5B2A580">
      <w:numFmt w:val="decimal"/>
      <w:lvlText w:val=""/>
      <w:lvlJc w:val="left"/>
    </w:lvl>
    <w:lvl w:ilvl="8" w:tplc="C4B26662">
      <w:numFmt w:val="decimal"/>
      <w:lvlText w:val=""/>
      <w:lvlJc w:val="left"/>
    </w:lvl>
  </w:abstractNum>
  <w:abstractNum w:abstractNumId="10">
    <w:nsid w:val="00006E5D"/>
    <w:multiLevelType w:val="hybridMultilevel"/>
    <w:tmpl w:val="05D63E30"/>
    <w:lvl w:ilvl="0" w:tplc="38462278">
      <w:start w:val="1"/>
      <w:numFmt w:val="decimal"/>
      <w:lvlText w:val="%1."/>
      <w:lvlJc w:val="left"/>
    </w:lvl>
    <w:lvl w:ilvl="1" w:tplc="DD6E5B1A">
      <w:numFmt w:val="decimal"/>
      <w:lvlText w:val=""/>
      <w:lvlJc w:val="left"/>
    </w:lvl>
    <w:lvl w:ilvl="2" w:tplc="615A13D8">
      <w:numFmt w:val="decimal"/>
      <w:lvlText w:val=""/>
      <w:lvlJc w:val="left"/>
    </w:lvl>
    <w:lvl w:ilvl="3" w:tplc="8A823F72">
      <w:numFmt w:val="decimal"/>
      <w:lvlText w:val=""/>
      <w:lvlJc w:val="left"/>
    </w:lvl>
    <w:lvl w:ilvl="4" w:tplc="812E5DC4">
      <w:numFmt w:val="decimal"/>
      <w:lvlText w:val=""/>
      <w:lvlJc w:val="left"/>
    </w:lvl>
    <w:lvl w:ilvl="5" w:tplc="C304185A">
      <w:numFmt w:val="decimal"/>
      <w:lvlText w:val=""/>
      <w:lvlJc w:val="left"/>
    </w:lvl>
    <w:lvl w:ilvl="6" w:tplc="A41EC3C8">
      <w:numFmt w:val="decimal"/>
      <w:lvlText w:val=""/>
      <w:lvlJc w:val="left"/>
    </w:lvl>
    <w:lvl w:ilvl="7" w:tplc="76C4CF9C">
      <w:numFmt w:val="decimal"/>
      <w:lvlText w:val=""/>
      <w:lvlJc w:val="left"/>
    </w:lvl>
    <w:lvl w:ilvl="8" w:tplc="1792B394">
      <w:numFmt w:val="decimal"/>
      <w:lvlText w:val=""/>
      <w:lvlJc w:val="left"/>
    </w:lvl>
  </w:abstractNum>
  <w:abstractNum w:abstractNumId="11">
    <w:nsid w:val="2FAF16FC"/>
    <w:multiLevelType w:val="multilevel"/>
    <w:tmpl w:val="00000004"/>
    <w:lvl w:ilvl="0">
      <w:start w:val="2"/>
      <w:numFmt w:val="decimal"/>
      <w:lvlText w:val="1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1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1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1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1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1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1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1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1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14BE"/>
    <w:rsid w:val="00075E55"/>
    <w:rsid w:val="001074FF"/>
    <w:rsid w:val="00141726"/>
    <w:rsid w:val="001768F8"/>
    <w:rsid w:val="0025234E"/>
    <w:rsid w:val="0033410A"/>
    <w:rsid w:val="0038431C"/>
    <w:rsid w:val="004A11E0"/>
    <w:rsid w:val="00564223"/>
    <w:rsid w:val="00587DF2"/>
    <w:rsid w:val="005B4427"/>
    <w:rsid w:val="0061609D"/>
    <w:rsid w:val="006C606C"/>
    <w:rsid w:val="007119FE"/>
    <w:rsid w:val="0071758C"/>
    <w:rsid w:val="00735931"/>
    <w:rsid w:val="008016AB"/>
    <w:rsid w:val="008360D4"/>
    <w:rsid w:val="008B1A21"/>
    <w:rsid w:val="0096368B"/>
    <w:rsid w:val="00A148A3"/>
    <w:rsid w:val="00A22F70"/>
    <w:rsid w:val="00AB6583"/>
    <w:rsid w:val="00B46193"/>
    <w:rsid w:val="00B77FDF"/>
    <w:rsid w:val="00BA4F1B"/>
    <w:rsid w:val="00BE14BE"/>
    <w:rsid w:val="00DA2B86"/>
    <w:rsid w:val="00DD29CE"/>
    <w:rsid w:val="00DE5808"/>
    <w:rsid w:val="00E36002"/>
    <w:rsid w:val="00E85084"/>
    <w:rsid w:val="00EB03D4"/>
    <w:rsid w:val="00EF25B8"/>
    <w:rsid w:val="00EF4E0C"/>
    <w:rsid w:val="00F02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987FA-7BA2-401E-A000-755047CE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31C"/>
  </w:style>
  <w:style w:type="paragraph" w:styleId="2">
    <w:name w:val="heading 2"/>
    <w:basedOn w:val="a"/>
    <w:link w:val="20"/>
    <w:uiPriority w:val="1"/>
    <w:qFormat/>
    <w:rsid w:val="00EF25B8"/>
    <w:pPr>
      <w:widowControl w:val="0"/>
      <w:autoSpaceDE w:val="0"/>
      <w:autoSpaceDN w:val="0"/>
      <w:spacing w:after="0" w:line="240" w:lineRule="auto"/>
      <w:ind w:left="321"/>
      <w:outlineLvl w:val="1"/>
    </w:pPr>
    <w:rPr>
      <w:rFonts w:ascii="Century Gothic" w:eastAsia="Century Gothic" w:hAnsi="Century Gothic" w:cs="Century Gothic"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E14BE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BE14BE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a5">
    <w:name w:val="Сноска"/>
    <w:basedOn w:val="a4"/>
    <w:uiPriority w:val="99"/>
    <w:rsid w:val="00BE14BE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21">
    <w:name w:val="Основной текст (2)_"/>
    <w:basedOn w:val="a0"/>
    <w:link w:val="210"/>
    <w:uiPriority w:val="99"/>
    <w:locked/>
    <w:rsid w:val="00BE14BE"/>
    <w:rPr>
      <w:rFonts w:ascii="Franklin Gothic Book" w:hAnsi="Franklin Gothic Book" w:cs="Franklin Gothic Book"/>
      <w:b/>
      <w:bCs/>
      <w:spacing w:val="-10"/>
      <w:sz w:val="45"/>
      <w:szCs w:val="45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BE14BE"/>
    <w:rPr>
      <w:rFonts w:ascii="Franklin Gothic Book" w:hAnsi="Franklin Gothic Book" w:cs="Franklin Gothic Book"/>
      <w:b/>
      <w:bCs/>
      <w:spacing w:val="-10"/>
      <w:sz w:val="45"/>
      <w:szCs w:val="45"/>
      <w:shd w:val="clear" w:color="auto" w:fill="FFFFFF"/>
    </w:rPr>
  </w:style>
  <w:style w:type="character" w:customStyle="1" w:styleId="32">
    <w:name w:val="Заголовок №3 (2)_"/>
    <w:basedOn w:val="a0"/>
    <w:link w:val="321"/>
    <w:uiPriority w:val="99"/>
    <w:locked/>
    <w:rsid w:val="00BE14BE"/>
    <w:rPr>
      <w:rFonts w:ascii="Franklin Gothic Book" w:hAnsi="Franklin Gothic Book" w:cs="Franklin Gothic Book"/>
      <w:sz w:val="29"/>
      <w:szCs w:val="29"/>
      <w:shd w:val="clear" w:color="auto" w:fill="FFFFFF"/>
    </w:rPr>
  </w:style>
  <w:style w:type="character" w:customStyle="1" w:styleId="320">
    <w:name w:val="Заголовок №3 (2)"/>
    <w:basedOn w:val="32"/>
    <w:uiPriority w:val="99"/>
    <w:rsid w:val="00BE14BE"/>
    <w:rPr>
      <w:rFonts w:ascii="Franklin Gothic Book" w:hAnsi="Franklin Gothic Book" w:cs="Franklin Gothic Book"/>
      <w:sz w:val="29"/>
      <w:szCs w:val="29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locked/>
    <w:rsid w:val="00BE14BE"/>
    <w:rPr>
      <w:rFonts w:ascii="Century Schoolbook" w:hAnsi="Century Schoolbook" w:cs="Century Schoolbook"/>
      <w:i/>
      <w:iCs/>
      <w:sz w:val="18"/>
      <w:szCs w:val="18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BE14BE"/>
    <w:rPr>
      <w:rFonts w:ascii="Century Schoolbook" w:hAnsi="Century Schoolbook" w:cs="Century Schoolbook"/>
      <w:i/>
      <w:iCs/>
      <w:sz w:val="18"/>
      <w:szCs w:val="18"/>
      <w:shd w:val="clear" w:color="auto" w:fill="FFFFFF"/>
    </w:rPr>
  </w:style>
  <w:style w:type="character" w:customStyle="1" w:styleId="34">
    <w:name w:val="Основной текст (3)4"/>
    <w:basedOn w:val="3"/>
    <w:uiPriority w:val="99"/>
    <w:rsid w:val="00BE14BE"/>
    <w:rPr>
      <w:rFonts w:ascii="Century Schoolbook" w:hAnsi="Century Schoolbook" w:cs="Century Schoolbook"/>
      <w:i/>
      <w:iCs/>
      <w:noProof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locked/>
    <w:rsid w:val="00BE14BE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BE14BE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4FranklinGothicBook">
    <w:name w:val="Основной текст (4) + Franklin Gothic Book"/>
    <w:aliases w:val="9,5 pt,Полужирный"/>
    <w:basedOn w:val="4"/>
    <w:uiPriority w:val="99"/>
    <w:rsid w:val="00BE14BE"/>
    <w:rPr>
      <w:rFonts w:ascii="Franklin Gothic Book" w:hAnsi="Franklin Gothic Book" w:cs="Franklin Gothic Book"/>
      <w:b/>
      <w:bCs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locked/>
    <w:rsid w:val="00BE14BE"/>
    <w:rPr>
      <w:rFonts w:ascii="Franklin Gothic Book" w:hAnsi="Franklin Gothic Book" w:cs="Franklin Gothic Book"/>
      <w:b/>
      <w:bCs/>
      <w:sz w:val="19"/>
      <w:szCs w:val="19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BE14BE"/>
    <w:rPr>
      <w:rFonts w:ascii="Franklin Gothic Book" w:hAnsi="Franklin Gothic Book" w:cs="Franklin Gothic Book"/>
      <w:b/>
      <w:bCs/>
      <w:sz w:val="19"/>
      <w:szCs w:val="19"/>
      <w:shd w:val="clear" w:color="auto" w:fill="FFFFFF"/>
    </w:rPr>
  </w:style>
  <w:style w:type="character" w:customStyle="1" w:styleId="5TrebuchetMS">
    <w:name w:val="Основной текст (5) + Trebuchet MS"/>
    <w:basedOn w:val="5"/>
    <w:uiPriority w:val="99"/>
    <w:rsid w:val="00BE14BE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6">
    <w:name w:val="Основной текст (6)"/>
    <w:basedOn w:val="a0"/>
    <w:link w:val="61"/>
    <w:uiPriority w:val="99"/>
    <w:rsid w:val="00BE14BE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paragraph" w:styleId="a6">
    <w:name w:val="Body Text"/>
    <w:basedOn w:val="a"/>
    <w:link w:val="a7"/>
    <w:uiPriority w:val="99"/>
    <w:rsid w:val="00BE14BE"/>
    <w:pPr>
      <w:shd w:val="clear" w:color="auto" w:fill="FFFFFF"/>
      <w:spacing w:after="1680" w:line="221" w:lineRule="exact"/>
      <w:ind w:hanging="520"/>
    </w:pPr>
    <w:rPr>
      <w:rFonts w:ascii="Century Schoolbook" w:eastAsia="Gulim" w:hAnsi="Century Schoolbook" w:cs="Century Schoolbook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BE14BE"/>
    <w:rPr>
      <w:rFonts w:ascii="Century Schoolbook" w:eastAsia="Gulim" w:hAnsi="Century Schoolbook" w:cs="Century Schoolbook"/>
      <w:sz w:val="20"/>
      <w:szCs w:val="20"/>
      <w:shd w:val="clear" w:color="auto" w:fill="FFFFFF"/>
    </w:rPr>
  </w:style>
  <w:style w:type="character" w:customStyle="1" w:styleId="33">
    <w:name w:val="Основной текст (3)3"/>
    <w:basedOn w:val="3"/>
    <w:uiPriority w:val="99"/>
    <w:rsid w:val="00BE14BE"/>
    <w:rPr>
      <w:rFonts w:ascii="Century Schoolbook" w:hAnsi="Century Schoolbook" w:cs="Century Schoolbook"/>
      <w:i/>
      <w:iCs/>
      <w:sz w:val="18"/>
      <w:szCs w:val="18"/>
      <w:shd w:val="clear" w:color="auto" w:fill="FFFFFF"/>
    </w:rPr>
  </w:style>
  <w:style w:type="character" w:customStyle="1" w:styleId="48pt">
    <w:name w:val="Основной текст (4) + 8 pt"/>
    <w:aliases w:val="Полужирный1"/>
    <w:basedOn w:val="4"/>
    <w:uiPriority w:val="99"/>
    <w:rsid w:val="00BE14BE"/>
    <w:rPr>
      <w:rFonts w:ascii="Century Schoolbook" w:hAnsi="Century Schoolbook" w:cs="Century Schoolbook"/>
      <w:b/>
      <w:bCs/>
      <w:sz w:val="16"/>
      <w:szCs w:val="16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BE14BE"/>
    <w:rPr>
      <w:rFonts w:ascii="Franklin Gothic Book" w:hAnsi="Franklin Gothic Book" w:cs="Franklin Gothic Book"/>
      <w:b/>
      <w:bCs/>
      <w:sz w:val="36"/>
      <w:szCs w:val="36"/>
      <w:shd w:val="clear" w:color="auto" w:fill="FFFFFF"/>
    </w:rPr>
  </w:style>
  <w:style w:type="character" w:customStyle="1" w:styleId="12">
    <w:name w:val="Заголовок №1"/>
    <w:basedOn w:val="10"/>
    <w:uiPriority w:val="99"/>
    <w:rsid w:val="00BE14BE"/>
    <w:rPr>
      <w:rFonts w:ascii="Franklin Gothic Book" w:hAnsi="Franklin Gothic Book" w:cs="Franklin Gothic Book"/>
      <w:b/>
      <w:bCs/>
      <w:sz w:val="36"/>
      <w:szCs w:val="36"/>
      <w:shd w:val="clear" w:color="auto" w:fill="FFFFFF"/>
    </w:rPr>
  </w:style>
  <w:style w:type="character" w:customStyle="1" w:styleId="23">
    <w:name w:val="Оглавление 2 Знак"/>
    <w:basedOn w:val="a0"/>
    <w:link w:val="24"/>
    <w:uiPriority w:val="99"/>
    <w:locked/>
    <w:rsid w:val="00BE14BE"/>
    <w:rPr>
      <w:rFonts w:ascii="Century Schoolbook" w:hAnsi="Century Schoolbook" w:cs="Century Schoolbook"/>
      <w:sz w:val="20"/>
      <w:szCs w:val="20"/>
      <w:shd w:val="clear" w:color="auto" w:fill="FFFFFF"/>
    </w:rPr>
  </w:style>
  <w:style w:type="character" w:customStyle="1" w:styleId="25">
    <w:name w:val="Оглавление2"/>
    <w:basedOn w:val="23"/>
    <w:uiPriority w:val="99"/>
    <w:rsid w:val="00BE14BE"/>
    <w:rPr>
      <w:rFonts w:ascii="Century Schoolbook" w:hAnsi="Century Schoolbook" w:cs="Century Schoolbook"/>
      <w:sz w:val="20"/>
      <w:szCs w:val="20"/>
      <w:shd w:val="clear" w:color="auto" w:fill="FFFFFF"/>
    </w:rPr>
  </w:style>
  <w:style w:type="character" w:customStyle="1" w:styleId="13">
    <w:name w:val="Оглавление1"/>
    <w:basedOn w:val="23"/>
    <w:uiPriority w:val="99"/>
    <w:rsid w:val="00BE14BE"/>
    <w:rPr>
      <w:rFonts w:ascii="Century Schoolbook" w:hAnsi="Century Schoolbook" w:cs="Century Schoolbook"/>
      <w:noProof/>
      <w:sz w:val="20"/>
      <w:szCs w:val="20"/>
      <w:shd w:val="clear" w:color="auto" w:fill="FFFFFF"/>
    </w:rPr>
  </w:style>
  <w:style w:type="character" w:customStyle="1" w:styleId="26">
    <w:name w:val="Заголовок №2_"/>
    <w:basedOn w:val="a0"/>
    <w:link w:val="211"/>
    <w:uiPriority w:val="99"/>
    <w:locked/>
    <w:rsid w:val="00BE14BE"/>
    <w:rPr>
      <w:rFonts w:ascii="Franklin Gothic Book" w:hAnsi="Franklin Gothic Book" w:cs="Franklin Gothic Book"/>
      <w:b/>
      <w:bCs/>
      <w:sz w:val="36"/>
      <w:szCs w:val="36"/>
      <w:shd w:val="clear" w:color="auto" w:fill="FFFFFF"/>
    </w:rPr>
  </w:style>
  <w:style w:type="character" w:customStyle="1" w:styleId="27">
    <w:name w:val="Заголовок №2"/>
    <w:basedOn w:val="26"/>
    <w:uiPriority w:val="99"/>
    <w:rsid w:val="00BE14BE"/>
    <w:rPr>
      <w:rFonts w:ascii="Franklin Gothic Book" w:hAnsi="Franklin Gothic Book" w:cs="Franklin Gothic Book"/>
      <w:b/>
      <w:bCs/>
      <w:sz w:val="36"/>
      <w:szCs w:val="36"/>
      <w:shd w:val="clear" w:color="auto" w:fill="FFFFFF"/>
    </w:rPr>
  </w:style>
  <w:style w:type="character" w:customStyle="1" w:styleId="a8">
    <w:name w:val="Основной текст + Полужирный"/>
    <w:basedOn w:val="6"/>
    <w:uiPriority w:val="99"/>
    <w:rsid w:val="00BE14BE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BE14BE"/>
    <w:rPr>
      <w:rFonts w:ascii="Franklin Gothic Book" w:hAnsi="Franklin Gothic Book" w:cs="Franklin Gothic Book"/>
      <w:b/>
      <w:bCs/>
      <w:sz w:val="28"/>
      <w:szCs w:val="28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BE14BE"/>
    <w:rPr>
      <w:rFonts w:ascii="Franklin Gothic Book" w:hAnsi="Franklin Gothic Book" w:cs="Franklin Gothic Book"/>
      <w:b/>
      <w:bCs/>
      <w:sz w:val="28"/>
      <w:szCs w:val="28"/>
      <w:shd w:val="clear" w:color="auto" w:fill="FFFFFF"/>
    </w:rPr>
  </w:style>
  <w:style w:type="character" w:customStyle="1" w:styleId="a9">
    <w:name w:val="Колонтитул_"/>
    <w:basedOn w:val="a0"/>
    <w:link w:val="aa"/>
    <w:uiPriority w:val="99"/>
    <w:locked/>
    <w:rsid w:val="00BE14B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CenturySchoolbook">
    <w:name w:val="Колонтитул + Century Schoolbook"/>
    <w:aliases w:val="12 pt"/>
    <w:basedOn w:val="a9"/>
    <w:uiPriority w:val="99"/>
    <w:rsid w:val="00BE14BE"/>
    <w:rPr>
      <w:rFonts w:ascii="Century Schoolbook" w:hAnsi="Century Schoolbook" w:cs="Century Schoolbook"/>
      <w:noProof/>
      <w:spacing w:val="0"/>
      <w:sz w:val="24"/>
      <w:szCs w:val="24"/>
      <w:shd w:val="clear" w:color="auto" w:fill="FFFFFF"/>
    </w:rPr>
  </w:style>
  <w:style w:type="character" w:customStyle="1" w:styleId="74">
    <w:name w:val="Основной текст (7)4"/>
    <w:basedOn w:val="7"/>
    <w:uiPriority w:val="99"/>
    <w:rsid w:val="00BE14BE"/>
    <w:rPr>
      <w:rFonts w:ascii="Franklin Gothic Book" w:hAnsi="Franklin Gothic Book" w:cs="Franklin Gothic Book"/>
      <w:b/>
      <w:bCs/>
      <w:sz w:val="28"/>
      <w:szCs w:val="28"/>
      <w:shd w:val="clear" w:color="auto" w:fill="FFFFFF"/>
    </w:rPr>
  </w:style>
  <w:style w:type="character" w:customStyle="1" w:styleId="14">
    <w:name w:val="Основной текст + Полужирный1"/>
    <w:basedOn w:val="6"/>
    <w:uiPriority w:val="99"/>
    <w:rsid w:val="00BE14BE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1"/>
    <w:uiPriority w:val="99"/>
    <w:locked/>
    <w:rsid w:val="00BE14BE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character" w:customStyle="1" w:styleId="810pt">
    <w:name w:val="Основной текст (8) + 10 pt"/>
    <w:aliases w:val="Не полужирный,Не курсив"/>
    <w:basedOn w:val="8"/>
    <w:uiPriority w:val="99"/>
    <w:rsid w:val="00BE14BE"/>
    <w:rPr>
      <w:rFonts w:ascii="Century Schoolbook" w:hAnsi="Century Schoolbook" w:cs="Century Schoolbook"/>
      <w:b/>
      <w:bCs/>
      <w:i/>
      <w:iCs/>
      <w:noProof/>
      <w:sz w:val="20"/>
      <w:szCs w:val="20"/>
      <w:shd w:val="clear" w:color="auto" w:fill="FFFFFF"/>
    </w:rPr>
  </w:style>
  <w:style w:type="character" w:customStyle="1" w:styleId="80">
    <w:name w:val="Основной текст (8)"/>
    <w:basedOn w:val="8"/>
    <w:uiPriority w:val="99"/>
    <w:rsid w:val="00BE14BE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character" w:customStyle="1" w:styleId="810pt1">
    <w:name w:val="Основной текст (8) + 10 pt1"/>
    <w:aliases w:val="Не полужирный1,Не курсив1"/>
    <w:basedOn w:val="8"/>
    <w:uiPriority w:val="99"/>
    <w:rsid w:val="00BE14BE"/>
    <w:rPr>
      <w:rFonts w:ascii="Century Schoolbook" w:hAnsi="Century Schoolbook" w:cs="Century Schoolbook"/>
      <w:b/>
      <w:bCs/>
      <w:i/>
      <w:iCs/>
      <w:noProof/>
      <w:sz w:val="20"/>
      <w:szCs w:val="20"/>
      <w:shd w:val="clear" w:color="auto" w:fill="FFFFFF"/>
    </w:rPr>
  </w:style>
  <w:style w:type="character" w:customStyle="1" w:styleId="86">
    <w:name w:val="Основной текст (8)6"/>
    <w:basedOn w:val="8"/>
    <w:uiPriority w:val="99"/>
    <w:rsid w:val="00BE14BE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character" w:customStyle="1" w:styleId="73">
    <w:name w:val="Основной текст (7)3"/>
    <w:basedOn w:val="7"/>
    <w:uiPriority w:val="99"/>
    <w:rsid w:val="00BE14BE"/>
    <w:rPr>
      <w:rFonts w:ascii="Franklin Gothic Book" w:hAnsi="Franklin Gothic Book" w:cs="Franklin Gothic Book"/>
      <w:b/>
      <w:bCs/>
      <w:sz w:val="28"/>
      <w:szCs w:val="28"/>
      <w:shd w:val="clear" w:color="auto" w:fill="FFFFFF"/>
    </w:rPr>
  </w:style>
  <w:style w:type="character" w:customStyle="1" w:styleId="85">
    <w:name w:val="Основной текст (8)5"/>
    <w:basedOn w:val="8"/>
    <w:uiPriority w:val="99"/>
    <w:rsid w:val="00BE14BE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character" w:customStyle="1" w:styleId="35">
    <w:name w:val="Заголовок №3_"/>
    <w:basedOn w:val="a0"/>
    <w:link w:val="310"/>
    <w:uiPriority w:val="99"/>
    <w:locked/>
    <w:rsid w:val="00BE14BE"/>
    <w:rPr>
      <w:rFonts w:ascii="Franklin Gothic Book" w:hAnsi="Franklin Gothic Book" w:cs="Franklin Gothic Book"/>
      <w:b/>
      <w:bCs/>
      <w:sz w:val="28"/>
      <w:szCs w:val="28"/>
      <w:shd w:val="clear" w:color="auto" w:fill="FFFFFF"/>
    </w:rPr>
  </w:style>
  <w:style w:type="character" w:customStyle="1" w:styleId="36">
    <w:name w:val="Заголовок №3"/>
    <w:basedOn w:val="35"/>
    <w:uiPriority w:val="99"/>
    <w:rsid w:val="00BE14BE"/>
    <w:rPr>
      <w:rFonts w:ascii="Franklin Gothic Book" w:hAnsi="Franklin Gothic Book" w:cs="Franklin Gothic Book"/>
      <w:b/>
      <w:bCs/>
      <w:sz w:val="28"/>
      <w:szCs w:val="28"/>
      <w:shd w:val="clear" w:color="auto" w:fill="FFFFFF"/>
    </w:rPr>
  </w:style>
  <w:style w:type="character" w:customStyle="1" w:styleId="84">
    <w:name w:val="Основной текст (8)4"/>
    <w:basedOn w:val="8"/>
    <w:uiPriority w:val="99"/>
    <w:rsid w:val="00BE14BE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character" w:customStyle="1" w:styleId="38">
    <w:name w:val="Заголовок №38"/>
    <w:basedOn w:val="35"/>
    <w:uiPriority w:val="99"/>
    <w:rsid w:val="00BE14BE"/>
    <w:rPr>
      <w:rFonts w:ascii="Franklin Gothic Book" w:hAnsi="Franklin Gothic Book" w:cs="Franklin Gothic Book"/>
      <w:b/>
      <w:bCs/>
      <w:sz w:val="28"/>
      <w:szCs w:val="28"/>
      <w:shd w:val="clear" w:color="auto" w:fill="FFFFFF"/>
    </w:rPr>
  </w:style>
  <w:style w:type="character" w:customStyle="1" w:styleId="83">
    <w:name w:val="Основной текст (8)3"/>
    <w:basedOn w:val="8"/>
    <w:uiPriority w:val="99"/>
    <w:rsid w:val="00BE14BE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character" w:customStyle="1" w:styleId="37">
    <w:name w:val="Заголовок №37"/>
    <w:basedOn w:val="35"/>
    <w:uiPriority w:val="99"/>
    <w:rsid w:val="00BE14BE"/>
    <w:rPr>
      <w:rFonts w:ascii="Franklin Gothic Book" w:hAnsi="Franklin Gothic Book" w:cs="Franklin Gothic Book"/>
      <w:b/>
      <w:bCs/>
      <w:sz w:val="28"/>
      <w:szCs w:val="28"/>
      <w:shd w:val="clear" w:color="auto" w:fill="FFFFFF"/>
    </w:rPr>
  </w:style>
  <w:style w:type="character" w:customStyle="1" w:styleId="82">
    <w:name w:val="Основной текст (8)2"/>
    <w:basedOn w:val="8"/>
    <w:uiPriority w:val="99"/>
    <w:rsid w:val="00BE14BE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character" w:customStyle="1" w:styleId="360">
    <w:name w:val="Заголовок №36"/>
    <w:basedOn w:val="35"/>
    <w:uiPriority w:val="99"/>
    <w:rsid w:val="00BE14BE"/>
    <w:rPr>
      <w:rFonts w:ascii="Franklin Gothic Book" w:hAnsi="Franklin Gothic Book" w:cs="Franklin Gothic Book"/>
      <w:b/>
      <w:bCs/>
      <w:sz w:val="28"/>
      <w:szCs w:val="28"/>
      <w:shd w:val="clear" w:color="auto" w:fill="FFFFFF"/>
    </w:rPr>
  </w:style>
  <w:style w:type="character" w:customStyle="1" w:styleId="230">
    <w:name w:val="Заголовок №23"/>
    <w:basedOn w:val="26"/>
    <w:uiPriority w:val="99"/>
    <w:rsid w:val="00BE14BE"/>
    <w:rPr>
      <w:rFonts w:ascii="Franklin Gothic Book" w:hAnsi="Franklin Gothic Book" w:cs="Franklin Gothic Book"/>
      <w:b/>
      <w:bCs/>
      <w:sz w:val="36"/>
      <w:szCs w:val="36"/>
      <w:shd w:val="clear" w:color="auto" w:fill="FFFFFF"/>
    </w:rPr>
  </w:style>
  <w:style w:type="character" w:customStyle="1" w:styleId="350">
    <w:name w:val="Заголовок №35"/>
    <w:basedOn w:val="35"/>
    <w:uiPriority w:val="99"/>
    <w:rsid w:val="00BE14BE"/>
    <w:rPr>
      <w:rFonts w:ascii="Franklin Gothic Book" w:hAnsi="Franklin Gothic Book" w:cs="Franklin Gothic Book"/>
      <w:b/>
      <w:bCs/>
      <w:sz w:val="28"/>
      <w:szCs w:val="28"/>
      <w:shd w:val="clear" w:color="auto" w:fill="FFFFFF"/>
    </w:rPr>
  </w:style>
  <w:style w:type="character" w:customStyle="1" w:styleId="340">
    <w:name w:val="Заголовок №34"/>
    <w:basedOn w:val="35"/>
    <w:uiPriority w:val="99"/>
    <w:rsid w:val="00BE14BE"/>
    <w:rPr>
      <w:rFonts w:ascii="Franklin Gothic Book" w:hAnsi="Franklin Gothic Book" w:cs="Franklin Gothic Book"/>
      <w:b/>
      <w:bCs/>
      <w:sz w:val="28"/>
      <w:szCs w:val="28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BE14BE"/>
    <w:rPr>
      <w:rFonts w:ascii="Century Schoolbook" w:hAnsi="Century Schoolbook" w:cs="Century Schoolbook"/>
      <w:b/>
      <w:bCs/>
      <w:sz w:val="16"/>
      <w:szCs w:val="16"/>
      <w:shd w:val="clear" w:color="auto" w:fill="FFFFFF"/>
    </w:rPr>
  </w:style>
  <w:style w:type="character" w:customStyle="1" w:styleId="102">
    <w:name w:val="Основной текст (10)"/>
    <w:basedOn w:val="100"/>
    <w:uiPriority w:val="99"/>
    <w:rsid w:val="00BE14BE"/>
    <w:rPr>
      <w:rFonts w:ascii="Century Schoolbook" w:hAnsi="Century Schoolbook" w:cs="Century Schoolbook"/>
      <w:b/>
      <w:bCs/>
      <w:sz w:val="16"/>
      <w:szCs w:val="16"/>
      <w:shd w:val="clear" w:color="auto" w:fill="FFFFFF"/>
    </w:rPr>
  </w:style>
  <w:style w:type="character" w:customStyle="1" w:styleId="410">
    <w:name w:val="Основной текст (4)10"/>
    <w:basedOn w:val="4"/>
    <w:uiPriority w:val="99"/>
    <w:rsid w:val="00BE14BE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9">
    <w:name w:val="Основной текст (9)_"/>
    <w:basedOn w:val="a0"/>
    <w:link w:val="91"/>
    <w:uiPriority w:val="99"/>
    <w:locked/>
    <w:rsid w:val="00BE14BE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90">
    <w:name w:val="Основной текст (9)"/>
    <w:basedOn w:val="9"/>
    <w:uiPriority w:val="99"/>
    <w:rsid w:val="00BE14BE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locked/>
    <w:rsid w:val="00BE14BE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character" w:customStyle="1" w:styleId="112">
    <w:name w:val="Основной текст (11)"/>
    <w:basedOn w:val="110"/>
    <w:uiPriority w:val="99"/>
    <w:rsid w:val="00BE14BE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character" w:customStyle="1" w:styleId="330">
    <w:name w:val="Заголовок №33"/>
    <w:basedOn w:val="35"/>
    <w:uiPriority w:val="99"/>
    <w:rsid w:val="00BE14BE"/>
    <w:rPr>
      <w:rFonts w:ascii="Franklin Gothic Book" w:hAnsi="Franklin Gothic Book" w:cs="Franklin Gothic Book"/>
      <w:b/>
      <w:bCs/>
      <w:sz w:val="28"/>
      <w:szCs w:val="28"/>
      <w:shd w:val="clear" w:color="auto" w:fill="FFFFFF"/>
    </w:rPr>
  </w:style>
  <w:style w:type="character" w:customStyle="1" w:styleId="322">
    <w:name w:val="Заголовок №32"/>
    <w:basedOn w:val="35"/>
    <w:uiPriority w:val="99"/>
    <w:rsid w:val="00BE14BE"/>
    <w:rPr>
      <w:rFonts w:ascii="Franklin Gothic Book" w:hAnsi="Franklin Gothic Book" w:cs="Franklin Gothic Book"/>
      <w:b/>
      <w:bCs/>
      <w:sz w:val="28"/>
      <w:szCs w:val="28"/>
      <w:shd w:val="clear" w:color="auto" w:fill="FFFFFF"/>
    </w:rPr>
  </w:style>
  <w:style w:type="character" w:customStyle="1" w:styleId="104">
    <w:name w:val="Основной текст (10)4"/>
    <w:basedOn w:val="100"/>
    <w:uiPriority w:val="99"/>
    <w:rsid w:val="00BE14BE"/>
    <w:rPr>
      <w:rFonts w:ascii="Century Schoolbook" w:hAnsi="Century Schoolbook" w:cs="Century Schoolbook"/>
      <w:b/>
      <w:bCs/>
      <w:sz w:val="16"/>
      <w:szCs w:val="16"/>
      <w:shd w:val="clear" w:color="auto" w:fill="FFFFFF"/>
    </w:rPr>
  </w:style>
  <w:style w:type="character" w:customStyle="1" w:styleId="49">
    <w:name w:val="Основной текст (4)9"/>
    <w:basedOn w:val="4"/>
    <w:uiPriority w:val="99"/>
    <w:rsid w:val="00BE14BE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BE14BE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95">
    <w:name w:val="Основной текст (9)5"/>
    <w:basedOn w:val="9"/>
    <w:uiPriority w:val="99"/>
    <w:rsid w:val="00BE14BE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1120">
    <w:name w:val="Основной текст (11)2"/>
    <w:basedOn w:val="110"/>
    <w:uiPriority w:val="99"/>
    <w:rsid w:val="00BE14BE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character" w:customStyle="1" w:styleId="ab">
    <w:name w:val="Подпись к таблице_"/>
    <w:basedOn w:val="a0"/>
    <w:link w:val="15"/>
    <w:uiPriority w:val="99"/>
    <w:locked/>
    <w:rsid w:val="00BE14BE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ac">
    <w:name w:val="Подпись к таблице"/>
    <w:basedOn w:val="ab"/>
    <w:uiPriority w:val="99"/>
    <w:rsid w:val="00BE14BE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72">
    <w:name w:val="Основной текст (7)2"/>
    <w:basedOn w:val="7"/>
    <w:uiPriority w:val="99"/>
    <w:rsid w:val="00BE14BE"/>
    <w:rPr>
      <w:rFonts w:ascii="Franklin Gothic Book" w:hAnsi="Franklin Gothic Book" w:cs="Franklin Gothic Book"/>
      <w:b/>
      <w:bCs/>
      <w:sz w:val="28"/>
      <w:szCs w:val="28"/>
      <w:shd w:val="clear" w:color="auto" w:fill="FFFFFF"/>
    </w:rPr>
  </w:style>
  <w:style w:type="character" w:customStyle="1" w:styleId="103">
    <w:name w:val="Основной текст (10)3"/>
    <w:basedOn w:val="100"/>
    <w:uiPriority w:val="99"/>
    <w:rsid w:val="00BE14BE"/>
    <w:rPr>
      <w:rFonts w:ascii="Century Schoolbook" w:hAnsi="Century Schoolbook" w:cs="Century Schoolbook"/>
      <w:b/>
      <w:bCs/>
      <w:sz w:val="16"/>
      <w:szCs w:val="16"/>
      <w:shd w:val="clear" w:color="auto" w:fill="FFFFFF"/>
    </w:rPr>
  </w:style>
  <w:style w:type="character" w:customStyle="1" w:styleId="94">
    <w:name w:val="Основной текст (9)4"/>
    <w:basedOn w:val="9"/>
    <w:uiPriority w:val="99"/>
    <w:rsid w:val="00BE14BE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48">
    <w:name w:val="Основной текст (4)8"/>
    <w:basedOn w:val="4"/>
    <w:uiPriority w:val="99"/>
    <w:rsid w:val="00BE14BE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1020">
    <w:name w:val="Основной текст (10)2"/>
    <w:basedOn w:val="100"/>
    <w:uiPriority w:val="99"/>
    <w:rsid w:val="00BE14BE"/>
    <w:rPr>
      <w:rFonts w:ascii="Century Schoolbook" w:hAnsi="Century Schoolbook" w:cs="Century Schoolbook"/>
      <w:b/>
      <w:bCs/>
      <w:sz w:val="16"/>
      <w:szCs w:val="16"/>
      <w:shd w:val="clear" w:color="auto" w:fill="FFFFFF"/>
    </w:rPr>
  </w:style>
  <w:style w:type="character" w:customStyle="1" w:styleId="47">
    <w:name w:val="Основной текст (4)7"/>
    <w:basedOn w:val="4"/>
    <w:uiPriority w:val="99"/>
    <w:rsid w:val="00BE14BE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93">
    <w:name w:val="Основной текст (9)3"/>
    <w:basedOn w:val="9"/>
    <w:uiPriority w:val="99"/>
    <w:rsid w:val="00BE14BE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FranklinGothicBook">
    <w:name w:val="Колонтитул + Franklin Gothic Book"/>
    <w:aliases w:val="9 pt,Курсив3"/>
    <w:basedOn w:val="a9"/>
    <w:uiPriority w:val="99"/>
    <w:rsid w:val="00BE14BE"/>
    <w:rPr>
      <w:rFonts w:ascii="Franklin Gothic Book" w:hAnsi="Franklin Gothic Book" w:cs="Franklin Gothic Book"/>
      <w:i/>
      <w:iCs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locked/>
    <w:rsid w:val="00BE14BE"/>
    <w:rPr>
      <w:rFonts w:ascii="Franklin Gothic Book" w:hAnsi="Franklin Gothic Book" w:cs="Franklin Gothic Book"/>
      <w:b/>
      <w:bCs/>
      <w:sz w:val="36"/>
      <w:szCs w:val="36"/>
      <w:shd w:val="clear" w:color="auto" w:fill="FFFFFF"/>
    </w:rPr>
  </w:style>
  <w:style w:type="character" w:customStyle="1" w:styleId="132">
    <w:name w:val="Основной текст (13)"/>
    <w:basedOn w:val="130"/>
    <w:uiPriority w:val="99"/>
    <w:rsid w:val="00BE14BE"/>
    <w:rPr>
      <w:rFonts w:ascii="Franklin Gothic Book" w:hAnsi="Franklin Gothic Book" w:cs="Franklin Gothic Book"/>
      <w:b/>
      <w:bCs/>
      <w:sz w:val="36"/>
      <w:szCs w:val="36"/>
      <w:shd w:val="clear" w:color="auto" w:fill="FFFFFF"/>
    </w:rPr>
  </w:style>
  <w:style w:type="character" w:customStyle="1" w:styleId="220">
    <w:name w:val="Заголовок №22"/>
    <w:basedOn w:val="26"/>
    <w:uiPriority w:val="99"/>
    <w:rsid w:val="00BE14BE"/>
    <w:rPr>
      <w:rFonts w:ascii="Franklin Gothic Book" w:hAnsi="Franklin Gothic Book" w:cs="Franklin Gothic Book"/>
      <w:b/>
      <w:bCs/>
      <w:sz w:val="36"/>
      <w:szCs w:val="36"/>
      <w:shd w:val="clear" w:color="auto" w:fill="FFFFFF"/>
    </w:rPr>
  </w:style>
  <w:style w:type="character" w:customStyle="1" w:styleId="331">
    <w:name w:val="Заголовок №3 (3)_"/>
    <w:basedOn w:val="a0"/>
    <w:link w:val="3310"/>
    <w:uiPriority w:val="99"/>
    <w:locked/>
    <w:rsid w:val="00BE14BE"/>
    <w:rPr>
      <w:rFonts w:ascii="Franklin Gothic Book" w:hAnsi="Franklin Gothic Book" w:cs="Franklin Gothic Book"/>
      <w:b/>
      <w:bCs/>
      <w:sz w:val="28"/>
      <w:szCs w:val="28"/>
      <w:shd w:val="clear" w:color="auto" w:fill="FFFFFF"/>
    </w:rPr>
  </w:style>
  <w:style w:type="character" w:customStyle="1" w:styleId="332">
    <w:name w:val="Заголовок №3 (3)"/>
    <w:basedOn w:val="331"/>
    <w:uiPriority w:val="99"/>
    <w:rsid w:val="00BE14BE"/>
    <w:rPr>
      <w:rFonts w:ascii="Franklin Gothic Book" w:hAnsi="Franklin Gothic Book" w:cs="Franklin Gothic Book"/>
      <w:b/>
      <w:bCs/>
      <w:sz w:val="28"/>
      <w:szCs w:val="28"/>
      <w:shd w:val="clear" w:color="auto" w:fill="FFFFFF"/>
    </w:rPr>
  </w:style>
  <w:style w:type="character" w:customStyle="1" w:styleId="49pt2">
    <w:name w:val="Основной текст (4) + 9 pt2"/>
    <w:aliases w:val="Курсив2"/>
    <w:basedOn w:val="4"/>
    <w:uiPriority w:val="99"/>
    <w:rsid w:val="00BE14BE"/>
    <w:rPr>
      <w:rFonts w:ascii="Century Schoolbook" w:hAnsi="Century Schoolbook" w:cs="Century Schoolbook"/>
      <w:i/>
      <w:iCs/>
      <w:sz w:val="18"/>
      <w:szCs w:val="18"/>
      <w:shd w:val="clear" w:color="auto" w:fill="FFFFFF"/>
    </w:rPr>
  </w:style>
  <w:style w:type="character" w:customStyle="1" w:styleId="46">
    <w:name w:val="Основной текст (4)6"/>
    <w:basedOn w:val="4"/>
    <w:uiPriority w:val="99"/>
    <w:rsid w:val="00BE14BE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45">
    <w:name w:val="Основной текст (4)5"/>
    <w:basedOn w:val="4"/>
    <w:uiPriority w:val="99"/>
    <w:rsid w:val="00BE14BE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44">
    <w:name w:val="Основной текст (4)4"/>
    <w:basedOn w:val="4"/>
    <w:uiPriority w:val="99"/>
    <w:rsid w:val="00BE14BE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43">
    <w:name w:val="Основной текст (4)3"/>
    <w:basedOn w:val="4"/>
    <w:uiPriority w:val="99"/>
    <w:rsid w:val="00BE14BE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49pt1">
    <w:name w:val="Основной текст (4) + 9 pt1"/>
    <w:aliases w:val="Курсив1"/>
    <w:basedOn w:val="4"/>
    <w:uiPriority w:val="99"/>
    <w:rsid w:val="00BE14BE"/>
    <w:rPr>
      <w:rFonts w:ascii="Century Schoolbook" w:hAnsi="Century Schoolbook" w:cs="Century Schoolbook"/>
      <w:i/>
      <w:iCs/>
      <w:sz w:val="18"/>
      <w:szCs w:val="18"/>
      <w:shd w:val="clear" w:color="auto" w:fill="FFFFFF"/>
    </w:rPr>
  </w:style>
  <w:style w:type="character" w:customStyle="1" w:styleId="333">
    <w:name w:val="Заголовок №3 (3)3"/>
    <w:basedOn w:val="331"/>
    <w:uiPriority w:val="99"/>
    <w:rsid w:val="00BE14BE"/>
    <w:rPr>
      <w:rFonts w:ascii="Franklin Gothic Book" w:hAnsi="Franklin Gothic Book" w:cs="Franklin Gothic Book"/>
      <w:b/>
      <w:bCs/>
      <w:sz w:val="28"/>
      <w:szCs w:val="28"/>
      <w:shd w:val="clear" w:color="auto" w:fill="FFFFFF"/>
    </w:rPr>
  </w:style>
  <w:style w:type="character" w:customStyle="1" w:styleId="3320">
    <w:name w:val="Заголовок №3 (3)2"/>
    <w:basedOn w:val="331"/>
    <w:uiPriority w:val="99"/>
    <w:rsid w:val="00BE14BE"/>
    <w:rPr>
      <w:rFonts w:ascii="Franklin Gothic Book" w:hAnsi="Franklin Gothic Book" w:cs="Franklin Gothic Book"/>
      <w:b/>
      <w:bCs/>
      <w:sz w:val="28"/>
      <w:szCs w:val="28"/>
      <w:shd w:val="clear" w:color="auto" w:fill="FFFFFF"/>
    </w:rPr>
  </w:style>
  <w:style w:type="character" w:customStyle="1" w:styleId="42">
    <w:name w:val="Основной текст (4)2"/>
    <w:basedOn w:val="4"/>
    <w:uiPriority w:val="99"/>
    <w:rsid w:val="00BE14BE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323">
    <w:name w:val="Основной текст (3)2"/>
    <w:basedOn w:val="3"/>
    <w:uiPriority w:val="99"/>
    <w:rsid w:val="00BE14BE"/>
    <w:rPr>
      <w:rFonts w:ascii="Century Schoolbook" w:hAnsi="Century Schoolbook" w:cs="Century Schoolbook"/>
      <w:i/>
      <w:iCs/>
      <w:sz w:val="18"/>
      <w:szCs w:val="18"/>
      <w:shd w:val="clear" w:color="auto" w:fill="FFFFFF"/>
    </w:rPr>
  </w:style>
  <w:style w:type="character" w:customStyle="1" w:styleId="92">
    <w:name w:val="Основной текст (9)2"/>
    <w:basedOn w:val="9"/>
    <w:uiPriority w:val="99"/>
    <w:rsid w:val="00BE14BE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62">
    <w:name w:val="Основной текст (6)2"/>
    <w:basedOn w:val="6"/>
    <w:uiPriority w:val="99"/>
    <w:rsid w:val="00BE14BE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140">
    <w:name w:val="Основной текст (14)_"/>
    <w:basedOn w:val="a0"/>
    <w:link w:val="141"/>
    <w:uiPriority w:val="99"/>
    <w:locked/>
    <w:rsid w:val="00BE14BE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character" w:customStyle="1" w:styleId="142">
    <w:name w:val="Основной текст (14) + Не курсив"/>
    <w:basedOn w:val="140"/>
    <w:uiPriority w:val="99"/>
    <w:rsid w:val="00BE14BE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character" w:customStyle="1" w:styleId="143">
    <w:name w:val="Основной текст (14)"/>
    <w:basedOn w:val="140"/>
    <w:uiPriority w:val="99"/>
    <w:rsid w:val="00BE14BE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character" w:customStyle="1" w:styleId="150">
    <w:name w:val="Основной текст (15)_"/>
    <w:basedOn w:val="a0"/>
    <w:link w:val="151"/>
    <w:uiPriority w:val="99"/>
    <w:locked/>
    <w:rsid w:val="00BE14BE"/>
    <w:rPr>
      <w:rFonts w:ascii="Century Schoolbook" w:hAnsi="Century Schoolbook" w:cs="Century Schoolbook"/>
      <w:sz w:val="13"/>
      <w:szCs w:val="13"/>
      <w:shd w:val="clear" w:color="auto" w:fill="FFFFFF"/>
    </w:rPr>
  </w:style>
  <w:style w:type="character" w:customStyle="1" w:styleId="152">
    <w:name w:val="Основной текст (15)"/>
    <w:basedOn w:val="150"/>
    <w:uiPriority w:val="99"/>
    <w:rsid w:val="00BE14BE"/>
    <w:rPr>
      <w:rFonts w:ascii="Century Schoolbook" w:hAnsi="Century Schoolbook" w:cs="Century Schoolbook"/>
      <w:sz w:val="13"/>
      <w:szCs w:val="13"/>
      <w:shd w:val="clear" w:color="auto" w:fill="FFFFFF"/>
    </w:rPr>
  </w:style>
  <w:style w:type="paragraph" w:customStyle="1" w:styleId="1">
    <w:name w:val="Сноска1"/>
    <w:basedOn w:val="a"/>
    <w:link w:val="a4"/>
    <w:uiPriority w:val="99"/>
    <w:rsid w:val="00BE14BE"/>
    <w:pPr>
      <w:shd w:val="clear" w:color="auto" w:fill="FFFFFF"/>
      <w:spacing w:after="0" w:line="206" w:lineRule="exact"/>
      <w:ind w:firstLine="280"/>
      <w:jc w:val="both"/>
    </w:pPr>
    <w:rPr>
      <w:rFonts w:ascii="Century Schoolbook" w:hAnsi="Century Schoolbook" w:cs="Century Schoolbook"/>
      <w:sz w:val="17"/>
      <w:szCs w:val="17"/>
    </w:rPr>
  </w:style>
  <w:style w:type="paragraph" w:customStyle="1" w:styleId="210">
    <w:name w:val="Основной текст (2)1"/>
    <w:basedOn w:val="a"/>
    <w:link w:val="21"/>
    <w:uiPriority w:val="99"/>
    <w:rsid w:val="00BE14BE"/>
    <w:pPr>
      <w:shd w:val="clear" w:color="auto" w:fill="FFFFFF"/>
      <w:spacing w:after="240" w:line="523" w:lineRule="exact"/>
      <w:jc w:val="center"/>
    </w:pPr>
    <w:rPr>
      <w:rFonts w:ascii="Franklin Gothic Book" w:hAnsi="Franklin Gothic Book" w:cs="Franklin Gothic Book"/>
      <w:b/>
      <w:bCs/>
      <w:spacing w:val="-10"/>
      <w:sz w:val="45"/>
      <w:szCs w:val="45"/>
    </w:rPr>
  </w:style>
  <w:style w:type="paragraph" w:customStyle="1" w:styleId="321">
    <w:name w:val="Заголовок №3 (2)1"/>
    <w:basedOn w:val="a"/>
    <w:link w:val="32"/>
    <w:uiPriority w:val="99"/>
    <w:rsid w:val="00BE14BE"/>
    <w:pPr>
      <w:shd w:val="clear" w:color="auto" w:fill="FFFFFF"/>
      <w:spacing w:before="240" w:after="600" w:line="240" w:lineRule="atLeast"/>
      <w:jc w:val="center"/>
      <w:outlineLvl w:val="2"/>
    </w:pPr>
    <w:rPr>
      <w:rFonts w:ascii="Franklin Gothic Book" w:hAnsi="Franklin Gothic Book" w:cs="Franklin Gothic Book"/>
      <w:sz w:val="29"/>
      <w:szCs w:val="29"/>
    </w:rPr>
  </w:style>
  <w:style w:type="paragraph" w:customStyle="1" w:styleId="31">
    <w:name w:val="Основной текст (3)1"/>
    <w:basedOn w:val="a"/>
    <w:link w:val="3"/>
    <w:uiPriority w:val="99"/>
    <w:rsid w:val="00BE14BE"/>
    <w:pPr>
      <w:shd w:val="clear" w:color="auto" w:fill="FFFFFF"/>
      <w:spacing w:before="600" w:after="240" w:line="259" w:lineRule="exact"/>
      <w:jc w:val="center"/>
    </w:pPr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41">
    <w:name w:val="Основной текст (4)1"/>
    <w:basedOn w:val="a"/>
    <w:link w:val="4"/>
    <w:uiPriority w:val="99"/>
    <w:rsid w:val="00BE14BE"/>
    <w:pPr>
      <w:shd w:val="clear" w:color="auto" w:fill="FFFFFF"/>
      <w:spacing w:before="3540" w:after="0" w:line="317" w:lineRule="exact"/>
      <w:jc w:val="center"/>
    </w:pPr>
    <w:rPr>
      <w:rFonts w:ascii="Century Schoolbook" w:hAnsi="Century Schoolbook" w:cs="Century Schoolbook"/>
      <w:sz w:val="17"/>
      <w:szCs w:val="17"/>
    </w:rPr>
  </w:style>
  <w:style w:type="paragraph" w:customStyle="1" w:styleId="51">
    <w:name w:val="Основной текст (5)1"/>
    <w:basedOn w:val="a"/>
    <w:link w:val="5"/>
    <w:uiPriority w:val="99"/>
    <w:rsid w:val="00BE14BE"/>
    <w:pPr>
      <w:shd w:val="clear" w:color="auto" w:fill="FFFFFF"/>
      <w:spacing w:after="0" w:line="221" w:lineRule="exact"/>
      <w:jc w:val="center"/>
    </w:pPr>
    <w:rPr>
      <w:rFonts w:ascii="Franklin Gothic Book" w:hAnsi="Franklin Gothic Book" w:cs="Franklin Gothic Book"/>
      <w:b/>
      <w:bCs/>
      <w:sz w:val="19"/>
      <w:szCs w:val="19"/>
    </w:rPr>
  </w:style>
  <w:style w:type="paragraph" w:customStyle="1" w:styleId="61">
    <w:name w:val="Основной текст (6)1"/>
    <w:basedOn w:val="a"/>
    <w:link w:val="6"/>
    <w:uiPriority w:val="99"/>
    <w:rsid w:val="00BE14BE"/>
    <w:pPr>
      <w:shd w:val="clear" w:color="auto" w:fill="FFFFFF"/>
      <w:spacing w:before="2220" w:after="0" w:line="250" w:lineRule="exact"/>
    </w:pPr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11">
    <w:name w:val="Заголовок №11"/>
    <w:basedOn w:val="a"/>
    <w:link w:val="10"/>
    <w:uiPriority w:val="99"/>
    <w:rsid w:val="00BE14BE"/>
    <w:pPr>
      <w:shd w:val="clear" w:color="auto" w:fill="FFFFFF"/>
      <w:spacing w:after="1980" w:line="240" w:lineRule="atLeast"/>
      <w:outlineLvl w:val="0"/>
    </w:pPr>
    <w:rPr>
      <w:rFonts w:ascii="Franklin Gothic Book" w:hAnsi="Franklin Gothic Book" w:cs="Franklin Gothic Book"/>
      <w:b/>
      <w:bCs/>
      <w:sz w:val="36"/>
      <w:szCs w:val="36"/>
    </w:rPr>
  </w:style>
  <w:style w:type="paragraph" w:styleId="24">
    <w:name w:val="toc 2"/>
    <w:basedOn w:val="a"/>
    <w:next w:val="a"/>
    <w:link w:val="23"/>
    <w:uiPriority w:val="99"/>
    <w:rsid w:val="00BE14BE"/>
    <w:pPr>
      <w:shd w:val="clear" w:color="auto" w:fill="FFFFFF"/>
      <w:spacing w:before="1980" w:after="60" w:line="240" w:lineRule="atLeast"/>
    </w:pPr>
    <w:rPr>
      <w:rFonts w:ascii="Century Schoolbook" w:hAnsi="Century Schoolbook" w:cs="Century Schoolbook"/>
      <w:sz w:val="20"/>
      <w:szCs w:val="20"/>
    </w:rPr>
  </w:style>
  <w:style w:type="paragraph" w:customStyle="1" w:styleId="211">
    <w:name w:val="Заголовок №21"/>
    <w:basedOn w:val="a"/>
    <w:link w:val="26"/>
    <w:uiPriority w:val="99"/>
    <w:rsid w:val="00BE14BE"/>
    <w:pPr>
      <w:shd w:val="clear" w:color="auto" w:fill="FFFFFF"/>
      <w:spacing w:after="1980" w:line="240" w:lineRule="atLeast"/>
      <w:outlineLvl w:val="1"/>
    </w:pPr>
    <w:rPr>
      <w:rFonts w:ascii="Franklin Gothic Book" w:hAnsi="Franklin Gothic Book" w:cs="Franklin Gothic Book"/>
      <w:b/>
      <w:bCs/>
      <w:sz w:val="36"/>
      <w:szCs w:val="36"/>
    </w:rPr>
  </w:style>
  <w:style w:type="paragraph" w:customStyle="1" w:styleId="71">
    <w:name w:val="Основной текст (7)1"/>
    <w:basedOn w:val="a"/>
    <w:link w:val="7"/>
    <w:uiPriority w:val="99"/>
    <w:rsid w:val="00BE14BE"/>
    <w:pPr>
      <w:shd w:val="clear" w:color="auto" w:fill="FFFFFF"/>
      <w:spacing w:after="60" w:line="336" w:lineRule="exact"/>
      <w:jc w:val="right"/>
    </w:pPr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aa">
    <w:name w:val="Колонтитул"/>
    <w:basedOn w:val="a"/>
    <w:link w:val="a9"/>
    <w:uiPriority w:val="99"/>
    <w:rsid w:val="00BE14BE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"/>
    <w:uiPriority w:val="99"/>
    <w:rsid w:val="00BE14BE"/>
    <w:pPr>
      <w:shd w:val="clear" w:color="auto" w:fill="FFFFFF"/>
      <w:spacing w:before="60" w:after="0" w:line="230" w:lineRule="exact"/>
      <w:ind w:firstLine="280"/>
      <w:jc w:val="both"/>
    </w:pPr>
    <w:rPr>
      <w:rFonts w:ascii="Century Schoolbook" w:hAnsi="Century Schoolbook" w:cs="Century Schoolbook"/>
      <w:b/>
      <w:bCs/>
      <w:i/>
      <w:iCs/>
      <w:sz w:val="19"/>
      <w:szCs w:val="19"/>
    </w:rPr>
  </w:style>
  <w:style w:type="paragraph" w:customStyle="1" w:styleId="310">
    <w:name w:val="Заголовок №31"/>
    <w:basedOn w:val="a"/>
    <w:link w:val="35"/>
    <w:uiPriority w:val="99"/>
    <w:rsid w:val="00BE14BE"/>
    <w:pPr>
      <w:shd w:val="clear" w:color="auto" w:fill="FFFFFF"/>
      <w:spacing w:before="360" w:after="180" w:line="240" w:lineRule="atLeast"/>
      <w:outlineLvl w:val="2"/>
    </w:pPr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101">
    <w:name w:val="Основной текст (10)1"/>
    <w:basedOn w:val="a"/>
    <w:link w:val="100"/>
    <w:uiPriority w:val="99"/>
    <w:rsid w:val="00BE14BE"/>
    <w:pPr>
      <w:shd w:val="clear" w:color="auto" w:fill="FFFFFF"/>
      <w:spacing w:after="0" w:line="240" w:lineRule="atLeast"/>
    </w:pPr>
    <w:rPr>
      <w:rFonts w:ascii="Century Schoolbook" w:hAnsi="Century Schoolbook" w:cs="Century Schoolbook"/>
      <w:b/>
      <w:bCs/>
      <w:sz w:val="16"/>
      <w:szCs w:val="16"/>
    </w:rPr>
  </w:style>
  <w:style w:type="paragraph" w:customStyle="1" w:styleId="91">
    <w:name w:val="Основной текст (9)1"/>
    <w:basedOn w:val="a"/>
    <w:link w:val="9"/>
    <w:uiPriority w:val="99"/>
    <w:rsid w:val="00BE14BE"/>
    <w:pPr>
      <w:shd w:val="clear" w:color="auto" w:fill="FFFFFF"/>
      <w:spacing w:after="0" w:line="240" w:lineRule="atLeast"/>
      <w:jc w:val="both"/>
    </w:pPr>
    <w:rPr>
      <w:rFonts w:ascii="Century Schoolbook" w:hAnsi="Century Schoolbook" w:cs="Century Schoolbook"/>
      <w:b/>
      <w:bCs/>
      <w:sz w:val="17"/>
      <w:szCs w:val="17"/>
    </w:rPr>
  </w:style>
  <w:style w:type="paragraph" w:customStyle="1" w:styleId="111">
    <w:name w:val="Основной текст (11)1"/>
    <w:basedOn w:val="a"/>
    <w:link w:val="110"/>
    <w:uiPriority w:val="99"/>
    <w:rsid w:val="00BE14BE"/>
    <w:pPr>
      <w:shd w:val="clear" w:color="auto" w:fill="FFFFFF"/>
      <w:spacing w:after="0" w:line="240" w:lineRule="atLeast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121">
    <w:name w:val="Основной текст (12)"/>
    <w:basedOn w:val="a"/>
    <w:link w:val="120"/>
    <w:uiPriority w:val="99"/>
    <w:rsid w:val="00BE14BE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paragraph" w:customStyle="1" w:styleId="15">
    <w:name w:val="Подпись к таблице1"/>
    <w:basedOn w:val="a"/>
    <w:link w:val="ab"/>
    <w:uiPriority w:val="99"/>
    <w:rsid w:val="00BE14BE"/>
    <w:pPr>
      <w:shd w:val="clear" w:color="auto" w:fill="FFFFFF"/>
      <w:spacing w:after="0" w:line="202" w:lineRule="exact"/>
      <w:ind w:firstLine="280"/>
      <w:jc w:val="both"/>
    </w:pPr>
    <w:rPr>
      <w:rFonts w:ascii="Century Schoolbook" w:hAnsi="Century Schoolbook" w:cs="Century Schoolbook"/>
      <w:sz w:val="17"/>
      <w:szCs w:val="17"/>
    </w:rPr>
  </w:style>
  <w:style w:type="paragraph" w:customStyle="1" w:styleId="131">
    <w:name w:val="Основной текст (13)1"/>
    <w:basedOn w:val="a"/>
    <w:link w:val="130"/>
    <w:uiPriority w:val="99"/>
    <w:rsid w:val="00BE14BE"/>
    <w:pPr>
      <w:shd w:val="clear" w:color="auto" w:fill="FFFFFF"/>
      <w:spacing w:after="1680" w:line="437" w:lineRule="exact"/>
      <w:jc w:val="center"/>
    </w:pPr>
    <w:rPr>
      <w:rFonts w:ascii="Franklin Gothic Book" w:hAnsi="Franklin Gothic Book" w:cs="Franklin Gothic Book"/>
      <w:b/>
      <w:bCs/>
      <w:sz w:val="36"/>
      <w:szCs w:val="36"/>
    </w:rPr>
  </w:style>
  <w:style w:type="paragraph" w:customStyle="1" w:styleId="3310">
    <w:name w:val="Заголовок №3 (3)1"/>
    <w:basedOn w:val="a"/>
    <w:link w:val="331"/>
    <w:uiPriority w:val="99"/>
    <w:rsid w:val="00BE14BE"/>
    <w:pPr>
      <w:shd w:val="clear" w:color="auto" w:fill="FFFFFF"/>
      <w:spacing w:before="2040" w:after="120" w:line="240" w:lineRule="atLeast"/>
      <w:outlineLvl w:val="2"/>
    </w:pPr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141">
    <w:name w:val="Основной текст (14)1"/>
    <w:basedOn w:val="a"/>
    <w:link w:val="140"/>
    <w:uiPriority w:val="99"/>
    <w:rsid w:val="00BE14BE"/>
    <w:pPr>
      <w:shd w:val="clear" w:color="auto" w:fill="FFFFFF"/>
      <w:spacing w:before="240" w:after="360" w:line="206" w:lineRule="exact"/>
      <w:jc w:val="center"/>
    </w:pPr>
    <w:rPr>
      <w:rFonts w:ascii="Century Schoolbook" w:hAnsi="Century Schoolbook" w:cs="Century Schoolbook"/>
      <w:i/>
      <w:iCs/>
      <w:sz w:val="17"/>
      <w:szCs w:val="17"/>
    </w:rPr>
  </w:style>
  <w:style w:type="paragraph" w:customStyle="1" w:styleId="151">
    <w:name w:val="Основной текст (15)1"/>
    <w:basedOn w:val="a"/>
    <w:link w:val="150"/>
    <w:uiPriority w:val="99"/>
    <w:rsid w:val="00BE14BE"/>
    <w:pPr>
      <w:shd w:val="clear" w:color="auto" w:fill="FFFFFF"/>
      <w:spacing w:before="360" w:after="60" w:line="168" w:lineRule="exact"/>
    </w:pPr>
    <w:rPr>
      <w:rFonts w:ascii="Century Schoolbook" w:hAnsi="Century Schoolbook" w:cs="Century Schoolbook"/>
      <w:sz w:val="13"/>
      <w:szCs w:val="13"/>
    </w:rPr>
  </w:style>
  <w:style w:type="character" w:customStyle="1" w:styleId="52">
    <w:name w:val="Заголовок №5 (2)_"/>
    <w:basedOn w:val="a0"/>
    <w:link w:val="521"/>
    <w:uiPriority w:val="99"/>
    <w:locked/>
    <w:rsid w:val="00BE14BE"/>
    <w:rPr>
      <w:rFonts w:ascii="Franklin Gothic Book" w:hAnsi="Franklin Gothic Book" w:cs="Franklin Gothic Book"/>
      <w:b/>
      <w:bCs/>
      <w:sz w:val="28"/>
      <w:szCs w:val="28"/>
      <w:shd w:val="clear" w:color="auto" w:fill="FFFFFF"/>
    </w:rPr>
  </w:style>
  <w:style w:type="character" w:customStyle="1" w:styleId="60">
    <w:name w:val="Заголовок №6_"/>
    <w:basedOn w:val="a0"/>
    <w:link w:val="610"/>
    <w:uiPriority w:val="99"/>
    <w:locked/>
    <w:rsid w:val="00BE14BE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character" w:customStyle="1" w:styleId="53">
    <w:name w:val="Заголовок №5_"/>
    <w:basedOn w:val="a0"/>
    <w:link w:val="510"/>
    <w:uiPriority w:val="99"/>
    <w:locked/>
    <w:rsid w:val="00BE14BE"/>
    <w:rPr>
      <w:rFonts w:ascii="Franklin Gothic Book" w:hAnsi="Franklin Gothic Book" w:cs="Franklin Gothic Book"/>
      <w:b/>
      <w:bCs/>
      <w:i/>
      <w:iCs/>
      <w:sz w:val="27"/>
      <w:szCs w:val="27"/>
      <w:shd w:val="clear" w:color="auto" w:fill="FFFFFF"/>
    </w:rPr>
  </w:style>
  <w:style w:type="character" w:customStyle="1" w:styleId="520">
    <w:name w:val="Заголовок №52"/>
    <w:basedOn w:val="53"/>
    <w:uiPriority w:val="99"/>
    <w:rsid w:val="00BE14BE"/>
    <w:rPr>
      <w:rFonts w:ascii="Franklin Gothic Book" w:hAnsi="Franklin Gothic Book" w:cs="Franklin Gothic Book"/>
      <w:b/>
      <w:bCs/>
      <w:i/>
      <w:iCs/>
      <w:sz w:val="27"/>
      <w:szCs w:val="27"/>
      <w:shd w:val="clear" w:color="auto" w:fill="FFFFFF"/>
    </w:rPr>
  </w:style>
  <w:style w:type="character" w:customStyle="1" w:styleId="63">
    <w:name w:val="Заголовок №6 (3)_"/>
    <w:basedOn w:val="a0"/>
    <w:link w:val="631"/>
    <w:uiPriority w:val="99"/>
    <w:locked/>
    <w:rsid w:val="00BE14BE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630">
    <w:name w:val="Заголовок №6 (3)"/>
    <w:basedOn w:val="63"/>
    <w:uiPriority w:val="99"/>
    <w:rsid w:val="00BE14BE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620">
    <w:name w:val="Заголовок №62"/>
    <w:basedOn w:val="60"/>
    <w:uiPriority w:val="99"/>
    <w:rsid w:val="00BE14BE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character" w:customStyle="1" w:styleId="515">
    <w:name w:val="Основной текст (5)15"/>
    <w:basedOn w:val="5"/>
    <w:uiPriority w:val="99"/>
    <w:rsid w:val="00BE14BE"/>
    <w:rPr>
      <w:rFonts w:ascii="Century Schoolbook" w:hAnsi="Century Schoolbook" w:cs="Century Schoolbook"/>
      <w:b/>
      <w:bCs/>
      <w:sz w:val="18"/>
      <w:szCs w:val="18"/>
      <w:shd w:val="clear" w:color="auto" w:fill="FFFFFF"/>
    </w:rPr>
  </w:style>
  <w:style w:type="character" w:customStyle="1" w:styleId="514">
    <w:name w:val="Основной текст (5)14"/>
    <w:basedOn w:val="5"/>
    <w:uiPriority w:val="99"/>
    <w:rsid w:val="00BE14BE"/>
    <w:rPr>
      <w:rFonts w:ascii="Century Schoolbook" w:hAnsi="Century Schoolbook" w:cs="Century Schoolbook"/>
      <w:b/>
      <w:bCs/>
      <w:sz w:val="18"/>
      <w:szCs w:val="18"/>
      <w:shd w:val="clear" w:color="auto" w:fill="FFFFFF"/>
    </w:rPr>
  </w:style>
  <w:style w:type="character" w:customStyle="1" w:styleId="522">
    <w:name w:val="Заголовок №5 (2)2"/>
    <w:basedOn w:val="52"/>
    <w:uiPriority w:val="99"/>
    <w:rsid w:val="00BE14BE"/>
    <w:rPr>
      <w:rFonts w:ascii="Franklin Gothic Book" w:hAnsi="Franklin Gothic Book" w:cs="Franklin Gothic Book"/>
      <w:b/>
      <w:bCs/>
      <w:sz w:val="28"/>
      <w:szCs w:val="28"/>
      <w:shd w:val="clear" w:color="auto" w:fill="FFFFFF"/>
    </w:rPr>
  </w:style>
  <w:style w:type="paragraph" w:customStyle="1" w:styleId="521">
    <w:name w:val="Заголовок №5 (2)1"/>
    <w:basedOn w:val="a"/>
    <w:link w:val="52"/>
    <w:uiPriority w:val="99"/>
    <w:rsid w:val="00BE14BE"/>
    <w:pPr>
      <w:shd w:val="clear" w:color="auto" w:fill="FFFFFF"/>
      <w:spacing w:after="60" w:line="336" w:lineRule="exact"/>
      <w:jc w:val="center"/>
      <w:outlineLvl w:val="4"/>
    </w:pPr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610">
    <w:name w:val="Заголовок №61"/>
    <w:basedOn w:val="a"/>
    <w:link w:val="60"/>
    <w:uiPriority w:val="99"/>
    <w:rsid w:val="00BE14BE"/>
    <w:pPr>
      <w:shd w:val="clear" w:color="auto" w:fill="FFFFFF"/>
      <w:spacing w:before="60" w:after="0" w:line="230" w:lineRule="exact"/>
      <w:ind w:firstLine="280"/>
      <w:jc w:val="both"/>
      <w:outlineLvl w:val="5"/>
    </w:pPr>
    <w:rPr>
      <w:rFonts w:ascii="Century Schoolbook" w:hAnsi="Century Schoolbook" w:cs="Century Schoolbook"/>
      <w:b/>
      <w:bCs/>
      <w:i/>
      <w:iCs/>
      <w:sz w:val="19"/>
      <w:szCs w:val="19"/>
    </w:rPr>
  </w:style>
  <w:style w:type="paragraph" w:customStyle="1" w:styleId="510">
    <w:name w:val="Заголовок №51"/>
    <w:basedOn w:val="a"/>
    <w:link w:val="53"/>
    <w:uiPriority w:val="99"/>
    <w:rsid w:val="00BE14BE"/>
    <w:pPr>
      <w:shd w:val="clear" w:color="auto" w:fill="FFFFFF"/>
      <w:spacing w:before="420" w:after="180" w:line="322" w:lineRule="exact"/>
      <w:ind w:hanging="280"/>
      <w:jc w:val="right"/>
      <w:outlineLvl w:val="4"/>
    </w:pPr>
    <w:rPr>
      <w:rFonts w:ascii="Franklin Gothic Book" w:hAnsi="Franklin Gothic Book" w:cs="Franklin Gothic Book"/>
      <w:b/>
      <w:bCs/>
      <w:i/>
      <w:iCs/>
      <w:sz w:val="27"/>
      <w:szCs w:val="27"/>
    </w:rPr>
  </w:style>
  <w:style w:type="paragraph" w:customStyle="1" w:styleId="631">
    <w:name w:val="Заголовок №6 (3)1"/>
    <w:basedOn w:val="a"/>
    <w:link w:val="63"/>
    <w:uiPriority w:val="99"/>
    <w:rsid w:val="00BE14BE"/>
    <w:pPr>
      <w:shd w:val="clear" w:color="auto" w:fill="FFFFFF"/>
      <w:spacing w:after="0" w:line="230" w:lineRule="exact"/>
      <w:ind w:firstLine="280"/>
      <w:jc w:val="both"/>
      <w:outlineLvl w:val="5"/>
    </w:pPr>
    <w:rPr>
      <w:rFonts w:ascii="Century Schoolbook" w:hAnsi="Century Schoolbook" w:cs="Century Schoolbook"/>
      <w:b/>
      <w:bCs/>
      <w:sz w:val="19"/>
      <w:szCs w:val="19"/>
    </w:rPr>
  </w:style>
  <w:style w:type="paragraph" w:styleId="ad">
    <w:name w:val="header"/>
    <w:basedOn w:val="a"/>
    <w:link w:val="ae"/>
    <w:uiPriority w:val="99"/>
    <w:semiHidden/>
    <w:unhideWhenUsed/>
    <w:rsid w:val="00BE14BE"/>
    <w:pPr>
      <w:tabs>
        <w:tab w:val="center" w:pos="4677"/>
        <w:tab w:val="right" w:pos="9355"/>
      </w:tabs>
      <w:spacing w:after="0" w:line="240" w:lineRule="auto"/>
    </w:pPr>
    <w:rPr>
      <w:rFonts w:ascii="Gulim" w:eastAsia="Gulim" w:hAnsi="Gulim" w:cs="Gulim"/>
      <w:color w:val="00000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BE14BE"/>
    <w:rPr>
      <w:rFonts w:ascii="Gulim" w:eastAsia="Gulim" w:hAnsi="Gulim" w:cs="Gulim"/>
      <w:color w:val="000000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BE14BE"/>
    <w:pPr>
      <w:tabs>
        <w:tab w:val="center" w:pos="4677"/>
        <w:tab w:val="right" w:pos="9355"/>
      </w:tabs>
      <w:spacing w:after="0" w:line="240" w:lineRule="auto"/>
    </w:pPr>
    <w:rPr>
      <w:rFonts w:ascii="Gulim" w:eastAsia="Gulim" w:hAnsi="Gulim" w:cs="Gulim"/>
      <w:color w:val="000000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BE14BE"/>
    <w:rPr>
      <w:rFonts w:ascii="Gulim" w:eastAsia="Gulim" w:hAnsi="Gulim" w:cs="Gulim"/>
      <w:color w:val="000000"/>
      <w:sz w:val="24"/>
      <w:szCs w:val="24"/>
    </w:rPr>
  </w:style>
  <w:style w:type="table" w:styleId="af1">
    <w:name w:val="Table Grid"/>
    <w:basedOn w:val="a1"/>
    <w:uiPriority w:val="59"/>
    <w:rsid w:val="008360D4"/>
    <w:pPr>
      <w:spacing w:after="0" w:line="240" w:lineRule="auto"/>
    </w:pPr>
    <w:rPr>
      <w:rFonts w:ascii="Gulim" w:eastAsia="Gulim" w:hAnsi="Gulim" w:cs="Times New Roman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Без интервала2"/>
    <w:rsid w:val="008360D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2">
    <w:name w:val="annotation reference"/>
    <w:basedOn w:val="a0"/>
    <w:uiPriority w:val="99"/>
    <w:semiHidden/>
    <w:unhideWhenUsed/>
    <w:rsid w:val="00F02C4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02C4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02C49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02C4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02C49"/>
    <w:rPr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F02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F02C4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1"/>
    <w:rsid w:val="00EF25B8"/>
    <w:rPr>
      <w:rFonts w:ascii="Century Gothic" w:eastAsia="Century Gothic" w:hAnsi="Century Gothic" w:cs="Century Gothic"/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rsid w:val="00EF25B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F25B8"/>
    <w:pPr>
      <w:widowControl w:val="0"/>
      <w:autoSpaceDE w:val="0"/>
      <w:autoSpaceDN w:val="0"/>
      <w:spacing w:after="0" w:line="240" w:lineRule="auto"/>
      <w:ind w:left="113"/>
    </w:pPr>
    <w:rPr>
      <w:rFonts w:ascii="Bookman Old Style" w:eastAsia="Bookman Old Style" w:hAnsi="Bookman Old Style" w:cs="Bookman Old Style"/>
      <w:lang w:bidi="ru-RU"/>
    </w:rPr>
  </w:style>
  <w:style w:type="paragraph" w:customStyle="1" w:styleId="Style18">
    <w:name w:val="Style18"/>
    <w:basedOn w:val="a"/>
    <w:uiPriority w:val="99"/>
    <w:rsid w:val="00B77FD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19">
    <w:name w:val="Style19"/>
    <w:basedOn w:val="a"/>
    <w:uiPriority w:val="99"/>
    <w:rsid w:val="00B77F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Franklin Gothic Medium" w:hAnsi="Franklin Gothic Medium"/>
      <w:sz w:val="24"/>
      <w:szCs w:val="24"/>
    </w:rPr>
  </w:style>
  <w:style w:type="character" w:customStyle="1" w:styleId="FontStyle51">
    <w:name w:val="Font Style51"/>
    <w:basedOn w:val="a0"/>
    <w:uiPriority w:val="99"/>
    <w:rsid w:val="00B77FDF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61">
    <w:name w:val="Font Style61"/>
    <w:basedOn w:val="a0"/>
    <w:uiPriority w:val="99"/>
    <w:rsid w:val="00B77FDF"/>
    <w:rPr>
      <w:rFonts w:ascii="Century Schoolbook" w:hAnsi="Century Schoolbook" w:cs="Century Schoolboo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chs.gov.ru" TargetMode="External"/><Relationship Id="rId18" Type="http://schemas.openxmlformats.org/officeDocument/2006/relationships/hyperlink" Target="http://www.booksgid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iprbookshop.ru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dic.academic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fsb.ru" TargetMode="External"/><Relationship Id="rId20" Type="http://schemas.openxmlformats.org/officeDocument/2006/relationships/hyperlink" Target="http://www.window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://www.simvolika.rs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l.ru" TargetMode="External"/><Relationship Id="rId23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hyperlink" Target="http://www.globalteka.ru/index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mvd.ru" TargetMode="External"/><Relationship Id="rId22" Type="http://schemas.openxmlformats.org/officeDocument/2006/relationships/hyperlink" Target="http://www.pobeditel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BA096-3F10-4F38-B483-DB3FE605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32</Pages>
  <Words>7308</Words>
  <Characters>41661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</cp:lastModifiedBy>
  <cp:revision>24</cp:revision>
  <dcterms:created xsi:type="dcterms:W3CDTF">2016-10-12T15:44:00Z</dcterms:created>
  <dcterms:modified xsi:type="dcterms:W3CDTF">2019-03-12T05:29:00Z</dcterms:modified>
</cp:coreProperties>
</file>