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CC" w:rsidRPr="00ED5ECC" w:rsidRDefault="00ED5ECC" w:rsidP="00ED5ECC">
      <w:pPr>
        <w:framePr w:w="8546" w:h="1022" w:hRule="exact" w:wrap="none" w:vAnchor="page" w:hAnchor="page" w:x="2090" w:y="1188"/>
        <w:widowControl w:val="0"/>
        <w:spacing w:after="0" w:line="320" w:lineRule="exact"/>
        <w:ind w:left="20"/>
        <w:jc w:val="center"/>
        <w:rPr>
          <w:rFonts w:ascii="Times New Roman" w:eastAsia="Times New Roman" w:hAnsi="Times New Roman" w:cs="Times New Roman"/>
          <w:color w:val="000000"/>
          <w:sz w:val="28"/>
          <w:szCs w:val="28"/>
          <w:lang w:bidi="ru-RU"/>
        </w:rPr>
      </w:pPr>
      <w:r w:rsidRPr="00ED5ECC">
        <w:rPr>
          <w:rFonts w:ascii="Times New Roman" w:eastAsia="Times New Roman" w:hAnsi="Times New Roman" w:cs="Times New Roman"/>
          <w:color w:val="000000"/>
          <w:sz w:val="28"/>
          <w:szCs w:val="28"/>
          <w:lang w:bidi="ru-RU"/>
        </w:rPr>
        <w:t>Министерство образования Нижегородской области</w:t>
      </w:r>
      <w:r w:rsidRPr="00ED5ECC">
        <w:rPr>
          <w:rFonts w:ascii="Times New Roman" w:eastAsia="Times New Roman" w:hAnsi="Times New Roman" w:cs="Times New Roman"/>
          <w:color w:val="000000"/>
          <w:sz w:val="28"/>
          <w:szCs w:val="28"/>
          <w:lang w:bidi="ru-RU"/>
        </w:rPr>
        <w:br/>
        <w:t>Краснобаковский филиал</w:t>
      </w:r>
    </w:p>
    <w:p w:rsidR="00ED5ECC" w:rsidRPr="00ED5ECC" w:rsidRDefault="00ED5ECC" w:rsidP="00ED5ECC">
      <w:pPr>
        <w:framePr w:w="8546" w:h="1022" w:hRule="exact" w:wrap="none" w:vAnchor="page" w:hAnchor="page" w:x="2090" w:y="1188"/>
        <w:widowControl w:val="0"/>
        <w:spacing w:after="0" w:line="320" w:lineRule="exact"/>
        <w:ind w:left="20"/>
        <w:jc w:val="center"/>
        <w:rPr>
          <w:rFonts w:ascii="Times New Roman" w:eastAsia="Times New Roman" w:hAnsi="Times New Roman" w:cs="Times New Roman"/>
          <w:color w:val="000000"/>
          <w:sz w:val="28"/>
          <w:szCs w:val="28"/>
          <w:lang w:bidi="ru-RU"/>
        </w:rPr>
      </w:pPr>
      <w:r w:rsidRPr="00ED5ECC">
        <w:rPr>
          <w:rFonts w:ascii="Times New Roman" w:eastAsia="Times New Roman" w:hAnsi="Times New Roman" w:cs="Times New Roman"/>
          <w:color w:val="000000"/>
          <w:sz w:val="28"/>
          <w:szCs w:val="28"/>
          <w:lang w:bidi="ru-RU"/>
        </w:rPr>
        <w:t>ГБПОУ «Варнавинский технолого-экономический техникум»</w:t>
      </w:r>
    </w:p>
    <w:p w:rsidR="00ED5ECC" w:rsidRPr="00ED5ECC" w:rsidRDefault="00ED5ECC" w:rsidP="00ED5ECC">
      <w:pPr>
        <w:framePr w:wrap="none" w:vAnchor="page" w:hAnchor="page" w:x="1543" w:y="2783"/>
        <w:widowControl w:val="0"/>
        <w:spacing w:after="0" w:line="240" w:lineRule="auto"/>
        <w:rPr>
          <w:rFonts w:ascii="Arial Unicode MS" w:eastAsia="Arial Unicode MS" w:hAnsi="Arial Unicode MS" w:cs="Arial Unicode MS"/>
          <w:color w:val="000000"/>
          <w:sz w:val="2"/>
          <w:szCs w:val="2"/>
          <w:lang w:bidi="ru-RU"/>
        </w:rPr>
      </w:pPr>
      <w:r w:rsidRPr="00ED5ECC">
        <w:rPr>
          <w:rFonts w:ascii="Arial Unicode MS" w:eastAsia="Arial Unicode MS" w:hAnsi="Arial Unicode MS" w:cs="Arial Unicode MS"/>
          <w:noProof/>
          <w:color w:val="000000"/>
          <w:sz w:val="24"/>
          <w:szCs w:val="24"/>
        </w:rPr>
        <w:drawing>
          <wp:inline distT="0" distB="0" distL="0" distR="0">
            <wp:extent cx="5546090" cy="1610360"/>
            <wp:effectExtent l="0" t="0" r="0" b="8890"/>
            <wp:docPr id="1" name="Рисунок 1" descr="C:\!сайт\!!!2019-05\2015\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айт\!!!2019-05\2015\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6090" cy="1610360"/>
                    </a:xfrm>
                    <a:prstGeom prst="rect">
                      <a:avLst/>
                    </a:prstGeom>
                    <a:noFill/>
                    <a:ln>
                      <a:noFill/>
                    </a:ln>
                  </pic:spPr>
                </pic:pic>
              </a:graphicData>
            </a:graphic>
          </wp:inline>
        </w:drawing>
      </w:r>
    </w:p>
    <w:p w:rsidR="00ED5ECC" w:rsidRPr="00ED5ECC" w:rsidRDefault="00ED5ECC" w:rsidP="00ED5ECC">
      <w:pPr>
        <w:framePr w:w="8546" w:h="2535" w:hRule="exact" w:wrap="none" w:vAnchor="page" w:hAnchor="page" w:x="2090" w:y="6854"/>
        <w:widowControl w:val="0"/>
        <w:spacing w:after="266" w:line="360" w:lineRule="exact"/>
        <w:ind w:left="20"/>
        <w:jc w:val="center"/>
        <w:outlineLvl w:val="0"/>
        <w:rPr>
          <w:rFonts w:ascii="Times New Roman" w:eastAsia="Times New Roman" w:hAnsi="Times New Roman" w:cs="Times New Roman"/>
          <w:b/>
          <w:bCs/>
          <w:color w:val="000000"/>
          <w:sz w:val="36"/>
          <w:szCs w:val="36"/>
          <w:lang w:bidi="ru-RU"/>
        </w:rPr>
      </w:pPr>
      <w:bookmarkStart w:id="0" w:name="bookmark0"/>
      <w:r w:rsidRPr="00ED5ECC">
        <w:rPr>
          <w:rFonts w:ascii="Times New Roman" w:eastAsia="Times New Roman" w:hAnsi="Times New Roman" w:cs="Times New Roman"/>
          <w:b/>
          <w:bCs/>
          <w:color w:val="000000"/>
          <w:sz w:val="36"/>
          <w:szCs w:val="36"/>
          <w:lang w:bidi="ru-RU"/>
        </w:rPr>
        <w:t>Рабочая программа</w:t>
      </w:r>
      <w:bookmarkEnd w:id="0"/>
    </w:p>
    <w:p w:rsidR="00ED5ECC" w:rsidRPr="00ED5ECC" w:rsidRDefault="00ED5ECC" w:rsidP="00ED5ECC">
      <w:pPr>
        <w:framePr w:w="8546" w:h="2535" w:hRule="exact" w:wrap="none" w:vAnchor="page" w:hAnchor="page" w:x="2090" w:y="6854"/>
        <w:widowControl w:val="0"/>
        <w:spacing w:after="278" w:line="280" w:lineRule="exact"/>
        <w:ind w:left="20"/>
        <w:jc w:val="center"/>
        <w:rPr>
          <w:rFonts w:ascii="Times New Roman" w:eastAsia="Times New Roman" w:hAnsi="Times New Roman" w:cs="Times New Roman"/>
          <w:b/>
          <w:bCs/>
          <w:color w:val="000000"/>
          <w:sz w:val="28"/>
          <w:szCs w:val="28"/>
          <w:lang w:bidi="ru-RU"/>
        </w:rPr>
      </w:pPr>
      <w:r w:rsidRPr="00ED5ECC">
        <w:rPr>
          <w:rFonts w:ascii="Times New Roman" w:eastAsia="Times New Roman" w:hAnsi="Times New Roman" w:cs="Times New Roman"/>
          <w:color w:val="000000"/>
          <w:sz w:val="28"/>
          <w:szCs w:val="28"/>
          <w:lang w:bidi="ru-RU"/>
        </w:rPr>
        <w:t xml:space="preserve">Учебная дисциплина </w:t>
      </w:r>
      <w:r w:rsidRPr="00ED5ECC">
        <w:rPr>
          <w:rFonts w:ascii="Times New Roman" w:eastAsia="Times New Roman" w:hAnsi="Times New Roman" w:cs="Times New Roman"/>
          <w:b/>
          <w:bCs/>
          <w:color w:val="000000"/>
          <w:sz w:val="28"/>
          <w:szCs w:val="28"/>
          <w:lang w:bidi="ru-RU"/>
        </w:rPr>
        <w:t>ОГСЭ.04«Физическая культура»</w:t>
      </w:r>
    </w:p>
    <w:p w:rsidR="00ED5ECC" w:rsidRPr="00ED5ECC" w:rsidRDefault="00ED5ECC" w:rsidP="00ED5ECC">
      <w:pPr>
        <w:framePr w:w="8546" w:h="2535" w:hRule="exact" w:wrap="none" w:vAnchor="page" w:hAnchor="page" w:x="2090" w:y="6854"/>
        <w:widowControl w:val="0"/>
        <w:spacing w:after="30" w:line="280" w:lineRule="exact"/>
        <w:ind w:left="20"/>
        <w:jc w:val="center"/>
        <w:rPr>
          <w:rFonts w:ascii="Times New Roman" w:eastAsia="Times New Roman" w:hAnsi="Times New Roman" w:cs="Times New Roman"/>
          <w:b/>
          <w:bCs/>
          <w:color w:val="000000"/>
          <w:sz w:val="28"/>
          <w:szCs w:val="28"/>
          <w:lang w:bidi="ru-RU"/>
        </w:rPr>
      </w:pPr>
      <w:r w:rsidRPr="00ED5ECC">
        <w:rPr>
          <w:rFonts w:ascii="Times New Roman" w:eastAsia="Times New Roman" w:hAnsi="Times New Roman" w:cs="Times New Roman"/>
          <w:color w:val="000000"/>
          <w:sz w:val="28"/>
          <w:szCs w:val="28"/>
          <w:lang w:bidi="ru-RU"/>
        </w:rPr>
        <w:t xml:space="preserve">Специальность: </w:t>
      </w:r>
      <w:r w:rsidRPr="00ED5ECC">
        <w:rPr>
          <w:rFonts w:ascii="Times New Roman" w:eastAsia="Times New Roman" w:hAnsi="Times New Roman" w:cs="Times New Roman"/>
          <w:b/>
          <w:bCs/>
          <w:color w:val="000000"/>
          <w:sz w:val="28"/>
          <w:szCs w:val="28"/>
          <w:lang w:bidi="ru-RU"/>
        </w:rPr>
        <w:t>19.02.10 «Технология продукции общественного</w:t>
      </w:r>
    </w:p>
    <w:p w:rsidR="00ED5ECC" w:rsidRPr="00ED5ECC" w:rsidRDefault="00ED5ECC" w:rsidP="00ED5ECC">
      <w:pPr>
        <w:framePr w:w="8546" w:h="2535" w:hRule="exact" w:wrap="none" w:vAnchor="page" w:hAnchor="page" w:x="2090" w:y="6854"/>
        <w:widowControl w:val="0"/>
        <w:spacing w:after="274" w:line="280" w:lineRule="exact"/>
        <w:ind w:left="20"/>
        <w:jc w:val="center"/>
        <w:rPr>
          <w:rFonts w:ascii="Times New Roman" w:eastAsia="Times New Roman" w:hAnsi="Times New Roman" w:cs="Times New Roman"/>
          <w:b/>
          <w:bCs/>
          <w:color w:val="000000"/>
          <w:sz w:val="28"/>
          <w:szCs w:val="28"/>
          <w:lang w:bidi="ru-RU"/>
        </w:rPr>
      </w:pPr>
      <w:r w:rsidRPr="00ED5ECC">
        <w:rPr>
          <w:rFonts w:ascii="Times New Roman" w:eastAsia="Times New Roman" w:hAnsi="Times New Roman" w:cs="Times New Roman"/>
          <w:b/>
          <w:bCs/>
          <w:color w:val="000000"/>
          <w:sz w:val="28"/>
          <w:szCs w:val="28"/>
          <w:lang w:bidi="ru-RU"/>
        </w:rPr>
        <w:t>питания»</w:t>
      </w:r>
    </w:p>
    <w:p w:rsidR="00ED5ECC" w:rsidRPr="00ED5ECC" w:rsidRDefault="00ED5ECC" w:rsidP="00ED5ECC">
      <w:pPr>
        <w:framePr w:w="8546" w:h="2535" w:hRule="exact" w:wrap="none" w:vAnchor="page" w:hAnchor="page" w:x="2090" w:y="6854"/>
        <w:widowControl w:val="0"/>
        <w:spacing w:after="0" w:line="280" w:lineRule="exact"/>
        <w:ind w:left="20"/>
        <w:jc w:val="center"/>
        <w:rPr>
          <w:rFonts w:ascii="Times New Roman" w:eastAsia="Times New Roman" w:hAnsi="Times New Roman" w:cs="Times New Roman"/>
          <w:b/>
          <w:bCs/>
          <w:color w:val="000000"/>
          <w:sz w:val="28"/>
          <w:szCs w:val="28"/>
          <w:lang w:bidi="ru-RU"/>
        </w:rPr>
      </w:pPr>
      <w:r w:rsidRPr="00ED5ECC">
        <w:rPr>
          <w:rFonts w:ascii="Times New Roman" w:eastAsia="Times New Roman" w:hAnsi="Times New Roman" w:cs="Times New Roman"/>
          <w:b/>
          <w:bCs/>
          <w:color w:val="000000"/>
          <w:sz w:val="28"/>
          <w:szCs w:val="28"/>
          <w:lang w:bidi="ru-RU"/>
        </w:rPr>
        <w:t>форма обучения: заочная</w:t>
      </w:r>
    </w:p>
    <w:p w:rsidR="00ED5ECC" w:rsidRPr="00ED5ECC" w:rsidRDefault="00ED5ECC" w:rsidP="00ED5ECC">
      <w:pPr>
        <w:framePr w:w="8546" w:h="343" w:hRule="exact" w:wrap="none" w:vAnchor="page" w:hAnchor="page" w:x="2090" w:y="10767"/>
        <w:widowControl w:val="0"/>
        <w:spacing w:after="0" w:line="280" w:lineRule="exact"/>
        <w:jc w:val="right"/>
        <w:rPr>
          <w:rFonts w:ascii="Times New Roman" w:eastAsia="Times New Roman" w:hAnsi="Times New Roman" w:cs="Times New Roman"/>
          <w:color w:val="000000"/>
          <w:sz w:val="28"/>
          <w:szCs w:val="28"/>
          <w:lang w:bidi="ru-RU"/>
        </w:rPr>
      </w:pPr>
      <w:r w:rsidRPr="00ED5ECC">
        <w:rPr>
          <w:rFonts w:ascii="Times New Roman" w:eastAsia="Times New Roman" w:hAnsi="Times New Roman" w:cs="Times New Roman"/>
          <w:color w:val="000000"/>
          <w:sz w:val="28"/>
          <w:szCs w:val="28"/>
          <w:lang w:bidi="ru-RU"/>
        </w:rPr>
        <w:t>Разработчик: А.Н. Муранов</w:t>
      </w:r>
    </w:p>
    <w:p w:rsidR="00ED5ECC" w:rsidRPr="00ED5ECC" w:rsidRDefault="00ED5ECC" w:rsidP="00ED5ECC">
      <w:pPr>
        <w:framePr w:w="8546" w:h="705" w:hRule="exact" w:wrap="none" w:vAnchor="page" w:hAnchor="page" w:x="2090" w:y="14721"/>
        <w:widowControl w:val="0"/>
        <w:spacing w:after="0" w:line="324" w:lineRule="exact"/>
        <w:ind w:left="20"/>
        <w:jc w:val="center"/>
        <w:rPr>
          <w:rFonts w:ascii="Times New Roman" w:eastAsia="Times New Roman" w:hAnsi="Times New Roman" w:cs="Times New Roman"/>
          <w:color w:val="000000"/>
          <w:sz w:val="28"/>
          <w:szCs w:val="28"/>
          <w:lang w:bidi="ru-RU"/>
        </w:rPr>
      </w:pPr>
      <w:r w:rsidRPr="00ED5ECC">
        <w:rPr>
          <w:rFonts w:ascii="Times New Roman" w:eastAsia="Times New Roman" w:hAnsi="Times New Roman" w:cs="Times New Roman"/>
          <w:color w:val="000000"/>
          <w:sz w:val="28"/>
          <w:szCs w:val="28"/>
          <w:lang w:bidi="ru-RU"/>
        </w:rPr>
        <w:t>Красные Баки</w:t>
      </w:r>
      <w:r w:rsidRPr="00ED5ECC">
        <w:rPr>
          <w:rFonts w:ascii="Times New Roman" w:eastAsia="Times New Roman" w:hAnsi="Times New Roman" w:cs="Times New Roman"/>
          <w:color w:val="000000"/>
          <w:sz w:val="28"/>
          <w:szCs w:val="28"/>
          <w:lang w:bidi="ru-RU"/>
        </w:rPr>
        <w:br/>
      </w:r>
      <w:r w:rsidRPr="00ED5ECC">
        <w:rPr>
          <w:rFonts w:ascii="Times New Roman" w:eastAsia="Times New Roman" w:hAnsi="Times New Roman" w:cs="Times New Roman"/>
          <w:color w:val="000000"/>
          <w:sz w:val="26"/>
          <w:szCs w:val="26"/>
          <w:lang w:bidi="ru-RU"/>
        </w:rPr>
        <w:t>2015</w:t>
      </w:r>
    </w:p>
    <w:p w:rsidR="00ED5ECC" w:rsidRPr="00ED5ECC" w:rsidRDefault="00ED5ECC" w:rsidP="00ED5ECC">
      <w:pPr>
        <w:widowControl w:val="0"/>
        <w:spacing w:after="0" w:line="240" w:lineRule="auto"/>
        <w:rPr>
          <w:rFonts w:ascii="Arial Unicode MS" w:eastAsia="Arial Unicode MS" w:hAnsi="Arial Unicode MS" w:cs="Arial Unicode MS"/>
          <w:color w:val="000000"/>
          <w:sz w:val="2"/>
          <w:szCs w:val="2"/>
          <w:lang w:bidi="ru-RU"/>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ED5ECC" w:rsidRDefault="00ED5ECC" w:rsidP="0005658A">
      <w:pPr>
        <w:rPr>
          <w:rFonts w:ascii="Times New Roman" w:hAnsi="Times New Roman" w:cs="Times New Roman"/>
          <w:sz w:val="28"/>
          <w:szCs w:val="28"/>
        </w:rPr>
      </w:pPr>
    </w:p>
    <w:p w:rsidR="00B87290" w:rsidRPr="00CE05E3" w:rsidRDefault="0005658A" w:rsidP="0005658A">
      <w:pPr>
        <w:rPr>
          <w:rFonts w:ascii="Times New Roman" w:hAnsi="Times New Roman" w:cs="Times New Roman"/>
          <w:sz w:val="28"/>
          <w:szCs w:val="28"/>
        </w:rPr>
      </w:pPr>
      <w:r>
        <w:rPr>
          <w:rFonts w:ascii="Times New Roman" w:hAnsi="Times New Roman" w:cs="Times New Roman"/>
          <w:sz w:val="28"/>
          <w:szCs w:val="28"/>
        </w:rPr>
        <w:lastRenderedPageBreak/>
        <w:t>Р</w:t>
      </w:r>
      <w:r w:rsidR="00B87290" w:rsidRPr="00CE05E3">
        <w:rPr>
          <w:rFonts w:ascii="Times New Roman" w:hAnsi="Times New Roman" w:cs="Times New Roman"/>
          <w:sz w:val="28"/>
          <w:szCs w:val="28"/>
        </w:rPr>
        <w:t xml:space="preserve">абочая программа </w:t>
      </w:r>
      <w:r w:rsidR="004D1C1B">
        <w:rPr>
          <w:rFonts w:ascii="Times New Roman" w:hAnsi="Times New Roman" w:cs="Times New Roman"/>
          <w:sz w:val="28"/>
          <w:szCs w:val="28"/>
        </w:rPr>
        <w:t>учебной дисциплины</w:t>
      </w:r>
      <w:r w:rsidR="00B87290" w:rsidRPr="00CE05E3">
        <w:rPr>
          <w:rFonts w:ascii="Times New Roman" w:hAnsi="Times New Roman" w:cs="Times New Roman"/>
          <w:sz w:val="28"/>
          <w:szCs w:val="28"/>
        </w:rPr>
        <w:t xml:space="preserve"> разработана на основе</w:t>
      </w:r>
    </w:p>
    <w:p w:rsidR="00B87290" w:rsidRPr="00CE05E3" w:rsidRDefault="00B87290" w:rsidP="00B87290">
      <w:pPr>
        <w:spacing w:line="240" w:lineRule="auto"/>
        <w:rPr>
          <w:rFonts w:ascii="Times New Roman" w:hAnsi="Times New Roman" w:cs="Times New Roman"/>
          <w:sz w:val="28"/>
          <w:szCs w:val="28"/>
        </w:rPr>
      </w:pPr>
      <w:r w:rsidRPr="00CE05E3">
        <w:rPr>
          <w:rFonts w:ascii="Times New Roman" w:hAnsi="Times New Roman" w:cs="Times New Roman"/>
          <w:sz w:val="28"/>
          <w:szCs w:val="28"/>
        </w:rPr>
        <w:t>Федер</w:t>
      </w:r>
      <w:bookmarkStart w:id="1" w:name="_GoBack"/>
      <w:bookmarkEnd w:id="1"/>
      <w:r w:rsidRPr="00CE05E3">
        <w:rPr>
          <w:rFonts w:ascii="Times New Roman" w:hAnsi="Times New Roman" w:cs="Times New Roman"/>
          <w:sz w:val="28"/>
          <w:szCs w:val="28"/>
        </w:rPr>
        <w:t xml:space="preserve">ального государственного стандарта по профессии </w:t>
      </w:r>
      <w:r w:rsidR="008F3EB6" w:rsidRPr="008F3EB6">
        <w:rPr>
          <w:rFonts w:ascii="Times New Roman" w:hAnsi="Times New Roman" w:cs="Times New Roman"/>
          <w:sz w:val="28"/>
          <w:szCs w:val="28"/>
        </w:rPr>
        <w:t>19.02.10 «Технология продукции общественного питания»</w:t>
      </w:r>
      <w:r w:rsidR="008F3EB6">
        <w:rPr>
          <w:rFonts w:ascii="Times New Roman" w:hAnsi="Times New Roman" w:cs="Times New Roman"/>
          <w:sz w:val="28"/>
          <w:szCs w:val="28"/>
        </w:rPr>
        <w:t>.</w:t>
      </w:r>
      <w:r w:rsidRPr="00CE05E3">
        <w:rPr>
          <w:rFonts w:ascii="Times New Roman" w:hAnsi="Times New Roman" w:cs="Times New Roman"/>
          <w:sz w:val="28"/>
          <w:szCs w:val="28"/>
        </w:rPr>
        <w:t>Организация разработчик:</w:t>
      </w:r>
    </w:p>
    <w:p w:rsidR="00B87290" w:rsidRPr="00CE05E3" w:rsidRDefault="00B87290" w:rsidP="00B87290">
      <w:pPr>
        <w:spacing w:line="240" w:lineRule="auto"/>
        <w:rPr>
          <w:rFonts w:ascii="Times New Roman" w:hAnsi="Times New Roman" w:cs="Times New Roman"/>
          <w:sz w:val="28"/>
          <w:szCs w:val="28"/>
        </w:rPr>
      </w:pPr>
      <w:r w:rsidRPr="00CE05E3">
        <w:rPr>
          <w:rFonts w:ascii="Times New Roman" w:hAnsi="Times New Roman" w:cs="Times New Roman"/>
          <w:sz w:val="28"/>
          <w:szCs w:val="28"/>
        </w:rPr>
        <w:t xml:space="preserve"> Краснобаковский филиал</w:t>
      </w:r>
    </w:p>
    <w:p w:rsidR="00B87290" w:rsidRPr="00CE05E3" w:rsidRDefault="00B87290" w:rsidP="00B87290">
      <w:pPr>
        <w:spacing w:line="240" w:lineRule="auto"/>
        <w:rPr>
          <w:rFonts w:ascii="Times New Roman" w:hAnsi="Times New Roman" w:cs="Times New Roman"/>
          <w:sz w:val="28"/>
          <w:szCs w:val="28"/>
        </w:rPr>
      </w:pPr>
      <w:r w:rsidRPr="00CE05E3">
        <w:rPr>
          <w:rFonts w:ascii="Times New Roman" w:hAnsi="Times New Roman" w:cs="Times New Roman"/>
          <w:sz w:val="28"/>
          <w:szCs w:val="28"/>
        </w:rPr>
        <w:t>Государственное бюджетное профессиональное образовательное учреждение «Варнавинский технолого-экономический техникум»</w:t>
      </w:r>
    </w:p>
    <w:p w:rsidR="00B87290" w:rsidRPr="00CE05E3" w:rsidRDefault="00B87290" w:rsidP="00B87290">
      <w:pPr>
        <w:spacing w:line="240" w:lineRule="auto"/>
        <w:rPr>
          <w:rFonts w:ascii="Times New Roman" w:hAnsi="Times New Roman" w:cs="Times New Roman"/>
          <w:sz w:val="28"/>
          <w:szCs w:val="28"/>
        </w:rPr>
      </w:pPr>
      <w:r w:rsidRPr="00CE05E3">
        <w:rPr>
          <w:rFonts w:ascii="Times New Roman" w:hAnsi="Times New Roman" w:cs="Times New Roman"/>
          <w:sz w:val="28"/>
          <w:szCs w:val="28"/>
        </w:rPr>
        <w:t xml:space="preserve">Разработчик: Муранов А.Н – преподаватель </w:t>
      </w:r>
    </w:p>
    <w:p w:rsidR="00CE05E3" w:rsidRPr="00CE05E3" w:rsidRDefault="00B87290" w:rsidP="00CE05E3">
      <w:pPr>
        <w:pStyle w:val="81"/>
        <w:shd w:val="clear" w:color="auto" w:fill="auto"/>
        <w:spacing w:before="0" w:line="276" w:lineRule="auto"/>
        <w:ind w:left="1740" w:right="40"/>
        <w:jc w:val="right"/>
        <w:rPr>
          <w:rFonts w:ascii="Times New Roman" w:hAnsi="Times New Roman" w:cs="Times New Roman"/>
          <w:sz w:val="28"/>
          <w:szCs w:val="28"/>
        </w:rPr>
      </w:pPr>
      <w:r w:rsidRPr="00CE05E3">
        <w:rPr>
          <w:rFonts w:ascii="Times New Roman" w:hAnsi="Times New Roman" w:cs="Times New Roman"/>
          <w:sz w:val="28"/>
          <w:szCs w:val="28"/>
        </w:rPr>
        <w:br w:type="page"/>
      </w:r>
      <w:bookmarkStart w:id="2" w:name="bookmark2"/>
    </w:p>
    <w:p w:rsidR="00B87290" w:rsidRPr="00CE05E3" w:rsidRDefault="00B87290" w:rsidP="00CE05E3">
      <w:pPr>
        <w:pStyle w:val="81"/>
        <w:shd w:val="clear" w:color="auto" w:fill="auto"/>
        <w:spacing w:before="0" w:line="276" w:lineRule="auto"/>
        <w:ind w:left="1740" w:right="40"/>
        <w:jc w:val="center"/>
        <w:rPr>
          <w:rFonts w:ascii="Times New Roman" w:hAnsi="Times New Roman" w:cs="Times New Roman"/>
          <w:sz w:val="28"/>
          <w:szCs w:val="28"/>
        </w:rPr>
      </w:pPr>
      <w:r w:rsidRPr="00CE05E3">
        <w:rPr>
          <w:rStyle w:val="23"/>
          <w:rFonts w:ascii="Times New Roman" w:hAnsi="Times New Roman" w:cs="Times New Roman"/>
          <w:sz w:val="28"/>
          <w:szCs w:val="28"/>
        </w:rPr>
        <w:lastRenderedPageBreak/>
        <w:t>Содержание</w:t>
      </w:r>
      <w:bookmarkEnd w:id="2"/>
    </w:p>
    <w:p w:rsidR="00B87290" w:rsidRPr="00CE05E3" w:rsidRDefault="005243FF" w:rsidP="00B87290">
      <w:pPr>
        <w:pStyle w:val="13"/>
        <w:shd w:val="clear" w:color="auto" w:fill="auto"/>
        <w:tabs>
          <w:tab w:val="right" w:leader="dot" w:pos="8886"/>
        </w:tabs>
        <w:spacing w:before="0" w:line="276" w:lineRule="auto"/>
        <w:rPr>
          <w:rFonts w:ascii="Times New Roman" w:hAnsi="Times New Roman" w:cs="Times New Roman"/>
          <w:sz w:val="28"/>
          <w:szCs w:val="28"/>
        </w:rPr>
      </w:pPr>
      <w:r w:rsidRPr="00CE05E3">
        <w:rPr>
          <w:rFonts w:ascii="Times New Roman" w:hAnsi="Times New Roman" w:cs="Times New Roman"/>
          <w:sz w:val="28"/>
          <w:szCs w:val="28"/>
        </w:rPr>
        <w:fldChar w:fldCharType="begin"/>
      </w:r>
      <w:r w:rsidR="00B87290" w:rsidRPr="00CE05E3">
        <w:rPr>
          <w:rFonts w:ascii="Times New Roman" w:hAnsi="Times New Roman" w:cs="Times New Roman"/>
          <w:sz w:val="28"/>
          <w:szCs w:val="28"/>
        </w:rPr>
        <w:instrText xml:space="preserve"> TOC \o "1-3" \h \z </w:instrText>
      </w:r>
      <w:r w:rsidRPr="00CE05E3">
        <w:rPr>
          <w:rFonts w:ascii="Times New Roman" w:hAnsi="Times New Roman" w:cs="Times New Roman"/>
          <w:sz w:val="28"/>
          <w:szCs w:val="28"/>
        </w:rPr>
        <w:fldChar w:fldCharType="separate"/>
      </w:r>
      <w:hyperlink w:anchor="bookmark3" w:tooltip="Current Document" w:history="1">
        <w:r w:rsidR="00B87290" w:rsidRPr="00CE05E3">
          <w:rPr>
            <w:rStyle w:val="24"/>
            <w:rFonts w:ascii="Times New Roman" w:hAnsi="Times New Roman" w:cs="Times New Roman"/>
            <w:sz w:val="28"/>
            <w:szCs w:val="28"/>
          </w:rPr>
          <w:t>Пояснительная записка</w:t>
        </w:r>
        <w:r w:rsidR="00B87290" w:rsidRPr="00CE05E3">
          <w:rPr>
            <w:rStyle w:val="14"/>
            <w:rFonts w:ascii="Times New Roman" w:hAnsi="Times New Roman" w:cs="Times New Roman"/>
            <w:noProof w:val="0"/>
            <w:sz w:val="28"/>
            <w:szCs w:val="28"/>
          </w:rPr>
          <w:tab/>
        </w:r>
        <w:r w:rsidR="00B87290" w:rsidRPr="00CE05E3">
          <w:rPr>
            <w:rStyle w:val="24"/>
            <w:rFonts w:ascii="Times New Roman" w:hAnsi="Times New Roman" w:cs="Times New Roman"/>
            <w:sz w:val="28"/>
            <w:szCs w:val="28"/>
          </w:rPr>
          <w:t>4</w:t>
        </w:r>
      </w:hyperlink>
    </w:p>
    <w:p w:rsidR="00B87290" w:rsidRPr="00CE05E3" w:rsidRDefault="001D3773" w:rsidP="00B87290">
      <w:pPr>
        <w:pStyle w:val="13"/>
        <w:shd w:val="clear" w:color="auto" w:fill="auto"/>
        <w:tabs>
          <w:tab w:val="right" w:leader="dot" w:pos="8886"/>
        </w:tabs>
        <w:spacing w:before="0" w:line="276" w:lineRule="auto"/>
        <w:ind w:left="280"/>
        <w:rPr>
          <w:rFonts w:ascii="Times New Roman" w:hAnsi="Times New Roman" w:cs="Times New Roman"/>
          <w:sz w:val="28"/>
          <w:szCs w:val="28"/>
        </w:rPr>
      </w:pPr>
      <w:hyperlink w:anchor="bookmark4" w:tooltip="Current Document" w:history="1">
        <w:r w:rsidR="00B87290" w:rsidRPr="00CE05E3">
          <w:rPr>
            <w:rStyle w:val="24"/>
            <w:rFonts w:ascii="Times New Roman" w:hAnsi="Times New Roman" w:cs="Times New Roman"/>
            <w:sz w:val="28"/>
            <w:szCs w:val="28"/>
          </w:rPr>
          <w:t>Общая характеристика учебной дисциплины «Физическая культура»</w:t>
        </w:r>
        <w:r w:rsidR="00B87290" w:rsidRPr="00CE05E3">
          <w:rPr>
            <w:rStyle w:val="14"/>
            <w:rFonts w:ascii="Times New Roman" w:hAnsi="Times New Roman" w:cs="Times New Roman"/>
            <w:noProof w:val="0"/>
            <w:sz w:val="28"/>
            <w:szCs w:val="28"/>
          </w:rPr>
          <w:tab/>
        </w:r>
        <w:r w:rsidR="00B87290" w:rsidRPr="00CE05E3">
          <w:rPr>
            <w:rStyle w:val="24"/>
            <w:rFonts w:ascii="Times New Roman" w:hAnsi="Times New Roman" w:cs="Times New Roman"/>
            <w:sz w:val="28"/>
            <w:szCs w:val="28"/>
          </w:rPr>
          <w:t>5</w:t>
        </w:r>
      </w:hyperlink>
    </w:p>
    <w:p w:rsidR="00B87290" w:rsidRPr="00CE05E3" w:rsidRDefault="001D3773" w:rsidP="00B87290">
      <w:pPr>
        <w:pStyle w:val="13"/>
        <w:shd w:val="clear" w:color="auto" w:fill="auto"/>
        <w:tabs>
          <w:tab w:val="right" w:leader="dot" w:pos="8886"/>
        </w:tabs>
        <w:spacing w:before="0" w:line="276" w:lineRule="auto"/>
        <w:ind w:left="280"/>
        <w:rPr>
          <w:rFonts w:ascii="Times New Roman" w:hAnsi="Times New Roman" w:cs="Times New Roman"/>
          <w:sz w:val="28"/>
          <w:szCs w:val="28"/>
        </w:rPr>
      </w:pPr>
      <w:hyperlink w:anchor="bookmark5" w:tooltip="Current Document" w:history="1">
        <w:r w:rsidR="00B87290" w:rsidRPr="00CE05E3">
          <w:rPr>
            <w:rStyle w:val="24"/>
            <w:rFonts w:ascii="Times New Roman" w:hAnsi="Times New Roman" w:cs="Times New Roman"/>
            <w:sz w:val="28"/>
            <w:szCs w:val="28"/>
          </w:rPr>
          <w:t>Место учебной дисциплины в учебном плане</w:t>
        </w:r>
        <w:r w:rsidR="00B87290" w:rsidRPr="00CE05E3">
          <w:rPr>
            <w:rStyle w:val="14"/>
            <w:rFonts w:ascii="Times New Roman" w:hAnsi="Times New Roman" w:cs="Times New Roman"/>
            <w:noProof w:val="0"/>
            <w:sz w:val="28"/>
            <w:szCs w:val="28"/>
          </w:rPr>
          <w:tab/>
        </w:r>
        <w:r w:rsidR="00B87290" w:rsidRPr="00CE05E3">
          <w:rPr>
            <w:rStyle w:val="24"/>
            <w:rFonts w:ascii="Times New Roman" w:hAnsi="Times New Roman" w:cs="Times New Roman"/>
            <w:sz w:val="28"/>
            <w:szCs w:val="28"/>
          </w:rPr>
          <w:t>7</w:t>
        </w:r>
      </w:hyperlink>
    </w:p>
    <w:p w:rsidR="00B87290" w:rsidRPr="00CE05E3" w:rsidRDefault="001D3773" w:rsidP="00B87290">
      <w:pPr>
        <w:pStyle w:val="13"/>
        <w:shd w:val="clear" w:color="auto" w:fill="auto"/>
        <w:tabs>
          <w:tab w:val="right" w:leader="dot" w:pos="8886"/>
        </w:tabs>
        <w:spacing w:before="0" w:line="276" w:lineRule="auto"/>
        <w:ind w:left="280"/>
        <w:rPr>
          <w:rFonts w:ascii="Times New Roman" w:hAnsi="Times New Roman" w:cs="Times New Roman"/>
          <w:sz w:val="28"/>
          <w:szCs w:val="28"/>
        </w:rPr>
      </w:pPr>
      <w:hyperlink w:anchor="bookmark6" w:tooltip="Current Document" w:history="1">
        <w:r w:rsidR="00B87290" w:rsidRPr="00CE05E3">
          <w:rPr>
            <w:rStyle w:val="24"/>
            <w:rFonts w:ascii="Times New Roman" w:hAnsi="Times New Roman" w:cs="Times New Roman"/>
            <w:sz w:val="28"/>
            <w:szCs w:val="28"/>
          </w:rPr>
          <w:t>Результаты освоения учебной дисциплины</w:t>
        </w:r>
        <w:r w:rsidR="00B87290" w:rsidRPr="00CE05E3">
          <w:rPr>
            <w:rStyle w:val="14"/>
            <w:rFonts w:ascii="Times New Roman" w:hAnsi="Times New Roman" w:cs="Times New Roman"/>
            <w:noProof w:val="0"/>
            <w:sz w:val="28"/>
            <w:szCs w:val="28"/>
          </w:rPr>
          <w:tab/>
        </w:r>
        <w:r w:rsidR="00B87290" w:rsidRPr="00CE05E3">
          <w:rPr>
            <w:rStyle w:val="24"/>
            <w:rFonts w:ascii="Times New Roman" w:hAnsi="Times New Roman" w:cs="Times New Roman"/>
            <w:sz w:val="28"/>
            <w:szCs w:val="28"/>
          </w:rPr>
          <w:t>7</w:t>
        </w:r>
      </w:hyperlink>
    </w:p>
    <w:p w:rsidR="00B87290" w:rsidRPr="00CE05E3" w:rsidRDefault="001D3773" w:rsidP="00B87290">
      <w:pPr>
        <w:pStyle w:val="13"/>
        <w:shd w:val="clear" w:color="auto" w:fill="auto"/>
        <w:tabs>
          <w:tab w:val="right" w:leader="dot" w:pos="8886"/>
        </w:tabs>
        <w:spacing w:before="0" w:line="276" w:lineRule="auto"/>
        <w:ind w:left="280"/>
        <w:rPr>
          <w:rFonts w:ascii="Times New Roman" w:hAnsi="Times New Roman" w:cs="Times New Roman"/>
          <w:sz w:val="28"/>
          <w:szCs w:val="28"/>
        </w:rPr>
      </w:pPr>
      <w:hyperlink w:anchor="bookmark10" w:tooltip="Current Document" w:history="1">
        <w:r w:rsidR="00B87290" w:rsidRPr="00CE05E3">
          <w:rPr>
            <w:rStyle w:val="24"/>
            <w:rFonts w:ascii="Times New Roman" w:hAnsi="Times New Roman" w:cs="Times New Roman"/>
            <w:sz w:val="28"/>
            <w:szCs w:val="28"/>
          </w:rPr>
          <w:t>Содержание учебной дисциплины</w:t>
        </w:r>
        <w:r w:rsidR="00B87290" w:rsidRPr="00CE05E3">
          <w:rPr>
            <w:rStyle w:val="14"/>
            <w:rFonts w:ascii="Times New Roman" w:hAnsi="Times New Roman" w:cs="Times New Roman"/>
            <w:noProof w:val="0"/>
            <w:sz w:val="28"/>
            <w:szCs w:val="28"/>
          </w:rPr>
          <w:tab/>
        </w:r>
        <w:r w:rsidR="00B87290" w:rsidRPr="00CE05E3">
          <w:rPr>
            <w:rStyle w:val="24"/>
            <w:rFonts w:ascii="Times New Roman" w:hAnsi="Times New Roman" w:cs="Times New Roman"/>
            <w:sz w:val="28"/>
            <w:szCs w:val="28"/>
          </w:rPr>
          <w:t>8</w:t>
        </w:r>
      </w:hyperlink>
    </w:p>
    <w:p w:rsidR="00B87290" w:rsidRPr="00CE05E3" w:rsidRDefault="001D3773" w:rsidP="00B87290">
      <w:pPr>
        <w:pStyle w:val="13"/>
        <w:shd w:val="clear" w:color="auto" w:fill="auto"/>
        <w:tabs>
          <w:tab w:val="right" w:leader="dot" w:pos="8886"/>
        </w:tabs>
        <w:spacing w:before="0" w:line="276" w:lineRule="auto"/>
        <w:ind w:left="280"/>
        <w:rPr>
          <w:rFonts w:ascii="Times New Roman" w:hAnsi="Times New Roman" w:cs="Times New Roman"/>
          <w:sz w:val="28"/>
          <w:szCs w:val="28"/>
        </w:rPr>
      </w:pPr>
      <w:hyperlink w:anchor="bookmark11" w:tooltip="Current Document" w:history="1">
        <w:r w:rsidR="00B87290" w:rsidRPr="00CE05E3">
          <w:rPr>
            <w:rStyle w:val="24"/>
            <w:rFonts w:ascii="Times New Roman" w:hAnsi="Times New Roman" w:cs="Times New Roman"/>
            <w:sz w:val="28"/>
            <w:szCs w:val="28"/>
          </w:rPr>
          <w:t>Теоретическая часть</w:t>
        </w:r>
        <w:r w:rsidR="00B87290" w:rsidRPr="00CE05E3">
          <w:rPr>
            <w:rStyle w:val="14"/>
            <w:rFonts w:ascii="Times New Roman" w:hAnsi="Times New Roman" w:cs="Times New Roman"/>
            <w:noProof w:val="0"/>
            <w:sz w:val="28"/>
            <w:szCs w:val="28"/>
          </w:rPr>
          <w:tab/>
        </w:r>
        <w:r w:rsidR="00B87290" w:rsidRPr="00CE05E3">
          <w:rPr>
            <w:rStyle w:val="24"/>
            <w:rFonts w:ascii="Times New Roman" w:hAnsi="Times New Roman" w:cs="Times New Roman"/>
            <w:sz w:val="28"/>
            <w:szCs w:val="28"/>
          </w:rPr>
          <w:t>8</w:t>
        </w:r>
      </w:hyperlink>
    </w:p>
    <w:p w:rsidR="00B87290" w:rsidRPr="00CE05E3" w:rsidRDefault="001D3773" w:rsidP="00B87290">
      <w:pPr>
        <w:pStyle w:val="13"/>
        <w:shd w:val="clear" w:color="auto" w:fill="auto"/>
        <w:tabs>
          <w:tab w:val="right" w:leader="dot" w:pos="8886"/>
        </w:tabs>
        <w:spacing w:before="0" w:line="276" w:lineRule="auto"/>
        <w:ind w:left="280"/>
        <w:rPr>
          <w:rFonts w:ascii="Times New Roman" w:hAnsi="Times New Roman" w:cs="Times New Roman"/>
          <w:sz w:val="28"/>
          <w:szCs w:val="28"/>
        </w:rPr>
      </w:pPr>
      <w:hyperlink w:anchor="bookmark18" w:tooltip="Current Document" w:history="1">
        <w:r w:rsidR="00B87290" w:rsidRPr="00CE05E3">
          <w:rPr>
            <w:rStyle w:val="24"/>
            <w:rFonts w:ascii="Times New Roman" w:hAnsi="Times New Roman" w:cs="Times New Roman"/>
            <w:sz w:val="28"/>
            <w:szCs w:val="28"/>
          </w:rPr>
          <w:t>Практическая часть</w:t>
        </w:r>
        <w:r w:rsidR="00B87290" w:rsidRPr="00CE05E3">
          <w:rPr>
            <w:rStyle w:val="14"/>
            <w:rFonts w:ascii="Times New Roman" w:hAnsi="Times New Roman" w:cs="Times New Roman"/>
            <w:noProof w:val="0"/>
            <w:sz w:val="28"/>
            <w:szCs w:val="28"/>
          </w:rPr>
          <w:tab/>
        </w:r>
        <w:r w:rsidR="00B87290" w:rsidRPr="00CE05E3">
          <w:rPr>
            <w:rStyle w:val="24"/>
            <w:rFonts w:ascii="Times New Roman" w:hAnsi="Times New Roman" w:cs="Times New Roman"/>
            <w:sz w:val="28"/>
            <w:szCs w:val="28"/>
          </w:rPr>
          <w:t>10</w:t>
        </w:r>
      </w:hyperlink>
    </w:p>
    <w:p w:rsidR="00B87290" w:rsidRPr="00CE05E3" w:rsidRDefault="001D3773" w:rsidP="00B87290">
      <w:pPr>
        <w:pStyle w:val="13"/>
        <w:shd w:val="clear" w:color="auto" w:fill="auto"/>
        <w:tabs>
          <w:tab w:val="right" w:leader="dot" w:pos="8886"/>
        </w:tabs>
        <w:spacing w:before="0" w:line="276" w:lineRule="auto"/>
        <w:rPr>
          <w:rFonts w:ascii="Times New Roman" w:hAnsi="Times New Roman" w:cs="Times New Roman"/>
          <w:sz w:val="28"/>
          <w:szCs w:val="28"/>
        </w:rPr>
      </w:pPr>
      <w:hyperlink w:anchor="bookmark36" w:tooltip="Current Document" w:history="1">
        <w:r w:rsidR="00B87290" w:rsidRPr="00CE05E3">
          <w:rPr>
            <w:rStyle w:val="24"/>
            <w:rFonts w:ascii="Times New Roman" w:hAnsi="Times New Roman" w:cs="Times New Roman"/>
            <w:sz w:val="28"/>
            <w:szCs w:val="28"/>
          </w:rPr>
          <w:t>Тематическое планирование</w:t>
        </w:r>
        <w:r w:rsidR="00B87290" w:rsidRPr="00CE05E3">
          <w:rPr>
            <w:rStyle w:val="14"/>
            <w:rFonts w:ascii="Times New Roman" w:hAnsi="Times New Roman" w:cs="Times New Roman"/>
            <w:noProof w:val="0"/>
            <w:sz w:val="28"/>
            <w:szCs w:val="28"/>
          </w:rPr>
          <w:tab/>
        </w:r>
        <w:r w:rsidR="00B87290" w:rsidRPr="00CE05E3">
          <w:rPr>
            <w:rStyle w:val="24"/>
            <w:rFonts w:ascii="Times New Roman" w:hAnsi="Times New Roman" w:cs="Times New Roman"/>
            <w:sz w:val="28"/>
            <w:szCs w:val="28"/>
          </w:rPr>
          <w:t>13</w:t>
        </w:r>
      </w:hyperlink>
    </w:p>
    <w:p w:rsidR="00B87290" w:rsidRPr="00CE05E3" w:rsidRDefault="001D3773" w:rsidP="00B87290">
      <w:pPr>
        <w:pStyle w:val="13"/>
        <w:shd w:val="clear" w:color="auto" w:fill="auto"/>
        <w:tabs>
          <w:tab w:val="right" w:leader="dot" w:pos="8886"/>
        </w:tabs>
        <w:spacing w:before="0" w:line="276" w:lineRule="auto"/>
        <w:ind w:left="280"/>
        <w:rPr>
          <w:rFonts w:ascii="Times New Roman" w:hAnsi="Times New Roman" w:cs="Times New Roman"/>
          <w:sz w:val="28"/>
          <w:szCs w:val="28"/>
        </w:rPr>
      </w:pPr>
      <w:hyperlink w:anchor="bookmark37" w:tooltip="Current Document" w:history="1">
        <w:r w:rsidR="00B87290" w:rsidRPr="00CE05E3">
          <w:rPr>
            <w:rStyle w:val="24"/>
            <w:rFonts w:ascii="Times New Roman" w:hAnsi="Times New Roman" w:cs="Times New Roman"/>
            <w:sz w:val="28"/>
            <w:szCs w:val="28"/>
          </w:rPr>
          <w:t>Примерный тематический план</w:t>
        </w:r>
        <w:r w:rsidR="00B87290" w:rsidRPr="00CE05E3">
          <w:rPr>
            <w:rStyle w:val="14"/>
            <w:rFonts w:ascii="Times New Roman" w:hAnsi="Times New Roman" w:cs="Times New Roman"/>
            <w:noProof w:val="0"/>
            <w:sz w:val="28"/>
            <w:szCs w:val="28"/>
          </w:rPr>
          <w:tab/>
        </w:r>
        <w:r w:rsidR="00B87290" w:rsidRPr="00CE05E3">
          <w:rPr>
            <w:rStyle w:val="24"/>
            <w:rFonts w:ascii="Times New Roman" w:hAnsi="Times New Roman" w:cs="Times New Roman"/>
            <w:sz w:val="28"/>
            <w:szCs w:val="28"/>
          </w:rPr>
          <w:t>13</w:t>
        </w:r>
      </w:hyperlink>
    </w:p>
    <w:p w:rsidR="00B87290" w:rsidRPr="00CE05E3" w:rsidRDefault="001D3773" w:rsidP="00B87290">
      <w:pPr>
        <w:pStyle w:val="13"/>
        <w:shd w:val="clear" w:color="auto" w:fill="auto"/>
        <w:tabs>
          <w:tab w:val="right" w:leader="dot" w:pos="8886"/>
        </w:tabs>
        <w:spacing w:before="0" w:line="276" w:lineRule="auto"/>
        <w:ind w:left="280"/>
        <w:rPr>
          <w:rFonts w:ascii="Times New Roman" w:hAnsi="Times New Roman" w:cs="Times New Roman"/>
          <w:sz w:val="28"/>
          <w:szCs w:val="28"/>
        </w:rPr>
      </w:pPr>
      <w:hyperlink w:anchor="bookmark38" w:tooltip="Current Document" w:history="1">
        <w:r w:rsidR="00B87290" w:rsidRPr="00CE05E3">
          <w:rPr>
            <w:rStyle w:val="24"/>
            <w:rFonts w:ascii="Times New Roman" w:hAnsi="Times New Roman" w:cs="Times New Roman"/>
            <w:sz w:val="28"/>
            <w:szCs w:val="28"/>
          </w:rPr>
          <w:t>Характеристика основных видов учебной деятельности студентов</w:t>
        </w:r>
        <w:r w:rsidR="00B87290" w:rsidRPr="00CE05E3">
          <w:rPr>
            <w:rStyle w:val="14"/>
            <w:rFonts w:ascii="Times New Roman" w:hAnsi="Times New Roman" w:cs="Times New Roman"/>
            <w:noProof w:val="0"/>
            <w:sz w:val="28"/>
            <w:szCs w:val="28"/>
          </w:rPr>
          <w:tab/>
        </w:r>
        <w:r w:rsidR="00B87290" w:rsidRPr="00CE05E3">
          <w:rPr>
            <w:rStyle w:val="24"/>
            <w:rFonts w:ascii="Times New Roman" w:hAnsi="Times New Roman" w:cs="Times New Roman"/>
            <w:sz w:val="28"/>
            <w:szCs w:val="28"/>
          </w:rPr>
          <w:t>14</w:t>
        </w:r>
      </w:hyperlink>
    </w:p>
    <w:p w:rsidR="00B87290" w:rsidRPr="00CE05E3" w:rsidRDefault="00B87290" w:rsidP="00B87290">
      <w:pPr>
        <w:pStyle w:val="13"/>
        <w:shd w:val="clear" w:color="auto" w:fill="auto"/>
        <w:tabs>
          <w:tab w:val="right" w:leader="dot" w:pos="8886"/>
        </w:tabs>
        <w:spacing w:before="0" w:line="276" w:lineRule="auto"/>
        <w:rPr>
          <w:rFonts w:ascii="Times New Roman" w:hAnsi="Times New Roman" w:cs="Times New Roman"/>
          <w:sz w:val="28"/>
          <w:szCs w:val="28"/>
        </w:rPr>
      </w:pPr>
      <w:r w:rsidRPr="00CE05E3">
        <w:rPr>
          <w:rStyle w:val="24"/>
          <w:rFonts w:ascii="Times New Roman" w:hAnsi="Times New Roman" w:cs="Times New Roman"/>
          <w:sz w:val="28"/>
          <w:szCs w:val="28"/>
        </w:rPr>
        <w:t>Учебно-методическое и материально-техническое обеспечение программы учебной дисциплины «Физическая культура»</w:t>
      </w:r>
      <w:r w:rsidRPr="00CE05E3">
        <w:rPr>
          <w:rStyle w:val="14"/>
          <w:rFonts w:ascii="Times New Roman" w:hAnsi="Times New Roman" w:cs="Times New Roman"/>
          <w:noProof w:val="0"/>
          <w:sz w:val="28"/>
          <w:szCs w:val="28"/>
        </w:rPr>
        <w:tab/>
      </w:r>
      <w:r w:rsidRPr="00CE05E3">
        <w:rPr>
          <w:rStyle w:val="24"/>
          <w:rFonts w:ascii="Times New Roman" w:hAnsi="Times New Roman" w:cs="Times New Roman"/>
          <w:sz w:val="28"/>
          <w:szCs w:val="28"/>
        </w:rPr>
        <w:t>18</w:t>
      </w:r>
    </w:p>
    <w:p w:rsidR="00B87290" w:rsidRPr="00CE05E3" w:rsidRDefault="001D3773" w:rsidP="00B87290">
      <w:pPr>
        <w:pStyle w:val="13"/>
        <w:shd w:val="clear" w:color="auto" w:fill="auto"/>
        <w:tabs>
          <w:tab w:val="right" w:leader="dot" w:pos="8886"/>
        </w:tabs>
        <w:spacing w:before="0" w:line="276" w:lineRule="auto"/>
        <w:rPr>
          <w:rFonts w:ascii="Times New Roman" w:hAnsi="Times New Roman" w:cs="Times New Roman"/>
          <w:sz w:val="28"/>
          <w:szCs w:val="28"/>
        </w:rPr>
      </w:pPr>
      <w:hyperlink w:anchor="bookmark40" w:tooltip="Current Document" w:history="1">
        <w:r w:rsidR="00B87290" w:rsidRPr="00CE05E3">
          <w:rPr>
            <w:rStyle w:val="24"/>
            <w:rFonts w:ascii="Times New Roman" w:hAnsi="Times New Roman" w:cs="Times New Roman"/>
            <w:sz w:val="28"/>
            <w:szCs w:val="28"/>
          </w:rPr>
          <w:t>Рекомендуемая литература</w:t>
        </w:r>
        <w:r w:rsidR="00B87290" w:rsidRPr="00CE05E3">
          <w:rPr>
            <w:rStyle w:val="14"/>
            <w:rFonts w:ascii="Times New Roman" w:hAnsi="Times New Roman" w:cs="Times New Roman"/>
            <w:noProof w:val="0"/>
            <w:sz w:val="28"/>
            <w:szCs w:val="28"/>
          </w:rPr>
          <w:tab/>
        </w:r>
        <w:r w:rsidR="00B87290" w:rsidRPr="00CE05E3">
          <w:rPr>
            <w:rStyle w:val="24"/>
            <w:rFonts w:ascii="Times New Roman" w:hAnsi="Times New Roman" w:cs="Times New Roman"/>
            <w:sz w:val="28"/>
            <w:szCs w:val="28"/>
          </w:rPr>
          <w:t>20</w:t>
        </w:r>
      </w:hyperlink>
    </w:p>
    <w:p w:rsidR="00B87290" w:rsidRPr="00CE05E3" w:rsidRDefault="001D3773" w:rsidP="00B87290">
      <w:pPr>
        <w:pStyle w:val="13"/>
        <w:shd w:val="clear" w:color="auto" w:fill="auto"/>
        <w:tabs>
          <w:tab w:val="right" w:leader="dot" w:pos="8886"/>
        </w:tabs>
        <w:spacing w:before="0" w:line="276" w:lineRule="auto"/>
        <w:rPr>
          <w:rFonts w:ascii="Times New Roman" w:hAnsi="Times New Roman" w:cs="Times New Roman"/>
          <w:sz w:val="28"/>
          <w:szCs w:val="28"/>
        </w:rPr>
      </w:pPr>
      <w:hyperlink w:anchor="bookmark44" w:tooltip="Current Document" w:history="1">
        <w:r w:rsidR="00B87290" w:rsidRPr="00CE05E3">
          <w:rPr>
            <w:rStyle w:val="24"/>
            <w:rFonts w:ascii="Times New Roman" w:hAnsi="Times New Roman" w:cs="Times New Roman"/>
            <w:sz w:val="28"/>
            <w:szCs w:val="28"/>
          </w:rPr>
          <w:t>Приложения</w:t>
        </w:r>
        <w:r w:rsidR="00B87290" w:rsidRPr="00CE05E3">
          <w:rPr>
            <w:rStyle w:val="14"/>
            <w:rFonts w:ascii="Times New Roman" w:hAnsi="Times New Roman" w:cs="Times New Roman"/>
            <w:noProof w:val="0"/>
            <w:sz w:val="28"/>
            <w:szCs w:val="28"/>
          </w:rPr>
          <w:tab/>
        </w:r>
        <w:r w:rsidR="00B87290" w:rsidRPr="00CE05E3">
          <w:rPr>
            <w:rStyle w:val="24"/>
            <w:rFonts w:ascii="Times New Roman" w:hAnsi="Times New Roman" w:cs="Times New Roman"/>
            <w:sz w:val="28"/>
            <w:szCs w:val="28"/>
          </w:rPr>
          <w:t>22</w:t>
        </w:r>
      </w:hyperlink>
    </w:p>
    <w:p w:rsidR="00B87290" w:rsidRPr="00CE05E3" w:rsidRDefault="001D3773" w:rsidP="00B87290">
      <w:pPr>
        <w:pStyle w:val="13"/>
        <w:shd w:val="clear" w:color="auto" w:fill="auto"/>
        <w:tabs>
          <w:tab w:val="right" w:leader="dot" w:pos="8886"/>
        </w:tabs>
        <w:spacing w:before="0" w:line="276" w:lineRule="auto"/>
        <w:ind w:left="280"/>
        <w:rPr>
          <w:rFonts w:ascii="Times New Roman" w:hAnsi="Times New Roman" w:cs="Times New Roman"/>
          <w:sz w:val="28"/>
          <w:szCs w:val="28"/>
        </w:rPr>
      </w:pPr>
      <w:hyperlink w:anchor="bookmark45" w:tooltip="Current Document" w:history="1">
        <w:r w:rsidR="00B87290" w:rsidRPr="00CE05E3">
          <w:rPr>
            <w:rStyle w:val="a8"/>
            <w:rFonts w:ascii="Times New Roman" w:hAnsi="Times New Roman" w:cs="Times New Roman"/>
            <w:sz w:val="28"/>
            <w:szCs w:val="28"/>
          </w:rPr>
          <w:t>Приложение 1.</w:t>
        </w:r>
        <w:r w:rsidR="00B87290" w:rsidRPr="00CE05E3">
          <w:rPr>
            <w:rStyle w:val="24"/>
            <w:rFonts w:ascii="Times New Roman" w:hAnsi="Times New Roman" w:cs="Times New Roman"/>
            <w:sz w:val="28"/>
            <w:szCs w:val="28"/>
          </w:rPr>
          <w:t xml:space="preserve"> Оценка уровня физических способностей студентов</w:t>
        </w:r>
        <w:r w:rsidR="00B87290" w:rsidRPr="00CE05E3">
          <w:rPr>
            <w:rStyle w:val="14"/>
            <w:rFonts w:ascii="Times New Roman" w:hAnsi="Times New Roman" w:cs="Times New Roman"/>
            <w:noProof w:val="0"/>
            <w:sz w:val="28"/>
            <w:szCs w:val="28"/>
          </w:rPr>
          <w:tab/>
        </w:r>
        <w:r w:rsidR="00B87290" w:rsidRPr="00CE05E3">
          <w:rPr>
            <w:rStyle w:val="24"/>
            <w:rFonts w:ascii="Times New Roman" w:hAnsi="Times New Roman" w:cs="Times New Roman"/>
            <w:sz w:val="28"/>
            <w:szCs w:val="28"/>
          </w:rPr>
          <w:t>22</w:t>
        </w:r>
      </w:hyperlink>
    </w:p>
    <w:p w:rsidR="00B87290" w:rsidRPr="00CE05E3" w:rsidRDefault="00B87290" w:rsidP="00B87290">
      <w:pPr>
        <w:pStyle w:val="13"/>
        <w:shd w:val="clear" w:color="auto" w:fill="auto"/>
        <w:spacing w:before="0" w:line="276" w:lineRule="auto"/>
        <w:ind w:left="280"/>
        <w:rPr>
          <w:rFonts w:ascii="Times New Roman" w:hAnsi="Times New Roman" w:cs="Times New Roman"/>
          <w:sz w:val="28"/>
          <w:szCs w:val="28"/>
        </w:rPr>
      </w:pPr>
      <w:r w:rsidRPr="00CE05E3">
        <w:rPr>
          <w:rStyle w:val="a8"/>
          <w:rFonts w:ascii="Times New Roman" w:hAnsi="Times New Roman" w:cs="Times New Roman"/>
          <w:sz w:val="28"/>
          <w:szCs w:val="28"/>
        </w:rPr>
        <w:t>Приложение 2.</w:t>
      </w:r>
      <w:r w:rsidRPr="00CE05E3">
        <w:rPr>
          <w:rStyle w:val="24"/>
          <w:rFonts w:ascii="Times New Roman" w:hAnsi="Times New Roman" w:cs="Times New Roman"/>
          <w:sz w:val="28"/>
          <w:szCs w:val="28"/>
        </w:rPr>
        <w:t xml:space="preserve"> Оценка уровня физической подготовленности</w:t>
      </w:r>
    </w:p>
    <w:p w:rsidR="00B87290" w:rsidRPr="00CE05E3" w:rsidRDefault="00B87290" w:rsidP="00B87290">
      <w:pPr>
        <w:pStyle w:val="13"/>
        <w:shd w:val="clear" w:color="auto" w:fill="auto"/>
        <w:tabs>
          <w:tab w:val="right" w:leader="dot" w:pos="8886"/>
        </w:tabs>
        <w:spacing w:before="0" w:after="74" w:line="276" w:lineRule="auto"/>
        <w:ind w:left="280"/>
        <w:rPr>
          <w:rFonts w:ascii="Times New Roman" w:hAnsi="Times New Roman" w:cs="Times New Roman"/>
          <w:sz w:val="28"/>
          <w:szCs w:val="28"/>
        </w:rPr>
      </w:pPr>
      <w:r w:rsidRPr="00CE05E3">
        <w:rPr>
          <w:rStyle w:val="24"/>
          <w:rFonts w:ascii="Times New Roman" w:hAnsi="Times New Roman" w:cs="Times New Roman"/>
          <w:sz w:val="28"/>
          <w:szCs w:val="28"/>
        </w:rPr>
        <w:t>юношей основного и подготовительного учебного отделения</w:t>
      </w:r>
      <w:r w:rsidRPr="00CE05E3">
        <w:rPr>
          <w:rStyle w:val="14"/>
          <w:rFonts w:ascii="Times New Roman" w:hAnsi="Times New Roman" w:cs="Times New Roman"/>
          <w:noProof w:val="0"/>
          <w:sz w:val="28"/>
          <w:szCs w:val="28"/>
        </w:rPr>
        <w:tab/>
      </w:r>
      <w:r w:rsidRPr="00CE05E3">
        <w:rPr>
          <w:rStyle w:val="24"/>
          <w:rFonts w:ascii="Times New Roman" w:hAnsi="Times New Roman" w:cs="Times New Roman"/>
          <w:sz w:val="28"/>
          <w:szCs w:val="28"/>
        </w:rPr>
        <w:t>23</w:t>
      </w:r>
    </w:p>
    <w:p w:rsidR="00B87290" w:rsidRPr="00CE05E3" w:rsidRDefault="00B87290" w:rsidP="00B87290">
      <w:pPr>
        <w:pStyle w:val="13"/>
        <w:shd w:val="clear" w:color="auto" w:fill="auto"/>
        <w:spacing w:before="0" w:line="276" w:lineRule="auto"/>
        <w:ind w:left="280"/>
        <w:rPr>
          <w:rFonts w:ascii="Times New Roman" w:hAnsi="Times New Roman" w:cs="Times New Roman"/>
          <w:sz w:val="28"/>
          <w:szCs w:val="28"/>
        </w:rPr>
      </w:pPr>
      <w:r w:rsidRPr="00CE05E3">
        <w:rPr>
          <w:rStyle w:val="a8"/>
          <w:rFonts w:ascii="Times New Roman" w:hAnsi="Times New Roman" w:cs="Times New Roman"/>
          <w:sz w:val="28"/>
          <w:szCs w:val="28"/>
        </w:rPr>
        <w:t>Приложение 3.</w:t>
      </w:r>
      <w:r w:rsidRPr="00CE05E3">
        <w:rPr>
          <w:rStyle w:val="24"/>
          <w:rFonts w:ascii="Times New Roman" w:hAnsi="Times New Roman" w:cs="Times New Roman"/>
          <w:sz w:val="28"/>
          <w:szCs w:val="28"/>
        </w:rPr>
        <w:t xml:space="preserve"> Оценка уровня физической подготовленности</w:t>
      </w:r>
    </w:p>
    <w:p w:rsidR="00B87290" w:rsidRPr="00CE05E3" w:rsidRDefault="00B87290" w:rsidP="00B87290">
      <w:pPr>
        <w:pStyle w:val="13"/>
        <w:shd w:val="clear" w:color="auto" w:fill="auto"/>
        <w:tabs>
          <w:tab w:val="right" w:leader="dot" w:pos="8886"/>
        </w:tabs>
        <w:spacing w:before="0" w:after="79" w:line="276" w:lineRule="auto"/>
        <w:ind w:left="280"/>
        <w:rPr>
          <w:rFonts w:ascii="Times New Roman" w:hAnsi="Times New Roman" w:cs="Times New Roman"/>
          <w:sz w:val="28"/>
          <w:szCs w:val="28"/>
        </w:rPr>
      </w:pPr>
      <w:r w:rsidRPr="00CE05E3">
        <w:rPr>
          <w:rStyle w:val="24"/>
          <w:rFonts w:ascii="Times New Roman" w:hAnsi="Times New Roman" w:cs="Times New Roman"/>
          <w:sz w:val="28"/>
          <w:szCs w:val="28"/>
        </w:rPr>
        <w:t>девушек основного и подготовительного учебного отделения</w:t>
      </w:r>
      <w:r w:rsidRPr="00CE05E3">
        <w:rPr>
          <w:rStyle w:val="14"/>
          <w:rFonts w:ascii="Times New Roman" w:hAnsi="Times New Roman" w:cs="Times New Roman"/>
          <w:noProof w:val="0"/>
          <w:sz w:val="28"/>
          <w:szCs w:val="28"/>
        </w:rPr>
        <w:tab/>
      </w:r>
      <w:r w:rsidRPr="00CE05E3">
        <w:rPr>
          <w:rStyle w:val="24"/>
          <w:rFonts w:ascii="Times New Roman" w:hAnsi="Times New Roman" w:cs="Times New Roman"/>
          <w:sz w:val="28"/>
          <w:szCs w:val="28"/>
        </w:rPr>
        <w:t>23</w:t>
      </w:r>
    </w:p>
    <w:p w:rsidR="00B87290" w:rsidRPr="00CE05E3" w:rsidRDefault="00B87290" w:rsidP="00B87290">
      <w:pPr>
        <w:pStyle w:val="13"/>
        <w:shd w:val="clear" w:color="auto" w:fill="auto"/>
        <w:spacing w:before="0" w:line="276" w:lineRule="auto"/>
        <w:ind w:left="280"/>
        <w:rPr>
          <w:rFonts w:ascii="Times New Roman" w:hAnsi="Times New Roman" w:cs="Times New Roman"/>
          <w:sz w:val="28"/>
          <w:szCs w:val="28"/>
        </w:rPr>
      </w:pPr>
      <w:r w:rsidRPr="00CE05E3">
        <w:rPr>
          <w:rStyle w:val="a8"/>
          <w:rFonts w:ascii="Times New Roman" w:hAnsi="Times New Roman" w:cs="Times New Roman"/>
          <w:sz w:val="28"/>
          <w:szCs w:val="28"/>
        </w:rPr>
        <w:t>Приложение 4.</w:t>
      </w:r>
      <w:r w:rsidRPr="00CE05E3">
        <w:rPr>
          <w:rStyle w:val="24"/>
          <w:rFonts w:ascii="Times New Roman" w:hAnsi="Times New Roman" w:cs="Times New Roman"/>
          <w:sz w:val="28"/>
          <w:szCs w:val="28"/>
        </w:rPr>
        <w:t xml:space="preserve"> Требования к результатам обучения студентов</w:t>
      </w:r>
    </w:p>
    <w:p w:rsidR="00B87290" w:rsidRPr="00CE05E3" w:rsidRDefault="00B87290" w:rsidP="00B87290">
      <w:pPr>
        <w:pStyle w:val="13"/>
        <w:shd w:val="clear" w:color="auto" w:fill="auto"/>
        <w:tabs>
          <w:tab w:val="right" w:leader="dot" w:pos="8886"/>
        </w:tabs>
        <w:spacing w:before="0" w:line="276" w:lineRule="auto"/>
        <w:ind w:left="280"/>
        <w:rPr>
          <w:rFonts w:ascii="Times New Roman" w:hAnsi="Times New Roman" w:cs="Times New Roman"/>
          <w:sz w:val="28"/>
          <w:szCs w:val="28"/>
        </w:rPr>
        <w:sectPr w:rsidR="00B87290" w:rsidRPr="00CE05E3" w:rsidSect="001F472D">
          <w:footnotePr>
            <w:numFmt w:val="upperRoman"/>
            <w:numRestart w:val="eachPage"/>
          </w:footnotePr>
          <w:pgSz w:w="11905" w:h="16837"/>
          <w:pgMar w:top="1147" w:right="1356" w:bottom="1416" w:left="1630" w:header="0" w:footer="3" w:gutter="0"/>
          <w:cols w:space="720"/>
          <w:noEndnote/>
          <w:docGrid w:linePitch="360"/>
        </w:sectPr>
      </w:pPr>
      <w:r w:rsidRPr="00CE05E3">
        <w:rPr>
          <w:rStyle w:val="24"/>
          <w:rFonts w:ascii="Times New Roman" w:hAnsi="Times New Roman" w:cs="Times New Roman"/>
          <w:sz w:val="28"/>
          <w:szCs w:val="28"/>
        </w:rPr>
        <w:t>специального учебного отделения</w:t>
      </w:r>
      <w:r w:rsidRPr="00CE05E3">
        <w:rPr>
          <w:rStyle w:val="14"/>
          <w:rFonts w:ascii="Times New Roman" w:hAnsi="Times New Roman" w:cs="Times New Roman"/>
          <w:noProof w:val="0"/>
          <w:sz w:val="28"/>
          <w:szCs w:val="28"/>
        </w:rPr>
        <w:tab/>
      </w:r>
      <w:r w:rsidRPr="00CE05E3">
        <w:rPr>
          <w:rStyle w:val="24"/>
          <w:rFonts w:ascii="Times New Roman" w:hAnsi="Times New Roman" w:cs="Times New Roman"/>
          <w:sz w:val="28"/>
          <w:szCs w:val="28"/>
        </w:rPr>
        <w:t>24</w:t>
      </w:r>
    </w:p>
    <w:p w:rsidR="00B87290" w:rsidRPr="00CE05E3" w:rsidRDefault="005243FF" w:rsidP="00CE05E3">
      <w:pPr>
        <w:pStyle w:val="31"/>
        <w:keepNext/>
        <w:keepLines/>
        <w:shd w:val="clear" w:color="auto" w:fill="auto"/>
        <w:spacing w:after="1873" w:line="276" w:lineRule="auto"/>
        <w:rPr>
          <w:rFonts w:ascii="Times New Roman" w:hAnsi="Times New Roman" w:cs="Times New Roman"/>
          <w:sz w:val="28"/>
          <w:szCs w:val="28"/>
        </w:rPr>
      </w:pPr>
      <w:r w:rsidRPr="00CE05E3">
        <w:rPr>
          <w:rFonts w:ascii="Times New Roman" w:hAnsi="Times New Roman" w:cs="Times New Roman"/>
          <w:sz w:val="28"/>
          <w:szCs w:val="28"/>
        </w:rPr>
        <w:lastRenderedPageBreak/>
        <w:fldChar w:fldCharType="end"/>
      </w:r>
    </w:p>
    <w:p w:rsidR="00CE05E3" w:rsidRDefault="00CE05E3" w:rsidP="00CE05E3">
      <w:pPr>
        <w:pStyle w:val="a6"/>
        <w:shd w:val="clear" w:color="auto" w:fill="auto"/>
        <w:spacing w:line="240" w:lineRule="auto"/>
        <w:ind w:right="20" w:firstLine="0"/>
        <w:jc w:val="left"/>
        <w:rPr>
          <w:rFonts w:ascii="Times New Roman" w:hAnsi="Times New Roman" w:cs="Times New Roman"/>
          <w:sz w:val="28"/>
          <w:szCs w:val="28"/>
        </w:rPr>
      </w:pPr>
    </w:p>
    <w:p w:rsidR="00CE05E3" w:rsidRDefault="00CE05E3" w:rsidP="00CE05E3">
      <w:pPr>
        <w:pStyle w:val="a6"/>
        <w:shd w:val="clear" w:color="auto" w:fill="auto"/>
        <w:spacing w:line="240" w:lineRule="auto"/>
        <w:ind w:right="20" w:firstLine="0"/>
        <w:jc w:val="left"/>
        <w:rPr>
          <w:rFonts w:ascii="Times New Roman" w:hAnsi="Times New Roman" w:cs="Times New Roman"/>
          <w:sz w:val="28"/>
          <w:szCs w:val="28"/>
        </w:rPr>
      </w:pPr>
    </w:p>
    <w:p w:rsidR="00CE05E3" w:rsidRDefault="00CE05E3" w:rsidP="00CE05E3">
      <w:pPr>
        <w:pStyle w:val="a6"/>
        <w:shd w:val="clear" w:color="auto" w:fill="auto"/>
        <w:spacing w:line="240" w:lineRule="auto"/>
        <w:ind w:right="20" w:firstLine="0"/>
        <w:jc w:val="left"/>
        <w:rPr>
          <w:rFonts w:ascii="Times New Roman" w:hAnsi="Times New Roman" w:cs="Times New Roman"/>
          <w:sz w:val="28"/>
          <w:szCs w:val="28"/>
        </w:rPr>
      </w:pPr>
    </w:p>
    <w:p w:rsidR="00CE05E3" w:rsidRDefault="00CE05E3" w:rsidP="00CE05E3">
      <w:pPr>
        <w:pStyle w:val="a6"/>
        <w:shd w:val="clear" w:color="auto" w:fill="auto"/>
        <w:spacing w:line="240" w:lineRule="auto"/>
        <w:ind w:right="20" w:firstLine="0"/>
        <w:jc w:val="left"/>
        <w:rPr>
          <w:rFonts w:ascii="Times New Roman" w:hAnsi="Times New Roman" w:cs="Times New Roman"/>
          <w:sz w:val="28"/>
          <w:szCs w:val="28"/>
        </w:rPr>
      </w:pPr>
    </w:p>
    <w:p w:rsidR="00CE05E3" w:rsidRDefault="00CE05E3" w:rsidP="00CE05E3">
      <w:pPr>
        <w:pStyle w:val="a6"/>
        <w:shd w:val="clear" w:color="auto" w:fill="auto"/>
        <w:spacing w:line="240" w:lineRule="auto"/>
        <w:ind w:right="20" w:firstLine="0"/>
        <w:jc w:val="left"/>
        <w:rPr>
          <w:rFonts w:ascii="Times New Roman" w:hAnsi="Times New Roman" w:cs="Times New Roman"/>
          <w:sz w:val="28"/>
          <w:szCs w:val="28"/>
        </w:rPr>
      </w:pPr>
    </w:p>
    <w:p w:rsidR="00CE05E3" w:rsidRDefault="00CE05E3" w:rsidP="00CE05E3">
      <w:pPr>
        <w:pStyle w:val="a6"/>
        <w:shd w:val="clear" w:color="auto" w:fill="auto"/>
        <w:spacing w:line="240" w:lineRule="auto"/>
        <w:ind w:right="20" w:firstLine="0"/>
        <w:jc w:val="left"/>
        <w:rPr>
          <w:rFonts w:ascii="Times New Roman" w:hAnsi="Times New Roman" w:cs="Times New Roman"/>
          <w:sz w:val="28"/>
          <w:szCs w:val="28"/>
        </w:rPr>
      </w:pPr>
    </w:p>
    <w:p w:rsidR="00CE05E3" w:rsidRDefault="00CE05E3" w:rsidP="00CE05E3">
      <w:pPr>
        <w:pStyle w:val="a6"/>
        <w:shd w:val="clear" w:color="auto" w:fill="auto"/>
        <w:spacing w:line="240" w:lineRule="auto"/>
        <w:ind w:right="20" w:firstLine="0"/>
        <w:jc w:val="left"/>
        <w:rPr>
          <w:rFonts w:ascii="Times New Roman" w:hAnsi="Times New Roman" w:cs="Times New Roman"/>
          <w:sz w:val="28"/>
          <w:szCs w:val="28"/>
        </w:rPr>
      </w:pPr>
    </w:p>
    <w:p w:rsidR="00CE05E3" w:rsidRDefault="00CE05E3" w:rsidP="00CE05E3">
      <w:pPr>
        <w:pStyle w:val="a6"/>
        <w:shd w:val="clear" w:color="auto" w:fill="auto"/>
        <w:spacing w:line="240" w:lineRule="auto"/>
        <w:ind w:right="20" w:firstLine="0"/>
        <w:jc w:val="left"/>
        <w:rPr>
          <w:rFonts w:ascii="Times New Roman" w:hAnsi="Times New Roman" w:cs="Times New Roman"/>
          <w:sz w:val="28"/>
          <w:szCs w:val="28"/>
        </w:rPr>
      </w:pPr>
    </w:p>
    <w:p w:rsidR="00CE05E3" w:rsidRDefault="00CE05E3" w:rsidP="00CE05E3">
      <w:pPr>
        <w:pStyle w:val="a6"/>
        <w:shd w:val="clear" w:color="auto" w:fill="auto"/>
        <w:spacing w:line="240" w:lineRule="auto"/>
        <w:ind w:right="20" w:firstLine="0"/>
        <w:jc w:val="left"/>
        <w:rPr>
          <w:rFonts w:ascii="Times New Roman" w:hAnsi="Times New Roman" w:cs="Times New Roman"/>
          <w:sz w:val="28"/>
          <w:szCs w:val="28"/>
        </w:rPr>
      </w:pPr>
    </w:p>
    <w:p w:rsidR="00CE05E3" w:rsidRDefault="00CE05E3" w:rsidP="00CE05E3">
      <w:pPr>
        <w:pStyle w:val="a6"/>
        <w:shd w:val="clear" w:color="auto" w:fill="auto"/>
        <w:spacing w:line="240" w:lineRule="auto"/>
        <w:ind w:right="20" w:firstLine="0"/>
        <w:jc w:val="left"/>
        <w:rPr>
          <w:rFonts w:ascii="Times New Roman" w:hAnsi="Times New Roman" w:cs="Times New Roman"/>
          <w:sz w:val="28"/>
          <w:szCs w:val="28"/>
        </w:rPr>
      </w:pPr>
    </w:p>
    <w:p w:rsidR="00CE05E3" w:rsidRDefault="00CE05E3" w:rsidP="00CE05E3">
      <w:pPr>
        <w:pStyle w:val="a6"/>
        <w:shd w:val="clear" w:color="auto" w:fill="auto"/>
        <w:spacing w:line="240" w:lineRule="auto"/>
        <w:ind w:right="20" w:firstLine="0"/>
        <w:jc w:val="left"/>
        <w:rPr>
          <w:rFonts w:ascii="Times New Roman" w:hAnsi="Times New Roman" w:cs="Times New Roman"/>
          <w:sz w:val="28"/>
          <w:szCs w:val="28"/>
        </w:rPr>
      </w:pPr>
    </w:p>
    <w:p w:rsidR="00CE05E3" w:rsidRDefault="00CE05E3" w:rsidP="00CE05E3">
      <w:pPr>
        <w:pStyle w:val="a6"/>
        <w:shd w:val="clear" w:color="auto" w:fill="auto"/>
        <w:spacing w:line="240" w:lineRule="auto"/>
        <w:ind w:right="20" w:firstLine="0"/>
        <w:jc w:val="center"/>
        <w:rPr>
          <w:rFonts w:ascii="Times New Roman" w:hAnsi="Times New Roman" w:cs="Times New Roman"/>
          <w:b/>
          <w:sz w:val="28"/>
          <w:szCs w:val="28"/>
        </w:rPr>
      </w:pPr>
      <w:r w:rsidRPr="00CE05E3">
        <w:rPr>
          <w:rFonts w:ascii="Times New Roman" w:hAnsi="Times New Roman" w:cs="Times New Roman"/>
          <w:b/>
          <w:sz w:val="28"/>
          <w:szCs w:val="28"/>
        </w:rPr>
        <w:lastRenderedPageBreak/>
        <w:t>Пояснительная записка</w:t>
      </w:r>
    </w:p>
    <w:p w:rsidR="00CE05E3" w:rsidRPr="00CE05E3" w:rsidRDefault="00CE05E3" w:rsidP="00CE05E3">
      <w:pPr>
        <w:pStyle w:val="a6"/>
        <w:shd w:val="clear" w:color="auto" w:fill="auto"/>
        <w:spacing w:line="240" w:lineRule="auto"/>
        <w:ind w:right="20" w:firstLine="0"/>
        <w:jc w:val="center"/>
        <w:rPr>
          <w:rFonts w:ascii="Times New Roman" w:hAnsi="Times New Roman" w:cs="Times New Roman"/>
          <w:b/>
          <w:sz w:val="28"/>
          <w:szCs w:val="28"/>
        </w:rPr>
      </w:pPr>
    </w:p>
    <w:p w:rsidR="00B87290" w:rsidRPr="00CE05E3" w:rsidRDefault="00B87290" w:rsidP="00153EE3">
      <w:pPr>
        <w:pStyle w:val="a6"/>
        <w:shd w:val="clear" w:color="auto" w:fill="auto"/>
        <w:spacing w:line="240" w:lineRule="auto"/>
        <w:ind w:right="20" w:firstLine="0"/>
        <w:rPr>
          <w:rFonts w:ascii="Times New Roman" w:hAnsi="Times New Roman" w:cs="Times New Roman"/>
          <w:sz w:val="28"/>
          <w:szCs w:val="28"/>
        </w:rPr>
      </w:pPr>
      <w:r w:rsidRPr="00CE05E3">
        <w:rPr>
          <w:rFonts w:ascii="Times New Roman" w:hAnsi="Times New Roman" w:cs="Times New Roman"/>
          <w:sz w:val="28"/>
          <w:szCs w:val="28"/>
        </w:rPr>
        <w:t>Программа общеобразовательной учебной дисциплины «Физическая культура» предназначена для организации занятий по физической культуре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w:t>
      </w:r>
      <w:r w:rsidR="00153EE3">
        <w:rPr>
          <w:rFonts w:ascii="Times New Roman" w:hAnsi="Times New Roman" w:cs="Times New Roman"/>
          <w:sz w:val="28"/>
          <w:szCs w:val="28"/>
        </w:rPr>
        <w:t xml:space="preserve">ой образовательной программы ППКРС </w:t>
      </w:r>
      <w:r w:rsidRPr="00CE05E3">
        <w:rPr>
          <w:rFonts w:ascii="Times New Roman" w:hAnsi="Times New Roman" w:cs="Times New Roman"/>
          <w:sz w:val="28"/>
          <w:szCs w:val="28"/>
        </w:rPr>
        <w:t>на базе основного общего образования при подготовке квалифицированных рабочих, служащих и специалистов среднего звена.</w:t>
      </w:r>
    </w:p>
    <w:p w:rsidR="00B87290" w:rsidRPr="00CE05E3" w:rsidRDefault="00B87290" w:rsidP="00153EE3">
      <w:pPr>
        <w:pStyle w:val="a6"/>
        <w:shd w:val="clear" w:color="auto" w:fill="auto"/>
        <w:spacing w:line="240"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w:t>
      </w:r>
      <w:r w:rsidRPr="00CE05E3">
        <w:rPr>
          <w:rFonts w:ascii="Times New Roman" w:hAnsi="Times New Roman" w:cs="Times New Roman"/>
          <w:sz w:val="28"/>
          <w:szCs w:val="28"/>
        </w:rPr>
        <w:softHyphen/>
        <w:t>плины «Физическая культура», в соответствии с Рекомендациями по организации получения среднего общего образования в пределах освоения образовательных про</w:t>
      </w:r>
      <w:r w:rsidRPr="00CE05E3">
        <w:rPr>
          <w:rFonts w:ascii="Times New Roman" w:hAnsi="Times New Roman" w:cs="Times New Roman"/>
          <w:sz w:val="28"/>
          <w:szCs w:val="28"/>
        </w:rPr>
        <w:softHyphen/>
        <w:t>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B87290" w:rsidRPr="00CE05E3" w:rsidRDefault="00B87290" w:rsidP="00153EE3">
      <w:pPr>
        <w:pStyle w:val="a6"/>
        <w:shd w:val="clear" w:color="auto" w:fill="auto"/>
        <w:spacing w:after="60"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Содержание программы «Физическая культура» направлено на достижение сле</w:t>
      </w:r>
      <w:r w:rsidRPr="00CE05E3">
        <w:rPr>
          <w:rFonts w:ascii="Times New Roman" w:hAnsi="Times New Roman" w:cs="Times New Roman"/>
          <w:sz w:val="28"/>
          <w:szCs w:val="28"/>
        </w:rPr>
        <w:softHyphen/>
        <w:t>дующих целей:</w:t>
      </w:r>
    </w:p>
    <w:p w:rsidR="00B87290" w:rsidRPr="00CE05E3" w:rsidRDefault="00B87290" w:rsidP="00153EE3">
      <w:pPr>
        <w:pStyle w:val="a6"/>
        <w:numPr>
          <w:ilvl w:val="0"/>
          <w:numId w:val="1"/>
        </w:numPr>
        <w:shd w:val="clear" w:color="auto" w:fill="auto"/>
        <w:tabs>
          <w:tab w:val="left" w:pos="578"/>
        </w:tabs>
        <w:spacing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формирование физической культуры личности будущего профессионала, вос</w:t>
      </w:r>
      <w:r w:rsidRPr="00CE05E3">
        <w:rPr>
          <w:rFonts w:ascii="Times New Roman" w:hAnsi="Times New Roman" w:cs="Times New Roman"/>
          <w:sz w:val="28"/>
          <w:szCs w:val="28"/>
        </w:rPr>
        <w:softHyphen/>
        <w:t>требованного на современном рынке труда;</w:t>
      </w:r>
    </w:p>
    <w:p w:rsidR="00B87290" w:rsidRPr="00CE05E3" w:rsidRDefault="00B87290" w:rsidP="00153EE3">
      <w:pPr>
        <w:pStyle w:val="a6"/>
        <w:numPr>
          <w:ilvl w:val="0"/>
          <w:numId w:val="1"/>
        </w:numPr>
        <w:shd w:val="clear" w:color="auto" w:fill="auto"/>
        <w:tabs>
          <w:tab w:val="left" w:pos="583"/>
        </w:tabs>
        <w:spacing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развитие физических качеств и способностей, совершенствование функциональ</w:t>
      </w:r>
      <w:r w:rsidRPr="00CE05E3">
        <w:rPr>
          <w:rFonts w:ascii="Times New Roman" w:hAnsi="Times New Roman" w:cs="Times New Roman"/>
          <w:sz w:val="28"/>
          <w:szCs w:val="28"/>
        </w:rPr>
        <w:softHyphen/>
        <w:t>ных возможностей организма, укрепление индивидуального здоровья;</w:t>
      </w:r>
    </w:p>
    <w:p w:rsidR="00B87290" w:rsidRPr="00CE05E3" w:rsidRDefault="00B87290" w:rsidP="00153EE3">
      <w:pPr>
        <w:pStyle w:val="a6"/>
        <w:numPr>
          <w:ilvl w:val="0"/>
          <w:numId w:val="1"/>
        </w:numPr>
        <w:shd w:val="clear" w:color="auto" w:fill="auto"/>
        <w:tabs>
          <w:tab w:val="left" w:pos="578"/>
        </w:tabs>
        <w:spacing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формирование устойчивых мотивов и потребностей в бережном отношении к собственному здоровью, в занятиях физкультурно-оздоровительной и спортивно- оздоровительной деятельностью;</w:t>
      </w:r>
    </w:p>
    <w:p w:rsidR="00B87290" w:rsidRPr="00CE05E3" w:rsidRDefault="00B87290" w:rsidP="00153EE3">
      <w:pPr>
        <w:pStyle w:val="a6"/>
        <w:numPr>
          <w:ilvl w:val="0"/>
          <w:numId w:val="1"/>
        </w:numPr>
        <w:shd w:val="clear" w:color="auto" w:fill="auto"/>
        <w:tabs>
          <w:tab w:val="left" w:pos="578"/>
        </w:tabs>
        <w:spacing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овладение технологиями современных оздоровительных систем физического вос</w:t>
      </w:r>
      <w:r w:rsidRPr="00CE05E3">
        <w:rPr>
          <w:rFonts w:ascii="Times New Roman" w:hAnsi="Times New Roman" w:cs="Times New Roman"/>
          <w:sz w:val="28"/>
          <w:szCs w:val="28"/>
        </w:rPr>
        <w:softHyphen/>
        <w:t>питания, обогащение индивидуального опыта занятий специально-прикладными физическими упражнениями и базовыми видами спорта;</w:t>
      </w:r>
    </w:p>
    <w:p w:rsidR="00B87290" w:rsidRPr="00CE05E3" w:rsidRDefault="00B87290" w:rsidP="00153EE3">
      <w:pPr>
        <w:pStyle w:val="a6"/>
        <w:numPr>
          <w:ilvl w:val="0"/>
          <w:numId w:val="1"/>
        </w:numPr>
        <w:shd w:val="clear" w:color="auto" w:fill="auto"/>
        <w:tabs>
          <w:tab w:val="left" w:pos="578"/>
        </w:tabs>
        <w:spacing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B87290" w:rsidRPr="00CE05E3" w:rsidRDefault="00B87290" w:rsidP="00153EE3">
      <w:pPr>
        <w:pStyle w:val="a6"/>
        <w:numPr>
          <w:ilvl w:val="0"/>
          <w:numId w:val="1"/>
        </w:numPr>
        <w:shd w:val="clear" w:color="auto" w:fill="auto"/>
        <w:tabs>
          <w:tab w:val="left" w:pos="578"/>
        </w:tabs>
        <w:spacing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B87290" w:rsidRPr="00CE05E3" w:rsidRDefault="00B87290" w:rsidP="00B87290">
      <w:pPr>
        <w:pStyle w:val="a6"/>
        <w:numPr>
          <w:ilvl w:val="0"/>
          <w:numId w:val="1"/>
        </w:numPr>
        <w:shd w:val="clear" w:color="auto" w:fill="auto"/>
        <w:tabs>
          <w:tab w:val="left" w:pos="583"/>
        </w:tabs>
        <w:spacing w:after="60"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lastRenderedPageBreak/>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Программа учебной дисциплины «Физическая культура» служит основой для разработки рабочих программ, в которых профессиональные образовательные ор</w:t>
      </w:r>
      <w:r w:rsidRPr="00CE05E3">
        <w:rPr>
          <w:rFonts w:ascii="Times New Roman" w:hAnsi="Times New Roman" w:cs="Times New Roman"/>
          <w:sz w:val="28"/>
          <w:szCs w:val="28"/>
        </w:rPr>
        <w:softHyphen/>
        <w:t>ганизации, реализующие образовательную программу среднего общего образова</w:t>
      </w:r>
      <w:r w:rsidR="00153EE3">
        <w:rPr>
          <w:rFonts w:ascii="Times New Roman" w:hAnsi="Times New Roman" w:cs="Times New Roman"/>
          <w:sz w:val="28"/>
          <w:szCs w:val="28"/>
        </w:rPr>
        <w:t>ния в пределах освоения ППКРС</w:t>
      </w:r>
      <w:r w:rsidRPr="00CE05E3">
        <w:rPr>
          <w:rFonts w:ascii="Times New Roman" w:hAnsi="Times New Roman" w:cs="Times New Roman"/>
          <w:sz w:val="28"/>
          <w:szCs w:val="28"/>
        </w:rPr>
        <w:t xml:space="preserve">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специфики программ подготовки квалифицирован</w:t>
      </w:r>
      <w:r w:rsidRPr="00CE05E3">
        <w:rPr>
          <w:rFonts w:ascii="Times New Roman" w:hAnsi="Times New Roman" w:cs="Times New Roman"/>
          <w:sz w:val="28"/>
          <w:szCs w:val="28"/>
        </w:rPr>
        <w:softHyphen/>
        <w:t>ных рабочих, служащих и специалистов среднего звена, осваиваемой профессии или специальности.</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sectPr w:rsidR="00B87290" w:rsidRPr="00CE05E3" w:rsidSect="002F0863">
          <w:type w:val="continuous"/>
          <w:pgSz w:w="11905" w:h="16837"/>
          <w:pgMar w:top="1132" w:right="1299" w:bottom="1383" w:left="1685" w:header="0" w:footer="3" w:gutter="0"/>
          <w:cols w:space="720"/>
          <w:noEndnote/>
          <w:docGrid w:linePitch="360"/>
        </w:sectPr>
      </w:pPr>
      <w:r w:rsidRPr="00CE05E3">
        <w:rPr>
          <w:rFonts w:ascii="Times New Roman" w:hAnsi="Times New Roman" w:cs="Times New Roman"/>
          <w:sz w:val="28"/>
          <w:szCs w:val="28"/>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w:t>
      </w:r>
      <w:r w:rsidRPr="00CE05E3">
        <w:rPr>
          <w:rFonts w:ascii="Times New Roman" w:hAnsi="Times New Roman" w:cs="Times New Roman"/>
          <w:sz w:val="28"/>
          <w:szCs w:val="28"/>
        </w:rPr>
        <w:softHyphen/>
        <w:t>разова</w:t>
      </w:r>
      <w:r w:rsidR="00153EE3">
        <w:rPr>
          <w:rFonts w:ascii="Times New Roman" w:hAnsi="Times New Roman" w:cs="Times New Roman"/>
          <w:sz w:val="28"/>
          <w:szCs w:val="28"/>
        </w:rPr>
        <w:t>ния в пределах освоения ППКРС</w:t>
      </w:r>
      <w:r w:rsidRPr="00CE05E3">
        <w:rPr>
          <w:rFonts w:ascii="Times New Roman" w:hAnsi="Times New Roman" w:cs="Times New Roman"/>
          <w:sz w:val="28"/>
          <w:szCs w:val="28"/>
        </w:rPr>
        <w:t xml:space="preserve"> на базе основного общего образования; программы подготовки квалифицированных рабочих, служащих; </w:t>
      </w:r>
    </w:p>
    <w:p w:rsidR="00B87290" w:rsidRPr="00153EE3" w:rsidRDefault="00B87290" w:rsidP="00B87290">
      <w:pPr>
        <w:pStyle w:val="521"/>
        <w:keepNext/>
        <w:keepLines/>
        <w:shd w:val="clear" w:color="auto" w:fill="auto"/>
        <w:spacing w:after="145" w:line="276" w:lineRule="auto"/>
        <w:ind w:left="20"/>
        <w:rPr>
          <w:rFonts w:ascii="Times New Roman" w:hAnsi="Times New Roman" w:cs="Times New Roman"/>
          <w:b w:val="0"/>
        </w:rPr>
      </w:pPr>
      <w:bookmarkStart w:id="3" w:name="bookmark4"/>
      <w:r w:rsidRPr="00153EE3">
        <w:rPr>
          <w:rStyle w:val="522"/>
          <w:rFonts w:ascii="Times New Roman" w:hAnsi="Times New Roman" w:cs="Times New Roman"/>
          <w:b/>
        </w:rPr>
        <w:lastRenderedPageBreak/>
        <w:t>ОБЩАЯ ХАРАКТЕРИСТИКА УЧЕБНОЙ ДИСЦИПЛИНЫ «ФИЗИЧЕСКАЯ КУЛЬТУРА»</w:t>
      </w:r>
      <w:bookmarkEnd w:id="3"/>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Содержание учебной дисциплины «Физическая культура» направлено на укрепле</w:t>
      </w:r>
      <w:r w:rsidRPr="00CE05E3">
        <w:rPr>
          <w:rFonts w:ascii="Times New Roman" w:hAnsi="Times New Roman" w:cs="Times New Roman"/>
          <w:sz w:val="28"/>
          <w:szCs w:val="28"/>
        </w:rPr>
        <w:softHyphen/>
        <w:t>ние здоровья, повышение физического потенциала, работоспособности обучающихся, формирование у них жизненных, социальных и профессиональных мотиваций.</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Реализация содержания учебной дисциплины «Физическая культура» в преем</w:t>
      </w:r>
      <w:r w:rsidRPr="00CE05E3">
        <w:rPr>
          <w:rFonts w:ascii="Times New Roman" w:hAnsi="Times New Roman" w:cs="Times New Roman"/>
          <w:sz w:val="28"/>
          <w:szCs w:val="28"/>
        </w:rPr>
        <w:softHyphen/>
        <w:t>ственности с другими общеобразовательными дисциплинами способствует воспита</w:t>
      </w:r>
      <w:r w:rsidRPr="00CE05E3">
        <w:rPr>
          <w:rFonts w:ascii="Times New Roman" w:hAnsi="Times New Roman" w:cs="Times New Roman"/>
          <w:sz w:val="28"/>
          <w:szCs w:val="28"/>
        </w:rPr>
        <w:softHyphen/>
        <w:t>нию, социализации и самоидентификации обучающихся посредством личностно и общественно значимой деятельности, становлению целесообразного здорового образа жизни.</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Методологической основой организации занятий по физической культуре является системно-деятельностный подход, который обеспечивает построение образовательного процесса с учетом индивидуальных, возрастных, психологических, физиологических особенностей и качества здоровья обучающихся.</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В соответствии со структурой двигательной деятельности содержание учебной дисциплины «Физическая культура» представлено тремя содержательными линиями:</w:t>
      </w:r>
    </w:p>
    <w:p w:rsidR="00B87290" w:rsidRPr="00CE05E3" w:rsidRDefault="00B87290" w:rsidP="00B87290">
      <w:pPr>
        <w:pStyle w:val="a6"/>
        <w:numPr>
          <w:ilvl w:val="1"/>
          <w:numId w:val="1"/>
        </w:numPr>
        <w:shd w:val="clear" w:color="auto" w:fill="auto"/>
        <w:tabs>
          <w:tab w:val="left" w:pos="534"/>
        </w:tabs>
        <w:spacing w:line="276" w:lineRule="auto"/>
        <w:ind w:firstLine="280"/>
        <w:rPr>
          <w:rFonts w:ascii="Times New Roman" w:hAnsi="Times New Roman" w:cs="Times New Roman"/>
          <w:sz w:val="28"/>
          <w:szCs w:val="28"/>
        </w:rPr>
      </w:pPr>
      <w:r w:rsidRPr="00CE05E3">
        <w:rPr>
          <w:rFonts w:ascii="Times New Roman" w:hAnsi="Times New Roman" w:cs="Times New Roman"/>
          <w:sz w:val="28"/>
          <w:szCs w:val="28"/>
        </w:rPr>
        <w:t>физкультурно-оздоровительной деятельностью;</w:t>
      </w:r>
    </w:p>
    <w:p w:rsidR="00B87290" w:rsidRPr="00CE05E3" w:rsidRDefault="00B87290" w:rsidP="00B87290">
      <w:pPr>
        <w:pStyle w:val="a6"/>
        <w:numPr>
          <w:ilvl w:val="1"/>
          <w:numId w:val="1"/>
        </w:numPr>
        <w:shd w:val="clear" w:color="auto" w:fill="auto"/>
        <w:tabs>
          <w:tab w:val="left" w:pos="581"/>
        </w:tabs>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спортивно-оздоровительной деятельностью с прикладной ориентированной подготовкой;</w:t>
      </w:r>
    </w:p>
    <w:p w:rsidR="00B87290" w:rsidRPr="00CE05E3" w:rsidRDefault="00B87290" w:rsidP="00B87290">
      <w:pPr>
        <w:pStyle w:val="a6"/>
        <w:numPr>
          <w:ilvl w:val="1"/>
          <w:numId w:val="1"/>
        </w:numPr>
        <w:shd w:val="clear" w:color="auto" w:fill="auto"/>
        <w:tabs>
          <w:tab w:val="left" w:pos="544"/>
        </w:tabs>
        <w:spacing w:line="276" w:lineRule="auto"/>
        <w:ind w:firstLine="280"/>
        <w:rPr>
          <w:rFonts w:ascii="Times New Roman" w:hAnsi="Times New Roman" w:cs="Times New Roman"/>
          <w:sz w:val="28"/>
          <w:szCs w:val="28"/>
        </w:rPr>
      </w:pPr>
      <w:r w:rsidRPr="00CE05E3">
        <w:rPr>
          <w:rFonts w:ascii="Times New Roman" w:hAnsi="Times New Roman" w:cs="Times New Roman"/>
          <w:sz w:val="28"/>
          <w:szCs w:val="28"/>
        </w:rPr>
        <w:t>введением в профессиональную деятельность специалиста.</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Style w:val="2pt"/>
          <w:rFonts w:ascii="Times New Roman" w:hAnsi="Times New Roman" w:cs="Times New Roman"/>
          <w:sz w:val="28"/>
          <w:szCs w:val="28"/>
        </w:rPr>
        <w:t>Первая</w:t>
      </w:r>
      <w:r w:rsidRPr="00CE05E3">
        <w:rPr>
          <w:rFonts w:ascii="Times New Roman" w:hAnsi="Times New Roman" w:cs="Times New Roman"/>
          <w:sz w:val="28"/>
          <w:szCs w:val="28"/>
        </w:rPr>
        <w:t xml:space="preserve"> содержательная линия ориентирует образовательный процесс на укре</w:t>
      </w:r>
      <w:r w:rsidRPr="00CE05E3">
        <w:rPr>
          <w:rFonts w:ascii="Times New Roman" w:hAnsi="Times New Roman" w:cs="Times New Roman"/>
          <w:sz w:val="28"/>
          <w:szCs w:val="28"/>
        </w:rPr>
        <w:softHyphen/>
        <w:t>пление здоровья студентов и воспитание бережного к нему отношения.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 творческое использование осваиваемого учебного материала в разнообразных формах активного отдыха и досуга, самостоятельной физической подготовке к предстоящей жизнедея</w:t>
      </w:r>
      <w:r w:rsidRPr="00CE05E3">
        <w:rPr>
          <w:rFonts w:ascii="Times New Roman" w:hAnsi="Times New Roman" w:cs="Times New Roman"/>
          <w:sz w:val="28"/>
          <w:szCs w:val="28"/>
        </w:rPr>
        <w:softHyphen/>
        <w:t>тельности.</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Style w:val="2pt"/>
          <w:rFonts w:ascii="Times New Roman" w:hAnsi="Times New Roman" w:cs="Times New Roman"/>
          <w:sz w:val="28"/>
          <w:szCs w:val="28"/>
        </w:rPr>
        <w:t>Вторая</w:t>
      </w:r>
      <w:r w:rsidRPr="00CE05E3">
        <w:rPr>
          <w:rFonts w:ascii="Times New Roman" w:hAnsi="Times New Roman" w:cs="Times New Roman"/>
          <w:sz w:val="28"/>
          <w:szCs w:val="28"/>
        </w:rPr>
        <w:t xml:space="preserve"> содержательная линия соотносится с интересами студентов в занятиях спортом и характеризуется направленностью на обеспечение оптимального и доста</w:t>
      </w:r>
      <w:r w:rsidRPr="00CE05E3">
        <w:rPr>
          <w:rFonts w:ascii="Times New Roman" w:hAnsi="Times New Roman" w:cs="Times New Roman"/>
          <w:sz w:val="28"/>
          <w:szCs w:val="28"/>
        </w:rPr>
        <w:softHyphen/>
        <w:t>точного уровня физической и двигательной подготовленности обучающихся.</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Style w:val="2pt"/>
          <w:rFonts w:ascii="Times New Roman" w:hAnsi="Times New Roman" w:cs="Times New Roman"/>
          <w:sz w:val="28"/>
          <w:szCs w:val="28"/>
        </w:rPr>
        <w:t>Третья</w:t>
      </w:r>
      <w:r w:rsidRPr="00CE05E3">
        <w:rPr>
          <w:rFonts w:ascii="Times New Roman" w:hAnsi="Times New Roman" w:cs="Times New Roman"/>
          <w:sz w:val="28"/>
          <w:szCs w:val="28"/>
        </w:rPr>
        <w:t xml:space="preserve"> содержательная линия ориентирует образовательный процесс на раз</w:t>
      </w:r>
      <w:r w:rsidRPr="00CE05E3">
        <w:rPr>
          <w:rFonts w:ascii="Times New Roman" w:hAnsi="Times New Roman" w:cs="Times New Roman"/>
          <w:sz w:val="28"/>
          <w:szCs w:val="28"/>
        </w:rPr>
        <w:softHyphen/>
        <w:t xml:space="preserve">витие интереса студентов к будущей профессиональной деятельности и показывает значение физической культуры для их </w:t>
      </w:r>
      <w:r w:rsidRPr="00CE05E3">
        <w:rPr>
          <w:rFonts w:ascii="Times New Roman" w:hAnsi="Times New Roman" w:cs="Times New Roman"/>
          <w:sz w:val="28"/>
          <w:szCs w:val="28"/>
        </w:rPr>
        <w:lastRenderedPageBreak/>
        <w:t>дальнейшего профессионального роста, само</w:t>
      </w:r>
      <w:r w:rsidRPr="00CE05E3">
        <w:rPr>
          <w:rFonts w:ascii="Times New Roman" w:hAnsi="Times New Roman" w:cs="Times New Roman"/>
          <w:sz w:val="28"/>
          <w:szCs w:val="28"/>
        </w:rPr>
        <w:softHyphen/>
        <w:t>совершенствования и конкурентоспособности на современном рынке труда.</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Основное содержание учебной дисциплины «Физическая культура» реализуется в процессе теоретических и практических занятий и представлено двумя разделами: теоретическая часть и практическая часть.</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Style w:val="ab"/>
          <w:rFonts w:ascii="Times New Roman" w:hAnsi="Times New Roman" w:cs="Times New Roman"/>
          <w:sz w:val="28"/>
          <w:szCs w:val="28"/>
        </w:rPr>
        <w:t>Теоретическая часть</w:t>
      </w:r>
      <w:r w:rsidRPr="00CE05E3">
        <w:rPr>
          <w:rFonts w:ascii="Times New Roman" w:hAnsi="Times New Roman" w:cs="Times New Roman"/>
          <w:sz w:val="28"/>
          <w:szCs w:val="28"/>
        </w:rPr>
        <w:t xml:space="preserve"> направлена на формирование у обучающихся мировоз</w:t>
      </w:r>
      <w:r w:rsidRPr="00CE05E3">
        <w:rPr>
          <w:rFonts w:ascii="Times New Roman" w:hAnsi="Times New Roman" w:cs="Times New Roman"/>
          <w:sz w:val="28"/>
          <w:szCs w:val="28"/>
        </w:rPr>
        <w:softHyphen/>
        <w:t>зренческой системы научно-практических основ физической культуры, осознание студентами значения здорового образа жизни, двигательной активности в профес</w:t>
      </w:r>
      <w:r w:rsidRPr="00CE05E3">
        <w:rPr>
          <w:rFonts w:ascii="Times New Roman" w:hAnsi="Times New Roman" w:cs="Times New Roman"/>
          <w:sz w:val="28"/>
          <w:szCs w:val="28"/>
        </w:rPr>
        <w:softHyphen/>
        <w:t>сиональном росте и адаптации к изменяющемуся рынку труда.</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Style w:val="ab"/>
          <w:rFonts w:ascii="Times New Roman" w:hAnsi="Times New Roman" w:cs="Times New Roman"/>
          <w:sz w:val="28"/>
          <w:szCs w:val="28"/>
        </w:rPr>
        <w:t>Практическая часть</w:t>
      </w:r>
      <w:r w:rsidRPr="00CE05E3">
        <w:rPr>
          <w:rFonts w:ascii="Times New Roman" w:hAnsi="Times New Roman" w:cs="Times New Roman"/>
          <w:sz w:val="28"/>
          <w:szCs w:val="28"/>
        </w:rPr>
        <w:t xml:space="preserve"> предусматривает организацию учебно-методических и учебно-тренировочных занятий.</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Содержание учебно-методических занятий обеспечивает: формирование у студентов установки на психическое и физическое здоровье; освоение методов профилактики профессиональных заболеваний; овладение приемами массажа и самомассажа, психо- регулирующими упражнениями; знакомство с тестами, позволяющими самостоятель</w:t>
      </w:r>
      <w:r w:rsidRPr="00CE05E3">
        <w:rPr>
          <w:rFonts w:ascii="Times New Roman" w:hAnsi="Times New Roman" w:cs="Times New Roman"/>
          <w:sz w:val="28"/>
          <w:szCs w:val="28"/>
        </w:rPr>
        <w:softHyphen/>
        <w:t>но анализировать состояние здоровья; овладение основными приемами неотложной доврачебной помощи. Темы учебно-методических занятий определяются по выбору из числа предложенных программой.</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На учебно-методических занятиях преподаватель проводит консультации, на которых по результатам тестирования помогает определить оздоровительную и про</w:t>
      </w:r>
      <w:r w:rsidRPr="00CE05E3">
        <w:rPr>
          <w:rFonts w:ascii="Times New Roman" w:hAnsi="Times New Roman" w:cs="Times New Roman"/>
          <w:sz w:val="28"/>
          <w:szCs w:val="28"/>
        </w:rPr>
        <w:softHyphen/>
        <w:t>фессиональную направленность индивидуальной двигательной нагрузки.</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Учебно-тренировочные занятия содействуют укреплению здоровья, развитию фи</w:t>
      </w:r>
      <w:r w:rsidRPr="00CE05E3">
        <w:rPr>
          <w:rFonts w:ascii="Times New Roman" w:hAnsi="Times New Roman" w:cs="Times New Roman"/>
          <w:sz w:val="28"/>
          <w:szCs w:val="28"/>
        </w:rPr>
        <w:softHyphen/>
        <w:t>зических качеств, повышению уровня функциональных и двигательных способностей организма студентов, а также профилактике профессиональных заболеваний.</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Для организации учебно-тренировочных занятий студентов по физической куль</w:t>
      </w:r>
      <w:r w:rsidRPr="00CE05E3">
        <w:rPr>
          <w:rFonts w:ascii="Times New Roman" w:hAnsi="Times New Roman" w:cs="Times New Roman"/>
          <w:sz w:val="28"/>
          <w:szCs w:val="28"/>
        </w:rPr>
        <w:softHyphen/>
        <w:t>туре кроме обязательных видов спорта (легкой атлетики, кроссовой подготовки, лыж, плавания, гимнастики, спортивных игр) дополнительно предлагаются нетра</w:t>
      </w:r>
      <w:r w:rsidRPr="00CE05E3">
        <w:rPr>
          <w:rFonts w:ascii="Times New Roman" w:hAnsi="Times New Roman" w:cs="Times New Roman"/>
          <w:sz w:val="28"/>
          <w:szCs w:val="28"/>
        </w:rPr>
        <w:softHyphen/>
        <w:t>диционные (ритмическая и атлетическая гимнастика, ушу, стретчинг, таэквондо, армрестлинг, пауэрлифтинг и др.). Вариативные компоненты содержания обучения выделены курсивом.</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Специфической особенностью реализации содержания учебной дисциплины «Фи</w:t>
      </w:r>
      <w:r w:rsidRPr="00CE05E3">
        <w:rPr>
          <w:rFonts w:ascii="Times New Roman" w:hAnsi="Times New Roman" w:cs="Times New Roman"/>
          <w:sz w:val="28"/>
          <w:szCs w:val="28"/>
        </w:rPr>
        <w:softHyphen/>
        <w:t xml:space="preserve">зическая культура» является ориентация </w:t>
      </w:r>
      <w:r w:rsidRPr="00CE05E3">
        <w:rPr>
          <w:rFonts w:ascii="Times New Roman" w:hAnsi="Times New Roman" w:cs="Times New Roman"/>
          <w:sz w:val="28"/>
          <w:szCs w:val="28"/>
        </w:rPr>
        <w:lastRenderedPageBreak/>
        <w:t>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 умений, состоянии здоровья, физического развития, двигательной, психофизической, профессионально-прикладной подготов</w:t>
      </w:r>
      <w:r w:rsidRPr="00CE05E3">
        <w:rPr>
          <w:rFonts w:ascii="Times New Roman" w:hAnsi="Times New Roman" w:cs="Times New Roman"/>
          <w:sz w:val="28"/>
          <w:szCs w:val="28"/>
        </w:rPr>
        <w:softHyphen/>
        <w:t>ленности студента.</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С этой целью до начала обучения в профессиональных образовательных органи</w:t>
      </w:r>
      <w:r w:rsidRPr="00CE05E3">
        <w:rPr>
          <w:rFonts w:ascii="Times New Roman" w:hAnsi="Times New Roman" w:cs="Times New Roman"/>
          <w:sz w:val="28"/>
          <w:szCs w:val="28"/>
        </w:rPr>
        <w:softHyphen/>
        <w:t>зациях, реализующих образовательную программу среднего общего образова</w:t>
      </w:r>
      <w:r w:rsidR="00153EE3">
        <w:rPr>
          <w:rFonts w:ascii="Times New Roman" w:hAnsi="Times New Roman" w:cs="Times New Roman"/>
          <w:sz w:val="28"/>
          <w:szCs w:val="28"/>
        </w:rPr>
        <w:t>ния в пределах освоения ППКРС</w:t>
      </w:r>
      <w:r w:rsidRPr="00CE05E3">
        <w:rPr>
          <w:rFonts w:ascii="Times New Roman" w:hAnsi="Times New Roman" w:cs="Times New Roman"/>
          <w:sz w:val="28"/>
          <w:szCs w:val="28"/>
        </w:rPr>
        <w:t xml:space="preserve"> на базе основного общего образования, студенты про</w:t>
      </w:r>
      <w:r w:rsidRPr="00CE05E3">
        <w:rPr>
          <w:rFonts w:ascii="Times New Roman" w:hAnsi="Times New Roman" w:cs="Times New Roman"/>
          <w:sz w:val="28"/>
          <w:szCs w:val="28"/>
        </w:rPr>
        <w:softHyphen/>
        <w:t>ходят медицинский осмотр (диспансеризацию) и компьютерное тестирование. Анализ физического развития, физической подготовленности, состояния основных функцио</w:t>
      </w:r>
      <w:r w:rsidRPr="00CE05E3">
        <w:rPr>
          <w:rFonts w:ascii="Times New Roman" w:hAnsi="Times New Roman" w:cs="Times New Roman"/>
          <w:sz w:val="28"/>
          <w:szCs w:val="28"/>
        </w:rPr>
        <w:softHyphen/>
        <w:t>нальных систем позволяет определить медицинскую группу, в которой целесообразно заниматься обучающимся: основная, подготовительная или специальная.</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К основной медицинской группе относятся студенты, не имеющие отклонений в состоянии здоровья, с хорошим физическим развитием и достаточной физической подготовленностью.</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К подготовительной медицинской группе относятся лица с недостаточным фи</w:t>
      </w:r>
      <w:r w:rsidRPr="00CE05E3">
        <w:rPr>
          <w:rFonts w:ascii="Times New Roman" w:hAnsi="Times New Roman" w:cs="Times New Roman"/>
          <w:sz w:val="28"/>
          <w:szCs w:val="28"/>
        </w:rPr>
        <w:softHyphen/>
        <w:t>зическим развитием, слабой физической подготовленностью, без отклонений или с незначительными временными отклонениями в состоянии здоровья.</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К специальной медицинской группе относятся студенты, имеющие патологические отклонения в состоянии здоровья.</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Используя результаты медицинского осмотра студента, его индивидуальное же</w:t>
      </w:r>
      <w:r w:rsidRPr="00CE05E3">
        <w:rPr>
          <w:rFonts w:ascii="Times New Roman" w:hAnsi="Times New Roman" w:cs="Times New Roman"/>
          <w:sz w:val="28"/>
          <w:szCs w:val="28"/>
        </w:rPr>
        <w:softHyphen/>
        <w:t>лание заниматься тем или иным видом двигательной активности, преподаватель физического воспитания распределяет студентов в учебные отделения: спортивное, подготовительное и специальное.</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На</w:t>
      </w:r>
      <w:r w:rsidRPr="00CE05E3">
        <w:rPr>
          <w:rStyle w:val="ac"/>
          <w:rFonts w:ascii="Times New Roman" w:hAnsi="Times New Roman" w:cs="Times New Roman"/>
          <w:sz w:val="28"/>
          <w:szCs w:val="28"/>
        </w:rPr>
        <w:t xml:space="preserve"> спортивное</w:t>
      </w:r>
      <w:r w:rsidRPr="00CE05E3">
        <w:rPr>
          <w:rFonts w:ascii="Times New Roman" w:hAnsi="Times New Roman" w:cs="Times New Roman"/>
          <w:sz w:val="28"/>
          <w:szCs w:val="28"/>
        </w:rPr>
        <w:t xml:space="preserve"> отделение зачисляются студенты основной медицинской груп</w:t>
      </w:r>
      <w:r w:rsidRPr="00CE05E3">
        <w:rPr>
          <w:rFonts w:ascii="Times New Roman" w:hAnsi="Times New Roman" w:cs="Times New Roman"/>
          <w:sz w:val="28"/>
          <w:szCs w:val="28"/>
        </w:rPr>
        <w:softHyphen/>
        <w:t>пы, имеющие сравнительно высокий уровень физического развития и физической подготовленности, выполнившие стандартные контрольные нормативы, желающие заниматься одним из видов спорта, культивируемых в СПО. Занятия в спортивном отделении направлены в основном на подготовку к спортивным соревнованиям в избранном виде спорта.</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На</w:t>
      </w:r>
      <w:r w:rsidRPr="00CE05E3">
        <w:rPr>
          <w:rStyle w:val="ac"/>
          <w:rFonts w:ascii="Times New Roman" w:hAnsi="Times New Roman" w:cs="Times New Roman"/>
          <w:sz w:val="28"/>
          <w:szCs w:val="28"/>
        </w:rPr>
        <w:t xml:space="preserve"> подготовительное</w:t>
      </w:r>
      <w:r w:rsidRPr="00CE05E3">
        <w:rPr>
          <w:rFonts w:ascii="Times New Roman" w:hAnsi="Times New Roman" w:cs="Times New Roman"/>
          <w:sz w:val="28"/>
          <w:szCs w:val="28"/>
        </w:rPr>
        <w:t xml:space="preserve"> отделение зачисляются студенты основной и подготови</w:t>
      </w:r>
      <w:r w:rsidRPr="00CE05E3">
        <w:rPr>
          <w:rFonts w:ascii="Times New Roman" w:hAnsi="Times New Roman" w:cs="Times New Roman"/>
          <w:sz w:val="28"/>
          <w:szCs w:val="28"/>
        </w:rPr>
        <w:softHyphen/>
        <w:t xml:space="preserve">тельной медицинских групп. Занятия носят оздоровительный </w:t>
      </w:r>
      <w:r w:rsidRPr="00CE05E3">
        <w:rPr>
          <w:rFonts w:ascii="Times New Roman" w:hAnsi="Times New Roman" w:cs="Times New Roman"/>
          <w:sz w:val="28"/>
          <w:szCs w:val="28"/>
        </w:rPr>
        <w:lastRenderedPageBreak/>
        <w:t>характер и направ</w:t>
      </w:r>
      <w:r w:rsidRPr="00CE05E3">
        <w:rPr>
          <w:rFonts w:ascii="Times New Roman" w:hAnsi="Times New Roman" w:cs="Times New Roman"/>
          <w:sz w:val="28"/>
          <w:szCs w:val="28"/>
        </w:rPr>
        <w:softHyphen/>
        <w:t>лены на совершенствование общей и профессиональной двигательной подготовки обучающихся.</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На</w:t>
      </w:r>
      <w:r w:rsidRPr="00CE05E3">
        <w:rPr>
          <w:rStyle w:val="ac"/>
          <w:rFonts w:ascii="Times New Roman" w:hAnsi="Times New Roman" w:cs="Times New Roman"/>
          <w:sz w:val="28"/>
          <w:szCs w:val="28"/>
        </w:rPr>
        <w:t xml:space="preserve"> специальное</w:t>
      </w:r>
      <w:r w:rsidRPr="00CE05E3">
        <w:rPr>
          <w:rFonts w:ascii="Times New Roman" w:hAnsi="Times New Roman" w:cs="Times New Roman"/>
          <w:sz w:val="28"/>
          <w:szCs w:val="28"/>
        </w:rPr>
        <w:t xml:space="preserve"> отделение зачисляются студенты, отнесенные по состоянию здо</w:t>
      </w:r>
      <w:r w:rsidRPr="00CE05E3">
        <w:rPr>
          <w:rFonts w:ascii="Times New Roman" w:hAnsi="Times New Roman" w:cs="Times New Roman"/>
          <w:sz w:val="28"/>
          <w:szCs w:val="28"/>
        </w:rPr>
        <w:softHyphen/>
        <w:t>ровья к специальной медицинской группе. Занятия с этими студентами нацелены на устранение функциональных отклонений и недостатков в их физическом развитии, формирование правильной осанки, совершенствование физического развития, укре</w:t>
      </w:r>
      <w:r w:rsidRPr="00CE05E3">
        <w:rPr>
          <w:rFonts w:ascii="Times New Roman" w:hAnsi="Times New Roman" w:cs="Times New Roman"/>
          <w:sz w:val="28"/>
          <w:szCs w:val="28"/>
        </w:rPr>
        <w:softHyphen/>
        <w:t>пление здоровья и поддержание высокой работоспособности на протяжении всего периода обучения.</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Таким образом, освоение содержания учебной дисциплины «Физическая культура» предполагает, что студентов, освобожденных от занятий физическими упражнениями, практически нет. Вместе с тем в зависимости от заболеваний двигательная активность обучающихся может снижаться или прекращаться. Студены, временно освобож</w:t>
      </w:r>
      <w:r w:rsidRPr="00CE05E3">
        <w:rPr>
          <w:rFonts w:ascii="Times New Roman" w:hAnsi="Times New Roman" w:cs="Times New Roman"/>
          <w:sz w:val="28"/>
          <w:szCs w:val="28"/>
        </w:rPr>
        <w:softHyphen/>
        <w:t>денные по состоянию здоровья от практических занятий, осваивают теоретический и учебно-методический материал, готовят рефераты, выполняют индивидуальные проекты. Темой реферата, например, может быть: «Использование индивидуальной двигательной активности и основных валеологических факторов для профилактики и укрепления здоровья» (при том или ином заболевании).</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w:t>
      </w:r>
      <w:r w:rsidRPr="00CE05E3">
        <w:rPr>
          <w:rFonts w:ascii="Times New Roman" w:hAnsi="Times New Roman" w:cs="Times New Roman"/>
          <w:sz w:val="28"/>
          <w:szCs w:val="28"/>
        </w:rPr>
        <w:softHyphen/>
        <w:t>готовленности, в том числе и для оценки их готовности к выполнению нормативов Всероссийского физкультурно-спортивного комплекса «Готов к труду и обороне» (ГТО)</w:t>
      </w:r>
      <w:r w:rsidRPr="00CE05E3">
        <w:rPr>
          <w:rFonts w:ascii="Times New Roman" w:hAnsi="Times New Roman" w:cs="Times New Roman"/>
          <w:sz w:val="28"/>
          <w:szCs w:val="28"/>
          <w:vertAlign w:val="superscript"/>
        </w:rPr>
        <w:footnoteReference w:id="1"/>
      </w:r>
      <w:r w:rsidRPr="00CE05E3">
        <w:rPr>
          <w:rFonts w:ascii="Times New Roman" w:hAnsi="Times New Roman" w:cs="Times New Roman"/>
          <w:sz w:val="28"/>
          <w:szCs w:val="28"/>
        </w:rPr>
        <w:t>.</w:t>
      </w:r>
    </w:p>
    <w:p w:rsidR="00B87290" w:rsidRPr="00CE05E3" w:rsidRDefault="00B87290" w:rsidP="00B87290">
      <w:pPr>
        <w:pStyle w:val="a6"/>
        <w:shd w:val="clear" w:color="auto" w:fill="auto"/>
        <w:spacing w:after="440"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Изучение общеобразовательной учебной дисциплины «Физическая культура» завершается подведением итогов в форме дифференцированного зачета в рамках промежуточной аттестации студен</w:t>
      </w:r>
      <w:r w:rsidR="00153EE3">
        <w:rPr>
          <w:rFonts w:ascii="Times New Roman" w:hAnsi="Times New Roman" w:cs="Times New Roman"/>
          <w:sz w:val="28"/>
          <w:szCs w:val="28"/>
        </w:rPr>
        <w:t>тов в процессе освоения ППКРС</w:t>
      </w:r>
      <w:r w:rsidRPr="00CE05E3">
        <w:rPr>
          <w:rFonts w:ascii="Times New Roman" w:hAnsi="Times New Roman" w:cs="Times New Roman"/>
          <w:sz w:val="28"/>
          <w:szCs w:val="28"/>
        </w:rPr>
        <w:t xml:space="preserve"> с получением среднего о</w:t>
      </w:r>
      <w:r w:rsidR="00153EE3">
        <w:rPr>
          <w:rFonts w:ascii="Times New Roman" w:hAnsi="Times New Roman" w:cs="Times New Roman"/>
          <w:sz w:val="28"/>
          <w:szCs w:val="28"/>
        </w:rPr>
        <w:t>бщего образования ППКРС</w:t>
      </w:r>
      <w:r w:rsidRPr="00CE05E3">
        <w:rPr>
          <w:rFonts w:ascii="Times New Roman" w:hAnsi="Times New Roman" w:cs="Times New Roman"/>
          <w:sz w:val="28"/>
          <w:szCs w:val="28"/>
        </w:rPr>
        <w:t>.</w:t>
      </w:r>
    </w:p>
    <w:p w:rsidR="0023154C" w:rsidRDefault="0023154C" w:rsidP="0023154C">
      <w:pPr>
        <w:pStyle w:val="521"/>
        <w:keepNext/>
        <w:keepLines/>
        <w:shd w:val="clear" w:color="auto" w:fill="auto"/>
        <w:spacing w:after="269" w:line="276" w:lineRule="auto"/>
        <w:rPr>
          <w:rFonts w:ascii="Times New Roman" w:hAnsi="Times New Roman" w:cs="Times New Roman"/>
        </w:rPr>
      </w:pPr>
      <w:r>
        <w:rPr>
          <w:rFonts w:ascii="Times New Roman" w:hAnsi="Times New Roman" w:cs="Times New Roman"/>
        </w:rPr>
        <w:lastRenderedPageBreak/>
        <w:t>Место учебной дисциплины в учебном плане</w:t>
      </w:r>
    </w:p>
    <w:p w:rsidR="00B87290" w:rsidRPr="0023154C" w:rsidRDefault="00B87290" w:rsidP="00153EE3">
      <w:pPr>
        <w:pStyle w:val="521"/>
        <w:keepNext/>
        <w:keepLines/>
        <w:shd w:val="clear" w:color="auto" w:fill="auto"/>
        <w:spacing w:after="269" w:line="276" w:lineRule="auto"/>
        <w:jc w:val="both"/>
        <w:rPr>
          <w:rFonts w:ascii="Times New Roman" w:hAnsi="Times New Roman" w:cs="Times New Roman"/>
          <w:b w:val="0"/>
        </w:rPr>
      </w:pPr>
      <w:r w:rsidRPr="0023154C">
        <w:rPr>
          <w:rFonts w:ascii="Times New Roman" w:hAnsi="Times New Roman" w:cs="Times New Roman"/>
          <w:b w:val="0"/>
        </w:rPr>
        <w:t>Учебная дисциплина «Физическая культура» является учебным предметом обяза</w:t>
      </w:r>
      <w:r w:rsidRPr="0023154C">
        <w:rPr>
          <w:rFonts w:ascii="Times New Roman" w:hAnsi="Times New Roman" w:cs="Times New Roman"/>
          <w:b w:val="0"/>
        </w:rPr>
        <w:softHyphen/>
        <w:t>тельной предметной области «Физическая культура, экология и основы безопасности жизнедеятельности» ФГОС среднего общего образования.</w:t>
      </w:r>
    </w:p>
    <w:p w:rsidR="00B87290" w:rsidRPr="00CE05E3" w:rsidRDefault="00B87290" w:rsidP="00153EE3">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В профессиональных образовательных организациях, реализующих образова</w:t>
      </w:r>
      <w:r w:rsidRPr="00CE05E3">
        <w:rPr>
          <w:rFonts w:ascii="Times New Roman" w:hAnsi="Times New Roman" w:cs="Times New Roman"/>
          <w:sz w:val="28"/>
          <w:szCs w:val="28"/>
        </w:rPr>
        <w:softHyphen/>
        <w:t>тельную программу среднего общего образова</w:t>
      </w:r>
      <w:r w:rsidR="00153EE3">
        <w:rPr>
          <w:rFonts w:ascii="Times New Roman" w:hAnsi="Times New Roman" w:cs="Times New Roman"/>
          <w:sz w:val="28"/>
          <w:szCs w:val="28"/>
        </w:rPr>
        <w:t>ния в пределах освоения ППКРС</w:t>
      </w:r>
      <w:r w:rsidRPr="00CE05E3">
        <w:rPr>
          <w:rFonts w:ascii="Times New Roman" w:hAnsi="Times New Roman" w:cs="Times New Roman"/>
          <w:sz w:val="28"/>
          <w:szCs w:val="28"/>
        </w:rPr>
        <w:t xml:space="preserve"> на базе основного общего образования, учебная дисциплина «Физическая культура» изучается в общеобразовательн</w:t>
      </w:r>
      <w:r w:rsidR="00153EE3">
        <w:rPr>
          <w:rFonts w:ascii="Times New Roman" w:hAnsi="Times New Roman" w:cs="Times New Roman"/>
          <w:sz w:val="28"/>
          <w:szCs w:val="28"/>
        </w:rPr>
        <w:t>ом цикле учебного плана ППКРС</w:t>
      </w:r>
      <w:r w:rsidRPr="00CE05E3">
        <w:rPr>
          <w:rFonts w:ascii="Times New Roman" w:hAnsi="Times New Roman" w:cs="Times New Roman"/>
          <w:sz w:val="28"/>
          <w:szCs w:val="28"/>
        </w:rPr>
        <w:t xml:space="preserve"> на базе основного общего образования с получением среднего о</w:t>
      </w:r>
      <w:r w:rsidR="00153EE3">
        <w:rPr>
          <w:rFonts w:ascii="Times New Roman" w:hAnsi="Times New Roman" w:cs="Times New Roman"/>
          <w:sz w:val="28"/>
          <w:szCs w:val="28"/>
        </w:rPr>
        <w:t>бщего образования ППКРС.</w:t>
      </w:r>
    </w:p>
    <w:p w:rsidR="00B87290" w:rsidRPr="00CE05E3" w:rsidRDefault="00153EE3" w:rsidP="00153EE3">
      <w:pPr>
        <w:pStyle w:val="a6"/>
        <w:shd w:val="clear" w:color="auto" w:fill="auto"/>
        <w:spacing w:after="440" w:line="276" w:lineRule="auto"/>
        <w:ind w:right="20" w:firstLine="280"/>
        <w:rPr>
          <w:rFonts w:ascii="Times New Roman" w:hAnsi="Times New Roman" w:cs="Times New Roman"/>
          <w:sz w:val="28"/>
          <w:szCs w:val="28"/>
        </w:rPr>
      </w:pPr>
      <w:r>
        <w:rPr>
          <w:rFonts w:ascii="Times New Roman" w:hAnsi="Times New Roman" w:cs="Times New Roman"/>
          <w:sz w:val="28"/>
          <w:szCs w:val="28"/>
        </w:rPr>
        <w:t>В учебных планах ППКРС</w:t>
      </w:r>
      <w:r w:rsidR="00B87290" w:rsidRPr="00CE05E3">
        <w:rPr>
          <w:rFonts w:ascii="Times New Roman" w:hAnsi="Times New Roman" w:cs="Times New Roman"/>
          <w:sz w:val="28"/>
          <w:szCs w:val="28"/>
        </w:rPr>
        <w:t xml:space="preserve"> дисциплина «Физическая культура» входит в состав общих общеобразовательных учебных дисциплин, формируемых из обязательных предметных областей ФГОС среднего общег</w:t>
      </w:r>
      <w:r>
        <w:rPr>
          <w:rFonts w:ascii="Times New Roman" w:hAnsi="Times New Roman" w:cs="Times New Roman"/>
          <w:sz w:val="28"/>
          <w:szCs w:val="28"/>
        </w:rPr>
        <w:t>о образования, для профессий ППКРС</w:t>
      </w:r>
      <w:r w:rsidR="00B87290" w:rsidRPr="00CE05E3">
        <w:rPr>
          <w:rFonts w:ascii="Times New Roman" w:hAnsi="Times New Roman" w:cs="Times New Roman"/>
          <w:sz w:val="28"/>
          <w:szCs w:val="28"/>
        </w:rPr>
        <w:t xml:space="preserve"> </w:t>
      </w:r>
      <w:r>
        <w:rPr>
          <w:rFonts w:ascii="Times New Roman" w:hAnsi="Times New Roman" w:cs="Times New Roman"/>
          <w:sz w:val="28"/>
          <w:szCs w:val="28"/>
        </w:rPr>
        <w:t>.</w:t>
      </w:r>
    </w:p>
    <w:p w:rsidR="00B87290" w:rsidRPr="00153EE3" w:rsidRDefault="00B87290" w:rsidP="00B87290">
      <w:pPr>
        <w:pStyle w:val="521"/>
        <w:keepNext/>
        <w:keepLines/>
        <w:shd w:val="clear" w:color="auto" w:fill="auto"/>
        <w:spacing w:after="145" w:line="276" w:lineRule="auto"/>
        <w:ind w:left="1180"/>
        <w:jc w:val="left"/>
        <w:rPr>
          <w:rFonts w:ascii="Times New Roman" w:hAnsi="Times New Roman" w:cs="Times New Roman"/>
          <w:b w:val="0"/>
        </w:rPr>
      </w:pPr>
      <w:bookmarkStart w:id="4" w:name="bookmark6"/>
      <w:r w:rsidRPr="00153EE3">
        <w:rPr>
          <w:rStyle w:val="525"/>
          <w:rFonts w:ascii="Times New Roman" w:hAnsi="Times New Roman" w:cs="Times New Roman"/>
          <w:b/>
        </w:rPr>
        <w:t>РЕЗУЛЬТАТЫ ОСВОЕНИЯ УЧЕБНОЙ ДИСЦИПЛИНЫ</w:t>
      </w:r>
      <w:bookmarkEnd w:id="4"/>
    </w:p>
    <w:p w:rsidR="00B87290" w:rsidRPr="00CE05E3" w:rsidRDefault="00B87290" w:rsidP="00B87290">
      <w:pPr>
        <w:pStyle w:val="a6"/>
        <w:shd w:val="clear" w:color="auto" w:fill="auto"/>
        <w:spacing w:after="64"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Освоение содержания учебной дисциплины «Физическая культура» обеспечивает достижение студентами следующих</w:t>
      </w:r>
      <w:r w:rsidRPr="00CE05E3">
        <w:rPr>
          <w:rStyle w:val="15"/>
          <w:rFonts w:ascii="Times New Roman" w:hAnsi="Times New Roman" w:cs="Times New Roman"/>
          <w:sz w:val="28"/>
          <w:szCs w:val="28"/>
        </w:rPr>
        <w:t xml:space="preserve"> результатов:</w:t>
      </w:r>
    </w:p>
    <w:p w:rsidR="00B87290" w:rsidRPr="00153EE3" w:rsidRDefault="00B87290" w:rsidP="00B87290">
      <w:pPr>
        <w:pStyle w:val="101"/>
        <w:shd w:val="clear" w:color="auto" w:fill="auto"/>
        <w:spacing w:before="0" w:line="276" w:lineRule="auto"/>
        <w:rPr>
          <w:rFonts w:ascii="Times New Roman" w:hAnsi="Times New Roman" w:cs="Times New Roman"/>
          <w:b w:val="0"/>
          <w:sz w:val="28"/>
          <w:szCs w:val="28"/>
        </w:rPr>
      </w:pPr>
      <w:bookmarkStart w:id="5" w:name="bookmark7"/>
      <w:r w:rsidRPr="00CE05E3">
        <w:rPr>
          <w:rStyle w:val="102"/>
          <w:rFonts w:ascii="Times New Roman" w:hAnsi="Times New Roman" w:cs="Times New Roman"/>
          <w:noProof w:val="0"/>
          <w:sz w:val="28"/>
          <w:szCs w:val="28"/>
        </w:rPr>
        <w:t>•</w:t>
      </w:r>
      <w:r w:rsidRPr="00CE05E3">
        <w:rPr>
          <w:rStyle w:val="103"/>
          <w:rFonts w:ascii="Times New Roman" w:hAnsi="Times New Roman" w:cs="Times New Roman"/>
          <w:sz w:val="28"/>
          <w:szCs w:val="28"/>
        </w:rPr>
        <w:t xml:space="preserve"> </w:t>
      </w:r>
      <w:r w:rsidRPr="00153EE3">
        <w:rPr>
          <w:rStyle w:val="103"/>
          <w:rFonts w:ascii="Times New Roman" w:hAnsi="Times New Roman" w:cs="Times New Roman"/>
          <w:b/>
          <w:sz w:val="28"/>
          <w:szCs w:val="28"/>
        </w:rPr>
        <w:t>личностных:</w:t>
      </w:r>
      <w:bookmarkEnd w:id="5"/>
    </w:p>
    <w:p w:rsidR="00B87290" w:rsidRPr="00CE05E3" w:rsidRDefault="00B87290" w:rsidP="00B87290">
      <w:pPr>
        <w:pStyle w:val="a6"/>
        <w:numPr>
          <w:ilvl w:val="0"/>
          <w:numId w:val="2"/>
        </w:numPr>
        <w:shd w:val="clear" w:color="auto" w:fill="auto"/>
        <w:tabs>
          <w:tab w:val="left" w:pos="848"/>
        </w:tabs>
        <w:spacing w:line="276" w:lineRule="auto"/>
        <w:ind w:left="860" w:right="20" w:hanging="300"/>
        <w:rPr>
          <w:rFonts w:ascii="Times New Roman" w:hAnsi="Times New Roman" w:cs="Times New Roman"/>
          <w:sz w:val="28"/>
          <w:szCs w:val="28"/>
        </w:rPr>
      </w:pPr>
      <w:r w:rsidRPr="00CE05E3">
        <w:rPr>
          <w:rFonts w:ascii="Times New Roman" w:hAnsi="Times New Roman" w:cs="Times New Roman"/>
          <w:sz w:val="28"/>
          <w:szCs w:val="28"/>
        </w:rPr>
        <w:t>готовность и способность обучающихся к саморазвитию и личностному са</w:t>
      </w:r>
      <w:r w:rsidRPr="00CE05E3">
        <w:rPr>
          <w:rFonts w:ascii="Times New Roman" w:hAnsi="Times New Roman" w:cs="Times New Roman"/>
          <w:sz w:val="28"/>
          <w:szCs w:val="28"/>
        </w:rPr>
        <w:softHyphen/>
        <w:t>моопределению;</w:t>
      </w:r>
    </w:p>
    <w:p w:rsidR="00B87290" w:rsidRPr="00CE05E3" w:rsidRDefault="00B87290" w:rsidP="00B87290">
      <w:pPr>
        <w:pStyle w:val="a6"/>
        <w:numPr>
          <w:ilvl w:val="0"/>
          <w:numId w:val="2"/>
        </w:numPr>
        <w:shd w:val="clear" w:color="auto" w:fill="auto"/>
        <w:tabs>
          <w:tab w:val="left" w:pos="848"/>
        </w:tabs>
        <w:spacing w:line="276" w:lineRule="auto"/>
        <w:ind w:left="860" w:right="20" w:hanging="300"/>
        <w:rPr>
          <w:rFonts w:ascii="Times New Roman" w:hAnsi="Times New Roman" w:cs="Times New Roman"/>
          <w:sz w:val="28"/>
          <w:szCs w:val="28"/>
        </w:rPr>
      </w:pPr>
      <w:r w:rsidRPr="00CE05E3">
        <w:rPr>
          <w:rFonts w:ascii="Times New Roman" w:hAnsi="Times New Roman" w:cs="Times New Roman"/>
          <w:sz w:val="28"/>
          <w:szCs w:val="28"/>
        </w:rPr>
        <w:t>сформированность устойчивой мотивации к здоровому образу жизни и обу</w:t>
      </w:r>
      <w:r w:rsidRPr="00CE05E3">
        <w:rPr>
          <w:rFonts w:ascii="Times New Roman" w:hAnsi="Times New Roman" w:cs="Times New Roman"/>
          <w:sz w:val="28"/>
          <w:szCs w:val="28"/>
        </w:rPr>
        <w:softHyphen/>
        <w:t>чению, целенаправленному личностному совершенствованию двигательной активности с валеологической и профессиональной направленностью, непри</w:t>
      </w:r>
      <w:r w:rsidRPr="00CE05E3">
        <w:rPr>
          <w:rFonts w:ascii="Times New Roman" w:hAnsi="Times New Roman" w:cs="Times New Roman"/>
          <w:sz w:val="28"/>
          <w:szCs w:val="28"/>
        </w:rPr>
        <w:softHyphen/>
        <w:t>ятию вредных привычек: курения, употребления алкоголя, наркотиков;</w:t>
      </w:r>
    </w:p>
    <w:p w:rsidR="00B87290" w:rsidRPr="00CE05E3" w:rsidRDefault="00B87290" w:rsidP="00B87290">
      <w:pPr>
        <w:pStyle w:val="a6"/>
        <w:numPr>
          <w:ilvl w:val="0"/>
          <w:numId w:val="2"/>
        </w:numPr>
        <w:shd w:val="clear" w:color="auto" w:fill="auto"/>
        <w:tabs>
          <w:tab w:val="left" w:pos="848"/>
        </w:tabs>
        <w:spacing w:line="276" w:lineRule="auto"/>
        <w:ind w:left="860" w:right="20" w:hanging="300"/>
        <w:rPr>
          <w:rFonts w:ascii="Times New Roman" w:hAnsi="Times New Roman" w:cs="Times New Roman"/>
          <w:sz w:val="28"/>
          <w:szCs w:val="28"/>
        </w:rPr>
      </w:pPr>
      <w:r w:rsidRPr="00CE05E3">
        <w:rPr>
          <w:rFonts w:ascii="Times New Roman" w:hAnsi="Times New Roman" w:cs="Times New Roman"/>
          <w:sz w:val="28"/>
          <w:szCs w:val="28"/>
        </w:rPr>
        <w:t>потребность к самостоятельному использованию физической культуры как составляющей доминанты здоровья;</w:t>
      </w:r>
    </w:p>
    <w:p w:rsidR="00B87290" w:rsidRPr="00CE05E3" w:rsidRDefault="00B87290" w:rsidP="00B87290">
      <w:pPr>
        <w:pStyle w:val="a6"/>
        <w:numPr>
          <w:ilvl w:val="0"/>
          <w:numId w:val="2"/>
        </w:numPr>
        <w:shd w:val="clear" w:color="auto" w:fill="auto"/>
        <w:tabs>
          <w:tab w:val="left" w:pos="848"/>
        </w:tabs>
        <w:spacing w:line="276" w:lineRule="auto"/>
        <w:ind w:left="860" w:right="20" w:hanging="300"/>
        <w:rPr>
          <w:rFonts w:ascii="Times New Roman" w:hAnsi="Times New Roman" w:cs="Times New Roman"/>
          <w:sz w:val="28"/>
          <w:szCs w:val="28"/>
        </w:rPr>
      </w:pPr>
      <w:r w:rsidRPr="00CE05E3">
        <w:rPr>
          <w:rFonts w:ascii="Times New Roman" w:hAnsi="Times New Roman" w:cs="Times New Roman"/>
          <w:sz w:val="28"/>
          <w:szCs w:val="28"/>
        </w:rPr>
        <w:t>приобретение личного опыта творческого использования профессионально- оздоровительных средств и методов двигательной активности;</w:t>
      </w:r>
    </w:p>
    <w:p w:rsidR="00B87290" w:rsidRPr="00CE05E3" w:rsidRDefault="00B87290" w:rsidP="00B87290">
      <w:pPr>
        <w:pStyle w:val="a6"/>
        <w:numPr>
          <w:ilvl w:val="0"/>
          <w:numId w:val="2"/>
        </w:numPr>
        <w:shd w:val="clear" w:color="auto" w:fill="auto"/>
        <w:tabs>
          <w:tab w:val="left" w:pos="848"/>
        </w:tabs>
        <w:spacing w:line="276" w:lineRule="auto"/>
        <w:ind w:left="860" w:right="20" w:hanging="300"/>
        <w:rPr>
          <w:rFonts w:ascii="Times New Roman" w:hAnsi="Times New Roman" w:cs="Times New Roman"/>
          <w:sz w:val="28"/>
          <w:szCs w:val="28"/>
        </w:rPr>
      </w:pPr>
      <w:r w:rsidRPr="00CE05E3">
        <w:rPr>
          <w:rFonts w:ascii="Times New Roman" w:hAnsi="Times New Roman" w:cs="Times New Roman"/>
          <w:sz w:val="28"/>
          <w:szCs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w:t>
      </w:r>
      <w:r w:rsidRPr="00CE05E3">
        <w:rPr>
          <w:rFonts w:ascii="Times New Roman" w:hAnsi="Times New Roman" w:cs="Times New Roman"/>
          <w:sz w:val="28"/>
          <w:szCs w:val="28"/>
        </w:rPr>
        <w:softHyphen/>
        <w:t xml:space="preserve">ленаправленной </w:t>
      </w:r>
      <w:r w:rsidRPr="00CE05E3">
        <w:rPr>
          <w:rFonts w:ascii="Times New Roman" w:hAnsi="Times New Roman" w:cs="Times New Roman"/>
          <w:sz w:val="28"/>
          <w:szCs w:val="28"/>
        </w:rPr>
        <w:lastRenderedPageBreak/>
        <w:t>двигательной активности, способности их использования в социальной, в том числе профессиональной, практике;</w:t>
      </w:r>
    </w:p>
    <w:p w:rsidR="00B87290" w:rsidRPr="00CE05E3" w:rsidRDefault="00B87290" w:rsidP="00B87290">
      <w:pPr>
        <w:pStyle w:val="a6"/>
        <w:numPr>
          <w:ilvl w:val="0"/>
          <w:numId w:val="2"/>
        </w:numPr>
        <w:shd w:val="clear" w:color="auto" w:fill="auto"/>
        <w:tabs>
          <w:tab w:val="left" w:pos="848"/>
        </w:tabs>
        <w:spacing w:line="276" w:lineRule="auto"/>
        <w:ind w:left="860" w:right="20" w:hanging="300"/>
        <w:rPr>
          <w:rFonts w:ascii="Times New Roman" w:hAnsi="Times New Roman" w:cs="Times New Roman"/>
          <w:sz w:val="28"/>
          <w:szCs w:val="28"/>
        </w:rPr>
      </w:pPr>
      <w:r w:rsidRPr="00CE05E3">
        <w:rPr>
          <w:rFonts w:ascii="Times New Roman" w:hAnsi="Times New Roman" w:cs="Times New Roman"/>
          <w:sz w:val="28"/>
          <w:szCs w:val="28"/>
        </w:rPr>
        <w:t>готовность самостоятельно использовать в трудовых и жизненных ситуациях навыки профессиональной адаптивной физической культуры;</w:t>
      </w:r>
    </w:p>
    <w:p w:rsidR="00B87290" w:rsidRPr="00CE05E3" w:rsidRDefault="00B87290" w:rsidP="00B87290">
      <w:pPr>
        <w:pStyle w:val="a6"/>
        <w:numPr>
          <w:ilvl w:val="0"/>
          <w:numId w:val="2"/>
        </w:numPr>
        <w:shd w:val="clear" w:color="auto" w:fill="auto"/>
        <w:tabs>
          <w:tab w:val="left" w:pos="848"/>
        </w:tabs>
        <w:spacing w:line="276" w:lineRule="auto"/>
        <w:ind w:left="860" w:right="20" w:hanging="300"/>
        <w:rPr>
          <w:rFonts w:ascii="Times New Roman" w:hAnsi="Times New Roman" w:cs="Times New Roman"/>
          <w:sz w:val="28"/>
          <w:szCs w:val="28"/>
        </w:rPr>
      </w:pPr>
      <w:r w:rsidRPr="00CE05E3">
        <w:rPr>
          <w:rFonts w:ascii="Times New Roman" w:hAnsi="Times New Roman" w:cs="Times New Roman"/>
          <w:sz w:val="28"/>
          <w:szCs w:val="28"/>
        </w:rPr>
        <w:t>способность к построению индивидуальной образовательной траектории са</w:t>
      </w:r>
      <w:r w:rsidRPr="00CE05E3">
        <w:rPr>
          <w:rFonts w:ascii="Times New Roman" w:hAnsi="Times New Roman" w:cs="Times New Roman"/>
          <w:sz w:val="28"/>
          <w:szCs w:val="28"/>
        </w:rPr>
        <w:softHyphen/>
        <w:t>мостоятельного использования в трудовых и жизненных ситуациях навыков профессиональной адаптивной физической культуры;</w:t>
      </w:r>
    </w:p>
    <w:p w:rsidR="00B87290" w:rsidRPr="00CE05E3" w:rsidRDefault="00B87290" w:rsidP="00B87290">
      <w:pPr>
        <w:pStyle w:val="a6"/>
        <w:numPr>
          <w:ilvl w:val="0"/>
          <w:numId w:val="2"/>
        </w:numPr>
        <w:shd w:val="clear" w:color="auto" w:fill="auto"/>
        <w:tabs>
          <w:tab w:val="left" w:pos="848"/>
        </w:tabs>
        <w:spacing w:line="276" w:lineRule="auto"/>
        <w:ind w:left="860" w:right="20" w:hanging="300"/>
        <w:rPr>
          <w:rFonts w:ascii="Times New Roman" w:hAnsi="Times New Roman" w:cs="Times New Roman"/>
          <w:sz w:val="28"/>
          <w:szCs w:val="28"/>
        </w:rPr>
      </w:pPr>
      <w:r w:rsidRPr="00CE05E3">
        <w:rPr>
          <w:rFonts w:ascii="Times New Roman" w:hAnsi="Times New Roman" w:cs="Times New Roman"/>
          <w:sz w:val="28"/>
          <w:szCs w:val="28"/>
        </w:rPr>
        <w:t>способность использования системы значимых социальных и межличност</w:t>
      </w:r>
      <w:r w:rsidRPr="00CE05E3">
        <w:rPr>
          <w:rFonts w:ascii="Times New Roman" w:hAnsi="Times New Roman" w:cs="Times New Roman"/>
          <w:sz w:val="28"/>
          <w:szCs w:val="28"/>
        </w:rPr>
        <w:softHyphen/>
        <w:t>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B87290" w:rsidRPr="00CE05E3" w:rsidRDefault="00B87290" w:rsidP="00B87290">
      <w:pPr>
        <w:pStyle w:val="a6"/>
        <w:numPr>
          <w:ilvl w:val="0"/>
          <w:numId w:val="2"/>
        </w:numPr>
        <w:shd w:val="clear" w:color="auto" w:fill="auto"/>
        <w:tabs>
          <w:tab w:val="left" w:pos="848"/>
        </w:tabs>
        <w:spacing w:line="276" w:lineRule="auto"/>
        <w:ind w:left="860" w:right="20" w:hanging="300"/>
        <w:rPr>
          <w:rFonts w:ascii="Times New Roman" w:hAnsi="Times New Roman" w:cs="Times New Roman"/>
          <w:sz w:val="28"/>
          <w:szCs w:val="28"/>
        </w:rPr>
      </w:pPr>
      <w:r w:rsidRPr="00CE05E3">
        <w:rPr>
          <w:rFonts w:ascii="Times New Roman" w:hAnsi="Times New Roman" w:cs="Times New Roman"/>
          <w:sz w:val="28"/>
          <w:szCs w:val="28"/>
        </w:rPr>
        <w:t>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w:t>
      </w:r>
      <w:r w:rsidRPr="00CE05E3">
        <w:rPr>
          <w:rFonts w:ascii="Times New Roman" w:hAnsi="Times New Roman" w:cs="Times New Roman"/>
          <w:sz w:val="28"/>
          <w:szCs w:val="28"/>
        </w:rPr>
        <w:softHyphen/>
        <w:t>ности, эффективно разрешать конфликты;</w:t>
      </w:r>
    </w:p>
    <w:p w:rsidR="00B87290" w:rsidRPr="00CE05E3" w:rsidRDefault="00B87290" w:rsidP="00B87290">
      <w:pPr>
        <w:pStyle w:val="a6"/>
        <w:numPr>
          <w:ilvl w:val="0"/>
          <w:numId w:val="2"/>
        </w:numPr>
        <w:shd w:val="clear" w:color="auto" w:fill="auto"/>
        <w:tabs>
          <w:tab w:val="left" w:pos="848"/>
        </w:tabs>
        <w:spacing w:line="276" w:lineRule="auto"/>
        <w:ind w:left="860" w:right="20" w:hanging="300"/>
        <w:rPr>
          <w:rFonts w:ascii="Times New Roman" w:hAnsi="Times New Roman" w:cs="Times New Roman"/>
          <w:sz w:val="28"/>
          <w:szCs w:val="28"/>
        </w:rPr>
      </w:pPr>
      <w:r w:rsidRPr="00CE05E3">
        <w:rPr>
          <w:rFonts w:ascii="Times New Roman" w:hAnsi="Times New Roman" w:cs="Times New Roman"/>
          <w:sz w:val="28"/>
          <w:szCs w:val="28"/>
        </w:rPr>
        <w:t>принятие и реализация ценностей здорового и безопасного образа жизни, потребности в физическом самосовершенствовании, занятиях спортивно- оздоровительной деятельностью;</w:t>
      </w:r>
    </w:p>
    <w:p w:rsidR="00B87290" w:rsidRPr="00CE05E3" w:rsidRDefault="00B87290" w:rsidP="00B87290">
      <w:pPr>
        <w:pStyle w:val="a6"/>
        <w:numPr>
          <w:ilvl w:val="0"/>
          <w:numId w:val="2"/>
        </w:numPr>
        <w:shd w:val="clear" w:color="auto" w:fill="auto"/>
        <w:tabs>
          <w:tab w:val="left" w:pos="848"/>
        </w:tabs>
        <w:spacing w:line="276" w:lineRule="auto"/>
        <w:ind w:left="860" w:right="20" w:hanging="300"/>
        <w:rPr>
          <w:rFonts w:ascii="Times New Roman" w:hAnsi="Times New Roman" w:cs="Times New Roman"/>
          <w:sz w:val="28"/>
          <w:szCs w:val="28"/>
        </w:rPr>
      </w:pPr>
      <w:r w:rsidRPr="00CE05E3">
        <w:rPr>
          <w:rFonts w:ascii="Times New Roman" w:hAnsi="Times New Roman" w:cs="Times New Roman"/>
          <w:sz w:val="28"/>
          <w:szCs w:val="28"/>
        </w:rPr>
        <w:t>умение оказывать первую помощь при занятиях спортивно-оздоровительной деятельностью;</w:t>
      </w:r>
    </w:p>
    <w:p w:rsidR="00B87290" w:rsidRPr="00CE05E3" w:rsidRDefault="00B87290" w:rsidP="00B87290">
      <w:pPr>
        <w:pStyle w:val="a6"/>
        <w:numPr>
          <w:ilvl w:val="0"/>
          <w:numId w:val="2"/>
        </w:numPr>
        <w:shd w:val="clear" w:color="auto" w:fill="auto"/>
        <w:tabs>
          <w:tab w:val="left" w:pos="863"/>
        </w:tabs>
        <w:spacing w:line="276" w:lineRule="auto"/>
        <w:ind w:left="860" w:right="20" w:hanging="280"/>
        <w:rPr>
          <w:rFonts w:ascii="Times New Roman" w:hAnsi="Times New Roman" w:cs="Times New Roman"/>
          <w:sz w:val="28"/>
          <w:szCs w:val="28"/>
        </w:rPr>
      </w:pPr>
      <w:r w:rsidRPr="00CE05E3">
        <w:rPr>
          <w:rFonts w:ascii="Times New Roman" w:hAnsi="Times New Roman" w:cs="Times New Roman"/>
          <w:sz w:val="28"/>
          <w:szCs w:val="28"/>
        </w:rPr>
        <w:t>патриотизм, уважение к своему народу, чувство ответственности перед Ро</w:t>
      </w:r>
      <w:r w:rsidRPr="00CE05E3">
        <w:rPr>
          <w:rFonts w:ascii="Times New Roman" w:hAnsi="Times New Roman" w:cs="Times New Roman"/>
          <w:sz w:val="28"/>
          <w:szCs w:val="28"/>
        </w:rPr>
        <w:softHyphen/>
        <w:t>диной;</w:t>
      </w:r>
    </w:p>
    <w:p w:rsidR="00B87290" w:rsidRPr="00CE05E3" w:rsidRDefault="00B87290" w:rsidP="00B87290">
      <w:pPr>
        <w:pStyle w:val="a6"/>
        <w:numPr>
          <w:ilvl w:val="0"/>
          <w:numId w:val="2"/>
        </w:numPr>
        <w:shd w:val="clear" w:color="auto" w:fill="auto"/>
        <w:tabs>
          <w:tab w:val="left" w:pos="863"/>
        </w:tabs>
        <w:spacing w:after="60" w:line="276" w:lineRule="auto"/>
        <w:ind w:left="860" w:hanging="280"/>
        <w:rPr>
          <w:rFonts w:ascii="Times New Roman" w:hAnsi="Times New Roman" w:cs="Times New Roman"/>
          <w:sz w:val="28"/>
          <w:szCs w:val="28"/>
        </w:rPr>
      </w:pPr>
      <w:r w:rsidRPr="00CE05E3">
        <w:rPr>
          <w:rFonts w:ascii="Times New Roman" w:hAnsi="Times New Roman" w:cs="Times New Roman"/>
          <w:sz w:val="28"/>
          <w:szCs w:val="28"/>
        </w:rPr>
        <w:t>готовность к служению Отечеству, его защите;</w:t>
      </w:r>
    </w:p>
    <w:p w:rsidR="00B87290" w:rsidRPr="00153EE3" w:rsidRDefault="00B87290" w:rsidP="00B87290">
      <w:pPr>
        <w:pStyle w:val="610"/>
        <w:keepNext/>
        <w:keepLines/>
        <w:numPr>
          <w:ilvl w:val="0"/>
          <w:numId w:val="3"/>
        </w:numPr>
        <w:shd w:val="clear" w:color="auto" w:fill="auto"/>
        <w:tabs>
          <w:tab w:val="left" w:pos="563"/>
        </w:tabs>
        <w:spacing w:before="0" w:line="276" w:lineRule="auto"/>
        <w:rPr>
          <w:rFonts w:ascii="Times New Roman" w:hAnsi="Times New Roman" w:cs="Times New Roman"/>
          <w:b w:val="0"/>
          <w:sz w:val="28"/>
          <w:szCs w:val="28"/>
        </w:rPr>
      </w:pPr>
      <w:bookmarkStart w:id="6" w:name="bookmark8"/>
      <w:r w:rsidRPr="00153EE3">
        <w:rPr>
          <w:rStyle w:val="64"/>
          <w:rFonts w:ascii="Times New Roman" w:hAnsi="Times New Roman" w:cs="Times New Roman"/>
          <w:b/>
          <w:sz w:val="28"/>
          <w:szCs w:val="28"/>
        </w:rPr>
        <w:t>метапредметных:</w:t>
      </w:r>
      <w:bookmarkEnd w:id="6"/>
    </w:p>
    <w:p w:rsidR="00B87290" w:rsidRPr="00CE05E3" w:rsidRDefault="00B87290" w:rsidP="00B87290">
      <w:pPr>
        <w:pStyle w:val="a6"/>
        <w:numPr>
          <w:ilvl w:val="0"/>
          <w:numId w:val="2"/>
        </w:numPr>
        <w:shd w:val="clear" w:color="auto" w:fill="auto"/>
        <w:tabs>
          <w:tab w:val="left" w:pos="863"/>
        </w:tabs>
        <w:spacing w:line="276" w:lineRule="auto"/>
        <w:ind w:left="860" w:right="20" w:hanging="280"/>
        <w:rPr>
          <w:rFonts w:ascii="Times New Roman" w:hAnsi="Times New Roman" w:cs="Times New Roman"/>
          <w:sz w:val="28"/>
          <w:szCs w:val="28"/>
        </w:rPr>
      </w:pPr>
      <w:r w:rsidRPr="00CE05E3">
        <w:rPr>
          <w:rFonts w:ascii="Times New Roman" w:hAnsi="Times New Roman" w:cs="Times New Roman"/>
          <w:sz w:val="28"/>
          <w:szCs w:val="28"/>
        </w:rPr>
        <w:t>способность использовать межпредметные понятия и универсальные учеб</w:t>
      </w:r>
      <w:r w:rsidRPr="00CE05E3">
        <w:rPr>
          <w:rFonts w:ascii="Times New Roman" w:hAnsi="Times New Roman" w:cs="Times New Roman"/>
          <w:sz w:val="28"/>
          <w:szCs w:val="28"/>
        </w:rPr>
        <w:softHyphen/>
        <w:t>ные действия (регулятивные, познавательные, коммуникативные) в по</w:t>
      </w:r>
      <w:r w:rsidRPr="00CE05E3">
        <w:rPr>
          <w:rFonts w:ascii="Times New Roman" w:hAnsi="Times New Roman" w:cs="Times New Roman"/>
          <w:sz w:val="28"/>
          <w:szCs w:val="28"/>
        </w:rPr>
        <w:softHyphen/>
        <w:t>знавательной, спортивной, физкультурной, оздоровительной и социальной практике;</w:t>
      </w:r>
    </w:p>
    <w:p w:rsidR="00B87290" w:rsidRPr="00CE05E3" w:rsidRDefault="00B87290" w:rsidP="00B87290">
      <w:pPr>
        <w:pStyle w:val="a6"/>
        <w:numPr>
          <w:ilvl w:val="0"/>
          <w:numId w:val="2"/>
        </w:numPr>
        <w:shd w:val="clear" w:color="auto" w:fill="auto"/>
        <w:tabs>
          <w:tab w:val="left" w:pos="863"/>
        </w:tabs>
        <w:spacing w:line="276" w:lineRule="auto"/>
        <w:ind w:left="860" w:right="20" w:hanging="280"/>
        <w:rPr>
          <w:rFonts w:ascii="Times New Roman" w:hAnsi="Times New Roman" w:cs="Times New Roman"/>
          <w:sz w:val="28"/>
          <w:szCs w:val="28"/>
        </w:rPr>
      </w:pPr>
      <w:r w:rsidRPr="00CE05E3">
        <w:rPr>
          <w:rFonts w:ascii="Times New Roman" w:hAnsi="Times New Roman" w:cs="Times New Roman"/>
          <w:sz w:val="28"/>
          <w:szCs w:val="28"/>
        </w:rPr>
        <w:t>готовность учебного сотрудничества с преподавателями и сверстниками с ис</w:t>
      </w:r>
      <w:r w:rsidRPr="00CE05E3">
        <w:rPr>
          <w:rFonts w:ascii="Times New Roman" w:hAnsi="Times New Roman" w:cs="Times New Roman"/>
          <w:sz w:val="28"/>
          <w:szCs w:val="28"/>
        </w:rPr>
        <w:softHyphen/>
        <w:t>пользованием специальных средств и методов двигательной активности;</w:t>
      </w:r>
    </w:p>
    <w:p w:rsidR="00B87290" w:rsidRPr="00CE05E3" w:rsidRDefault="00B87290" w:rsidP="00B87290">
      <w:pPr>
        <w:pStyle w:val="a6"/>
        <w:numPr>
          <w:ilvl w:val="0"/>
          <w:numId w:val="2"/>
        </w:numPr>
        <w:shd w:val="clear" w:color="auto" w:fill="auto"/>
        <w:tabs>
          <w:tab w:val="left" w:pos="863"/>
        </w:tabs>
        <w:spacing w:line="276" w:lineRule="auto"/>
        <w:ind w:left="860" w:right="20" w:hanging="280"/>
        <w:rPr>
          <w:rFonts w:ascii="Times New Roman" w:hAnsi="Times New Roman" w:cs="Times New Roman"/>
          <w:sz w:val="28"/>
          <w:szCs w:val="28"/>
        </w:rPr>
      </w:pPr>
      <w:r w:rsidRPr="00CE05E3">
        <w:rPr>
          <w:rFonts w:ascii="Times New Roman" w:hAnsi="Times New Roman" w:cs="Times New Roman"/>
          <w:sz w:val="28"/>
          <w:szCs w:val="28"/>
        </w:rPr>
        <w:t>освоение знаний, полученных в процессе теоретических, учебно-методических и практических занятий, в области анатомии, физиологии, психологии (воз</w:t>
      </w:r>
      <w:r w:rsidRPr="00CE05E3">
        <w:rPr>
          <w:rFonts w:ascii="Times New Roman" w:hAnsi="Times New Roman" w:cs="Times New Roman"/>
          <w:sz w:val="28"/>
          <w:szCs w:val="28"/>
        </w:rPr>
        <w:softHyphen/>
        <w:t>растной и спортивной), экологии, ОБЖ;</w:t>
      </w:r>
    </w:p>
    <w:p w:rsidR="00B87290" w:rsidRPr="00CE05E3" w:rsidRDefault="00B87290" w:rsidP="00B87290">
      <w:pPr>
        <w:pStyle w:val="a6"/>
        <w:numPr>
          <w:ilvl w:val="0"/>
          <w:numId w:val="2"/>
        </w:numPr>
        <w:shd w:val="clear" w:color="auto" w:fill="auto"/>
        <w:tabs>
          <w:tab w:val="left" w:pos="863"/>
        </w:tabs>
        <w:spacing w:line="276" w:lineRule="auto"/>
        <w:ind w:left="860" w:right="20" w:hanging="280"/>
        <w:rPr>
          <w:rFonts w:ascii="Times New Roman" w:hAnsi="Times New Roman" w:cs="Times New Roman"/>
          <w:sz w:val="28"/>
          <w:szCs w:val="28"/>
        </w:rPr>
      </w:pPr>
      <w:r w:rsidRPr="00CE05E3">
        <w:rPr>
          <w:rFonts w:ascii="Times New Roman" w:hAnsi="Times New Roman" w:cs="Times New Roman"/>
          <w:sz w:val="28"/>
          <w:szCs w:val="28"/>
        </w:rPr>
        <w:lastRenderedPageBreak/>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B87290" w:rsidRPr="00CE05E3" w:rsidRDefault="00B87290" w:rsidP="00B87290">
      <w:pPr>
        <w:pStyle w:val="a6"/>
        <w:numPr>
          <w:ilvl w:val="0"/>
          <w:numId w:val="2"/>
        </w:numPr>
        <w:shd w:val="clear" w:color="auto" w:fill="auto"/>
        <w:tabs>
          <w:tab w:val="left" w:pos="863"/>
        </w:tabs>
        <w:spacing w:line="276" w:lineRule="auto"/>
        <w:ind w:left="860" w:right="20" w:hanging="280"/>
        <w:rPr>
          <w:rFonts w:ascii="Times New Roman" w:hAnsi="Times New Roman" w:cs="Times New Roman"/>
          <w:sz w:val="28"/>
          <w:szCs w:val="28"/>
        </w:rPr>
      </w:pPr>
      <w:r w:rsidRPr="00CE05E3">
        <w:rPr>
          <w:rFonts w:ascii="Times New Roman" w:hAnsi="Times New Roman" w:cs="Times New Roman"/>
          <w:sz w:val="28"/>
          <w:szCs w:val="28"/>
        </w:rPr>
        <w:t>формирование навыков участия в различных видах соревновательной дея</w:t>
      </w:r>
      <w:r w:rsidRPr="00CE05E3">
        <w:rPr>
          <w:rFonts w:ascii="Times New Roman" w:hAnsi="Times New Roman" w:cs="Times New Roman"/>
          <w:sz w:val="28"/>
          <w:szCs w:val="28"/>
        </w:rPr>
        <w:softHyphen/>
        <w:t>тельности, моделирующих профессиональную подготовку;</w:t>
      </w:r>
    </w:p>
    <w:p w:rsidR="00B87290" w:rsidRPr="00CE05E3" w:rsidRDefault="00B87290" w:rsidP="00B87290">
      <w:pPr>
        <w:pStyle w:val="a6"/>
        <w:numPr>
          <w:ilvl w:val="0"/>
          <w:numId w:val="2"/>
        </w:numPr>
        <w:shd w:val="clear" w:color="auto" w:fill="auto"/>
        <w:tabs>
          <w:tab w:val="left" w:pos="863"/>
        </w:tabs>
        <w:spacing w:after="60" w:line="276" w:lineRule="auto"/>
        <w:ind w:left="860" w:right="20" w:hanging="280"/>
        <w:rPr>
          <w:rFonts w:ascii="Times New Roman" w:hAnsi="Times New Roman" w:cs="Times New Roman"/>
          <w:sz w:val="28"/>
          <w:szCs w:val="28"/>
        </w:rPr>
      </w:pPr>
      <w:r w:rsidRPr="00CE05E3">
        <w:rPr>
          <w:rFonts w:ascii="Times New Roman" w:hAnsi="Times New Roman" w:cs="Times New Roman"/>
          <w:sz w:val="28"/>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w:t>
      </w:r>
      <w:r w:rsidR="00153EE3">
        <w:rPr>
          <w:rFonts w:ascii="Times New Roman" w:hAnsi="Times New Roman" w:cs="Times New Roman"/>
          <w:sz w:val="28"/>
          <w:szCs w:val="28"/>
        </w:rPr>
        <w:t>орм информационной безопасности.</w:t>
      </w:r>
    </w:p>
    <w:p w:rsidR="00B87290" w:rsidRPr="00153EE3" w:rsidRDefault="00B87290" w:rsidP="00B87290">
      <w:pPr>
        <w:pStyle w:val="610"/>
        <w:keepNext/>
        <w:keepLines/>
        <w:numPr>
          <w:ilvl w:val="0"/>
          <w:numId w:val="3"/>
        </w:numPr>
        <w:shd w:val="clear" w:color="auto" w:fill="auto"/>
        <w:tabs>
          <w:tab w:val="left" w:pos="558"/>
        </w:tabs>
        <w:spacing w:before="0" w:line="276" w:lineRule="auto"/>
        <w:rPr>
          <w:rFonts w:ascii="Times New Roman" w:hAnsi="Times New Roman" w:cs="Times New Roman"/>
          <w:b w:val="0"/>
          <w:sz w:val="28"/>
          <w:szCs w:val="28"/>
        </w:rPr>
      </w:pPr>
      <w:bookmarkStart w:id="7" w:name="bookmark9"/>
      <w:r w:rsidRPr="00153EE3">
        <w:rPr>
          <w:rStyle w:val="64"/>
          <w:rFonts w:ascii="Times New Roman" w:hAnsi="Times New Roman" w:cs="Times New Roman"/>
          <w:b/>
          <w:sz w:val="28"/>
          <w:szCs w:val="28"/>
        </w:rPr>
        <w:t>предметных:</w:t>
      </w:r>
      <w:bookmarkEnd w:id="7"/>
    </w:p>
    <w:p w:rsidR="00B87290" w:rsidRPr="00CE05E3" w:rsidRDefault="00B87290" w:rsidP="00B87290">
      <w:pPr>
        <w:pStyle w:val="a6"/>
        <w:numPr>
          <w:ilvl w:val="0"/>
          <w:numId w:val="2"/>
        </w:numPr>
        <w:shd w:val="clear" w:color="auto" w:fill="auto"/>
        <w:tabs>
          <w:tab w:val="left" w:pos="863"/>
        </w:tabs>
        <w:spacing w:line="276" w:lineRule="auto"/>
        <w:ind w:left="860" w:right="20" w:hanging="280"/>
        <w:rPr>
          <w:rFonts w:ascii="Times New Roman" w:hAnsi="Times New Roman" w:cs="Times New Roman"/>
          <w:sz w:val="28"/>
          <w:szCs w:val="28"/>
        </w:rPr>
      </w:pPr>
      <w:r w:rsidRPr="00CE05E3">
        <w:rPr>
          <w:rFonts w:ascii="Times New Roman" w:hAnsi="Times New Roman" w:cs="Times New Roman"/>
          <w:sz w:val="28"/>
          <w:szCs w:val="28"/>
        </w:rPr>
        <w:t>умение использовать разнообразные формы и виды физкультурной деятельно</w:t>
      </w:r>
      <w:r w:rsidRPr="00CE05E3">
        <w:rPr>
          <w:rFonts w:ascii="Times New Roman" w:hAnsi="Times New Roman" w:cs="Times New Roman"/>
          <w:sz w:val="28"/>
          <w:szCs w:val="28"/>
        </w:rPr>
        <w:softHyphen/>
        <w:t>сти для организации здорового образа жизни, активного отдыха и досуга;</w:t>
      </w:r>
    </w:p>
    <w:p w:rsidR="00B87290" w:rsidRPr="00CE05E3" w:rsidRDefault="00B87290" w:rsidP="00B87290">
      <w:pPr>
        <w:pStyle w:val="a6"/>
        <w:numPr>
          <w:ilvl w:val="0"/>
          <w:numId w:val="2"/>
        </w:numPr>
        <w:shd w:val="clear" w:color="auto" w:fill="auto"/>
        <w:tabs>
          <w:tab w:val="left" w:pos="863"/>
        </w:tabs>
        <w:spacing w:line="276" w:lineRule="auto"/>
        <w:ind w:left="860" w:right="20" w:hanging="280"/>
        <w:rPr>
          <w:rFonts w:ascii="Times New Roman" w:hAnsi="Times New Roman" w:cs="Times New Roman"/>
          <w:sz w:val="28"/>
          <w:szCs w:val="28"/>
        </w:rPr>
      </w:pPr>
      <w:r w:rsidRPr="00CE05E3">
        <w:rPr>
          <w:rFonts w:ascii="Times New Roman" w:hAnsi="Times New Roman" w:cs="Times New Roman"/>
          <w:sz w:val="28"/>
          <w:szCs w:val="28"/>
        </w:rPr>
        <w:t>владение современными технологиями укрепления и сохранения здоровья, поддержания работоспособности, профилактики предупреждения заболева</w:t>
      </w:r>
      <w:r w:rsidRPr="00CE05E3">
        <w:rPr>
          <w:rFonts w:ascii="Times New Roman" w:hAnsi="Times New Roman" w:cs="Times New Roman"/>
          <w:sz w:val="28"/>
          <w:szCs w:val="28"/>
        </w:rPr>
        <w:softHyphen/>
        <w:t>ний, связанных с учебной и производственной деятельностью;</w:t>
      </w:r>
    </w:p>
    <w:p w:rsidR="00B87290" w:rsidRPr="00CE05E3" w:rsidRDefault="00B87290" w:rsidP="00B87290">
      <w:pPr>
        <w:pStyle w:val="a6"/>
        <w:numPr>
          <w:ilvl w:val="0"/>
          <w:numId w:val="2"/>
        </w:numPr>
        <w:shd w:val="clear" w:color="auto" w:fill="auto"/>
        <w:tabs>
          <w:tab w:val="left" w:pos="863"/>
        </w:tabs>
        <w:spacing w:line="276" w:lineRule="auto"/>
        <w:ind w:left="860" w:right="20" w:hanging="280"/>
        <w:rPr>
          <w:rFonts w:ascii="Times New Roman" w:hAnsi="Times New Roman" w:cs="Times New Roman"/>
          <w:sz w:val="28"/>
          <w:szCs w:val="28"/>
        </w:rPr>
      </w:pPr>
      <w:r w:rsidRPr="00CE05E3">
        <w:rPr>
          <w:rFonts w:ascii="Times New Roman" w:hAnsi="Times New Roman" w:cs="Times New Roman"/>
          <w:sz w:val="28"/>
          <w:szCs w:val="28"/>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87290" w:rsidRPr="00CE05E3" w:rsidRDefault="00B87290" w:rsidP="00B87290">
      <w:pPr>
        <w:pStyle w:val="a6"/>
        <w:numPr>
          <w:ilvl w:val="0"/>
          <w:numId w:val="2"/>
        </w:numPr>
        <w:shd w:val="clear" w:color="auto" w:fill="auto"/>
        <w:tabs>
          <w:tab w:val="left" w:pos="863"/>
        </w:tabs>
        <w:spacing w:line="276" w:lineRule="auto"/>
        <w:ind w:left="860" w:right="20" w:hanging="280"/>
        <w:rPr>
          <w:rFonts w:ascii="Times New Roman" w:hAnsi="Times New Roman" w:cs="Times New Roman"/>
          <w:sz w:val="28"/>
          <w:szCs w:val="28"/>
        </w:rPr>
      </w:pPr>
      <w:r w:rsidRPr="00CE05E3">
        <w:rPr>
          <w:rFonts w:ascii="Times New Roman" w:hAnsi="Times New Roman" w:cs="Times New Roman"/>
          <w:sz w:val="28"/>
          <w:szCs w:val="28"/>
        </w:rPr>
        <w:t>владение физическими упражнениями разной функциональной направлен</w:t>
      </w:r>
      <w:r w:rsidRPr="00CE05E3">
        <w:rPr>
          <w:rFonts w:ascii="Times New Roman" w:hAnsi="Times New Roman" w:cs="Times New Roman"/>
          <w:sz w:val="28"/>
          <w:szCs w:val="28"/>
        </w:rPr>
        <w:softHyphen/>
        <w:t>ности, использование их в режиме учебной и производственной деятельности с целью профилактики переутомления и сохранения высокой работоспособ</w:t>
      </w:r>
      <w:r w:rsidRPr="00CE05E3">
        <w:rPr>
          <w:rFonts w:ascii="Times New Roman" w:hAnsi="Times New Roman" w:cs="Times New Roman"/>
          <w:sz w:val="28"/>
          <w:szCs w:val="28"/>
        </w:rPr>
        <w:softHyphen/>
        <w:t>ности;</w:t>
      </w:r>
    </w:p>
    <w:p w:rsidR="00B87290" w:rsidRPr="00CE05E3" w:rsidRDefault="00B87290" w:rsidP="00B87290">
      <w:pPr>
        <w:pStyle w:val="a6"/>
        <w:numPr>
          <w:ilvl w:val="0"/>
          <w:numId w:val="2"/>
        </w:numPr>
        <w:shd w:val="clear" w:color="auto" w:fill="auto"/>
        <w:tabs>
          <w:tab w:val="left" w:pos="863"/>
        </w:tabs>
        <w:spacing w:after="680" w:line="276" w:lineRule="auto"/>
        <w:ind w:left="860" w:right="20" w:hanging="280"/>
        <w:rPr>
          <w:rFonts w:ascii="Times New Roman" w:hAnsi="Times New Roman" w:cs="Times New Roman"/>
          <w:sz w:val="28"/>
          <w:szCs w:val="28"/>
        </w:rPr>
      </w:pPr>
      <w:r w:rsidRPr="00CE05E3">
        <w:rPr>
          <w:rFonts w:ascii="Times New Roman" w:hAnsi="Times New Roman" w:cs="Times New Roman"/>
          <w:sz w:val="28"/>
          <w:szCs w:val="28"/>
        </w:rPr>
        <w:t>владение техническими приемами и двигательными действиями базовых видов спорта, активное применение их в игровой и соревновательной деятель</w:t>
      </w:r>
      <w:r w:rsidRPr="00CE05E3">
        <w:rPr>
          <w:rFonts w:ascii="Times New Roman" w:hAnsi="Times New Roman" w:cs="Times New Roman"/>
          <w:sz w:val="28"/>
          <w:szCs w:val="28"/>
        </w:rPr>
        <w:softHyphen/>
        <w:t>ности, готовность к выполнению нормативов Всероссийского физкультурно- спортивного комплекса «Готов к труду и обороне» (ГТО).</w:t>
      </w:r>
    </w:p>
    <w:p w:rsidR="00B87290" w:rsidRPr="00153EE3" w:rsidRDefault="00B87290" w:rsidP="00B87290">
      <w:pPr>
        <w:pStyle w:val="521"/>
        <w:keepNext/>
        <w:keepLines/>
        <w:shd w:val="clear" w:color="auto" w:fill="auto"/>
        <w:spacing w:after="332" w:line="276" w:lineRule="auto"/>
        <w:ind w:left="1860"/>
        <w:jc w:val="left"/>
        <w:rPr>
          <w:rFonts w:ascii="Times New Roman" w:hAnsi="Times New Roman" w:cs="Times New Roman"/>
          <w:b w:val="0"/>
        </w:rPr>
      </w:pPr>
      <w:bookmarkStart w:id="8" w:name="bookmark10"/>
      <w:r w:rsidRPr="00153EE3">
        <w:rPr>
          <w:rStyle w:val="524"/>
          <w:rFonts w:ascii="Times New Roman" w:hAnsi="Times New Roman" w:cs="Times New Roman"/>
          <w:b/>
        </w:rPr>
        <w:lastRenderedPageBreak/>
        <w:t>СОДЕРЖАНИЕ УЧЕБНОЙ ДИСЦИПЛИНЫ</w:t>
      </w:r>
      <w:bookmarkEnd w:id="8"/>
    </w:p>
    <w:p w:rsidR="00B87290" w:rsidRPr="00CE05E3" w:rsidRDefault="00B87290" w:rsidP="00B87290">
      <w:pPr>
        <w:pStyle w:val="521"/>
        <w:keepNext/>
        <w:keepLines/>
        <w:shd w:val="clear" w:color="auto" w:fill="auto"/>
        <w:spacing w:after="289" w:line="276" w:lineRule="auto"/>
        <w:ind w:left="3080"/>
        <w:jc w:val="left"/>
        <w:rPr>
          <w:rFonts w:ascii="Times New Roman" w:hAnsi="Times New Roman" w:cs="Times New Roman"/>
        </w:rPr>
      </w:pPr>
      <w:bookmarkStart w:id="9" w:name="bookmark11"/>
      <w:r w:rsidRPr="00CE05E3">
        <w:rPr>
          <w:rStyle w:val="524"/>
          <w:rFonts w:ascii="Times New Roman" w:hAnsi="Times New Roman" w:cs="Times New Roman"/>
        </w:rPr>
        <w:t>Теоретическая часть</w:t>
      </w:r>
      <w:bookmarkEnd w:id="9"/>
    </w:p>
    <w:p w:rsidR="00B87290" w:rsidRPr="00CE05E3" w:rsidRDefault="00B87290" w:rsidP="0023154C">
      <w:pPr>
        <w:pStyle w:val="510"/>
        <w:keepNext/>
        <w:keepLines/>
        <w:shd w:val="clear" w:color="auto" w:fill="auto"/>
        <w:spacing w:before="0" w:after="253" w:line="276" w:lineRule="auto"/>
        <w:ind w:left="1440" w:right="1480" w:firstLine="0"/>
        <w:jc w:val="center"/>
        <w:rPr>
          <w:rFonts w:ascii="Times New Roman" w:hAnsi="Times New Roman" w:cs="Times New Roman"/>
          <w:sz w:val="28"/>
          <w:szCs w:val="28"/>
        </w:rPr>
      </w:pPr>
      <w:bookmarkStart w:id="10" w:name="bookmark12"/>
      <w:r w:rsidRPr="00CE05E3">
        <w:rPr>
          <w:rStyle w:val="54"/>
          <w:rFonts w:ascii="Times New Roman" w:hAnsi="Times New Roman" w:cs="Times New Roman"/>
          <w:sz w:val="28"/>
          <w:szCs w:val="28"/>
        </w:rPr>
        <w:t xml:space="preserve">Введение. Физическая культура в общекультурной и профессиональной подготовке студентов </w:t>
      </w:r>
      <w:bookmarkEnd w:id="10"/>
      <w:r w:rsidR="00DE0A4F">
        <w:rPr>
          <w:rStyle w:val="54"/>
          <w:rFonts w:ascii="Times New Roman" w:hAnsi="Times New Roman" w:cs="Times New Roman"/>
          <w:sz w:val="28"/>
          <w:szCs w:val="28"/>
        </w:rPr>
        <w:t>ППКРС</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Современное состояние физической культуры и спорта. Физическая культура и личность профессионала.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Особенности организации занятий со студентами в процессе освоения содер</w:t>
      </w:r>
      <w:r w:rsidRPr="00CE05E3">
        <w:rPr>
          <w:rFonts w:ascii="Times New Roman" w:hAnsi="Times New Roman" w:cs="Times New Roman"/>
          <w:sz w:val="28"/>
          <w:szCs w:val="28"/>
        </w:rPr>
        <w:softHyphen/>
        <w:t>жания учебной дисциплины «Физическая культура». Введение Всероссийского физкультурно-спортивного комплекса «Готов к труду и обороне» (ГТО). Требования к технике безопасности при занятиях физическими упражнениями.</w:t>
      </w:r>
    </w:p>
    <w:p w:rsidR="00B87290" w:rsidRPr="00CE05E3" w:rsidRDefault="00B87290" w:rsidP="00B87290">
      <w:pPr>
        <w:pStyle w:val="510"/>
        <w:keepNext/>
        <w:keepLines/>
        <w:shd w:val="clear" w:color="auto" w:fill="auto"/>
        <w:spacing w:before="0" w:after="137" w:line="276" w:lineRule="auto"/>
        <w:ind w:firstLine="0"/>
        <w:jc w:val="center"/>
        <w:rPr>
          <w:rFonts w:ascii="Times New Roman" w:hAnsi="Times New Roman" w:cs="Times New Roman"/>
          <w:sz w:val="28"/>
          <w:szCs w:val="28"/>
        </w:rPr>
      </w:pPr>
      <w:bookmarkStart w:id="11" w:name="bookmark13"/>
      <w:r w:rsidRPr="00CE05E3">
        <w:rPr>
          <w:rStyle w:val="523"/>
          <w:rFonts w:ascii="Times New Roman" w:hAnsi="Times New Roman" w:cs="Times New Roman"/>
          <w:sz w:val="28"/>
          <w:szCs w:val="28"/>
        </w:rPr>
        <w:t>1. Основы здорового образа жизни. Физическая культура в обеспечении здоровья</w:t>
      </w:r>
      <w:bookmarkEnd w:id="11"/>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w:t>
      </w:r>
      <w:r w:rsidRPr="00CE05E3">
        <w:rPr>
          <w:rFonts w:ascii="Times New Roman" w:hAnsi="Times New Roman" w:cs="Times New Roman"/>
          <w:sz w:val="28"/>
          <w:szCs w:val="28"/>
        </w:rPr>
        <w:softHyphen/>
        <w:t>раза жизни. Двигательная активность.</w:t>
      </w:r>
    </w:p>
    <w:p w:rsidR="00B87290" w:rsidRPr="00CE05E3" w:rsidRDefault="00B87290" w:rsidP="00B87290">
      <w:pPr>
        <w:pStyle w:val="a6"/>
        <w:shd w:val="clear" w:color="auto" w:fill="auto"/>
        <w:spacing w:after="287"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w:t>
      </w:r>
      <w:r w:rsidRPr="00CE05E3">
        <w:rPr>
          <w:rFonts w:ascii="Times New Roman" w:hAnsi="Times New Roman" w:cs="Times New Roman"/>
          <w:sz w:val="28"/>
          <w:szCs w:val="28"/>
        </w:rPr>
        <w:softHyphen/>
        <w:t>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w:t>
      </w:r>
      <w:r w:rsidRPr="00CE05E3">
        <w:rPr>
          <w:rFonts w:ascii="Times New Roman" w:hAnsi="Times New Roman" w:cs="Times New Roman"/>
          <w:sz w:val="28"/>
          <w:szCs w:val="28"/>
        </w:rPr>
        <w:softHyphen/>
        <w:t>стью: закаливание, личная гигиена, гидропроцедуры, бани, массаж. Материнство и здоровье. Профилактика профессиональных заболеваний средствами и методами физического воспитания.</w:t>
      </w:r>
    </w:p>
    <w:p w:rsidR="00B87290" w:rsidRPr="00CE05E3" w:rsidRDefault="00B87290" w:rsidP="00B87290">
      <w:pPr>
        <w:pStyle w:val="510"/>
        <w:keepNext/>
        <w:keepLines/>
        <w:shd w:val="clear" w:color="auto" w:fill="auto"/>
        <w:spacing w:before="0" w:after="133" w:line="276" w:lineRule="auto"/>
        <w:ind w:firstLine="0"/>
        <w:jc w:val="center"/>
        <w:rPr>
          <w:rFonts w:ascii="Times New Roman" w:hAnsi="Times New Roman" w:cs="Times New Roman"/>
          <w:sz w:val="28"/>
          <w:szCs w:val="28"/>
        </w:rPr>
      </w:pPr>
      <w:bookmarkStart w:id="12" w:name="bookmark14"/>
      <w:r w:rsidRPr="00CE05E3">
        <w:rPr>
          <w:rStyle w:val="523"/>
          <w:rFonts w:ascii="Times New Roman" w:hAnsi="Times New Roman" w:cs="Times New Roman"/>
          <w:sz w:val="28"/>
          <w:szCs w:val="28"/>
        </w:rPr>
        <w:lastRenderedPageBreak/>
        <w:t>2. Основы методики самостоятельных занятий физическими упражнениями</w:t>
      </w:r>
      <w:bookmarkEnd w:id="12"/>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Мотивация и целенаправленность самостоятельных занятий, их формы и содер</w:t>
      </w:r>
      <w:r w:rsidRPr="00CE05E3">
        <w:rPr>
          <w:rFonts w:ascii="Times New Roman" w:hAnsi="Times New Roman" w:cs="Times New Roman"/>
          <w:sz w:val="28"/>
          <w:szCs w:val="28"/>
        </w:rPr>
        <w:softHyphen/>
        <w:t>жание.</w:t>
      </w:r>
    </w:p>
    <w:p w:rsidR="00B87290" w:rsidRPr="00CE05E3" w:rsidRDefault="00B87290" w:rsidP="00B87290">
      <w:pPr>
        <w:pStyle w:val="a6"/>
        <w:shd w:val="clear" w:color="auto" w:fill="auto"/>
        <w:spacing w:after="328"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w:t>
      </w:r>
      <w:r w:rsidRPr="00CE05E3">
        <w:rPr>
          <w:rFonts w:ascii="Times New Roman" w:hAnsi="Times New Roman" w:cs="Times New Roman"/>
          <w:sz w:val="28"/>
          <w:szCs w:val="28"/>
        </w:rPr>
        <w:softHyphen/>
        <w:t>мальной индивидуальной нагрузки. Сенситивность в развитии профилирующих двигательных качеств.</w:t>
      </w:r>
    </w:p>
    <w:p w:rsidR="00B87290" w:rsidRPr="00CE05E3" w:rsidRDefault="00B87290" w:rsidP="00B87290">
      <w:pPr>
        <w:pStyle w:val="510"/>
        <w:keepNext/>
        <w:keepLines/>
        <w:numPr>
          <w:ilvl w:val="1"/>
          <w:numId w:val="2"/>
        </w:numPr>
        <w:shd w:val="clear" w:color="auto" w:fill="auto"/>
        <w:tabs>
          <w:tab w:val="left" w:pos="322"/>
        </w:tabs>
        <w:spacing w:before="0" w:after="146" w:line="276" w:lineRule="auto"/>
        <w:ind w:left="280"/>
        <w:jc w:val="left"/>
        <w:rPr>
          <w:rFonts w:ascii="Times New Roman" w:hAnsi="Times New Roman" w:cs="Times New Roman"/>
          <w:sz w:val="28"/>
          <w:szCs w:val="28"/>
        </w:rPr>
      </w:pPr>
      <w:bookmarkStart w:id="13" w:name="bookmark15"/>
      <w:r w:rsidRPr="00CE05E3">
        <w:rPr>
          <w:rStyle w:val="523"/>
          <w:rFonts w:ascii="Times New Roman" w:hAnsi="Times New Roman" w:cs="Times New Roman"/>
          <w:sz w:val="28"/>
          <w:szCs w:val="28"/>
        </w:rPr>
        <w:t>Самоконтроль, его основные методы, показатели и критерии оценки</w:t>
      </w:r>
      <w:bookmarkEnd w:id="13"/>
    </w:p>
    <w:p w:rsidR="00B87290" w:rsidRPr="00CE05E3" w:rsidRDefault="00B87290" w:rsidP="00B87290">
      <w:pPr>
        <w:pStyle w:val="a6"/>
        <w:shd w:val="clear" w:color="auto" w:fill="auto"/>
        <w:spacing w:after="291"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Использование методов стандартов, антропометрических индексов, номограмм, функциональных проб, упражнений-тестов для оценки физического развития, те</w:t>
      </w:r>
      <w:r w:rsidRPr="00CE05E3">
        <w:rPr>
          <w:rFonts w:ascii="Times New Roman" w:hAnsi="Times New Roman" w:cs="Times New Roman"/>
          <w:sz w:val="28"/>
          <w:szCs w:val="28"/>
        </w:rPr>
        <w:softHyphen/>
        <w:t>лосложения, функционального состояния организма, физической подготовленности. Коррекция содержания и методики занятий физическими упражнениями и спортом по результатам показателей контроля.</w:t>
      </w:r>
    </w:p>
    <w:p w:rsidR="00B87290" w:rsidRPr="00CE05E3" w:rsidRDefault="00B87290" w:rsidP="00B87290">
      <w:pPr>
        <w:pStyle w:val="510"/>
        <w:keepNext/>
        <w:keepLines/>
        <w:numPr>
          <w:ilvl w:val="1"/>
          <w:numId w:val="2"/>
        </w:numPr>
        <w:shd w:val="clear" w:color="auto" w:fill="auto"/>
        <w:tabs>
          <w:tab w:val="left" w:pos="322"/>
        </w:tabs>
        <w:spacing w:before="0" w:after="129" w:line="276" w:lineRule="auto"/>
        <w:ind w:left="280" w:right="20"/>
        <w:jc w:val="left"/>
        <w:rPr>
          <w:rFonts w:ascii="Times New Roman" w:hAnsi="Times New Roman" w:cs="Times New Roman"/>
          <w:sz w:val="28"/>
          <w:szCs w:val="28"/>
        </w:rPr>
      </w:pPr>
      <w:bookmarkStart w:id="14" w:name="bookmark16"/>
      <w:r w:rsidRPr="00CE05E3">
        <w:rPr>
          <w:rStyle w:val="523"/>
          <w:rFonts w:ascii="Times New Roman" w:hAnsi="Times New Roman" w:cs="Times New Roman"/>
          <w:sz w:val="28"/>
          <w:szCs w:val="28"/>
        </w:rPr>
        <w:t>Психофизиологические основы учебного и производственного труда. Средства физической культуры в регулировании работоспособности</w:t>
      </w:r>
      <w:bookmarkEnd w:id="14"/>
    </w:p>
    <w:p w:rsidR="00B87290" w:rsidRPr="00CE05E3" w:rsidRDefault="00B87290" w:rsidP="00B87290">
      <w:pPr>
        <w:pStyle w:val="a6"/>
        <w:shd w:val="clear" w:color="auto" w:fill="auto"/>
        <w:spacing w:line="276" w:lineRule="auto"/>
        <w:ind w:firstLine="280"/>
        <w:rPr>
          <w:rFonts w:ascii="Times New Roman" w:hAnsi="Times New Roman" w:cs="Times New Roman"/>
          <w:sz w:val="28"/>
          <w:szCs w:val="28"/>
        </w:rPr>
      </w:pPr>
      <w:r w:rsidRPr="00CE05E3">
        <w:rPr>
          <w:rFonts w:ascii="Times New Roman" w:hAnsi="Times New Roman" w:cs="Times New Roman"/>
          <w:sz w:val="28"/>
          <w:szCs w:val="28"/>
        </w:rPr>
        <w:t>Средства физической культуры в регулировании работоспособности.</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Психофизиологическая характеристика будущей производственной деятельности и учебного труда студентов профессиональных образовательных организаций. Ди</w:t>
      </w:r>
      <w:r w:rsidRPr="00CE05E3">
        <w:rPr>
          <w:rFonts w:ascii="Times New Roman" w:hAnsi="Times New Roman" w:cs="Times New Roman"/>
          <w:sz w:val="28"/>
          <w:szCs w:val="28"/>
        </w:rPr>
        <w:softHyphen/>
        <w:t>намика работоспособности в учебном году и факторы, ее определяющие. Основные причины изменения общего состояния студентов в период экзаменационной сессии. Критерии нервно-эмоционального, психического и психофизического утомления. Методы повышения эффективности производственного и учебного труда. Значение мышечной релаксации.</w:t>
      </w:r>
    </w:p>
    <w:p w:rsidR="00B87290" w:rsidRPr="00CE05E3" w:rsidRDefault="00B87290" w:rsidP="00B87290">
      <w:pPr>
        <w:pStyle w:val="a6"/>
        <w:shd w:val="clear" w:color="auto" w:fill="auto"/>
        <w:spacing w:after="328" w:line="276" w:lineRule="auto"/>
        <w:ind w:firstLine="280"/>
        <w:rPr>
          <w:rFonts w:ascii="Times New Roman" w:hAnsi="Times New Roman" w:cs="Times New Roman"/>
          <w:sz w:val="28"/>
          <w:szCs w:val="28"/>
        </w:rPr>
      </w:pPr>
      <w:r w:rsidRPr="00CE05E3">
        <w:rPr>
          <w:rFonts w:ascii="Times New Roman" w:hAnsi="Times New Roman" w:cs="Times New Roman"/>
          <w:sz w:val="28"/>
          <w:szCs w:val="28"/>
        </w:rPr>
        <w:t>Аутотренинг и его использование для повышения работоспособности.</w:t>
      </w:r>
    </w:p>
    <w:p w:rsidR="00B87290" w:rsidRPr="00CE05E3" w:rsidRDefault="00B87290" w:rsidP="00B87290">
      <w:pPr>
        <w:pStyle w:val="510"/>
        <w:keepNext/>
        <w:keepLines/>
        <w:numPr>
          <w:ilvl w:val="1"/>
          <w:numId w:val="2"/>
        </w:numPr>
        <w:shd w:val="clear" w:color="auto" w:fill="auto"/>
        <w:tabs>
          <w:tab w:val="left" w:pos="312"/>
        </w:tabs>
        <w:spacing w:before="0" w:after="151" w:line="276" w:lineRule="auto"/>
        <w:ind w:left="280"/>
        <w:jc w:val="left"/>
        <w:rPr>
          <w:rFonts w:ascii="Times New Roman" w:hAnsi="Times New Roman" w:cs="Times New Roman"/>
          <w:sz w:val="28"/>
          <w:szCs w:val="28"/>
        </w:rPr>
      </w:pPr>
      <w:bookmarkStart w:id="15" w:name="bookmark17"/>
      <w:r w:rsidRPr="00CE05E3">
        <w:rPr>
          <w:rStyle w:val="523"/>
          <w:rFonts w:ascii="Times New Roman" w:hAnsi="Times New Roman" w:cs="Times New Roman"/>
          <w:sz w:val="28"/>
          <w:szCs w:val="28"/>
        </w:rPr>
        <w:t>Физическая культура в профессиональной деятельности специалиста</w:t>
      </w:r>
      <w:bookmarkEnd w:id="15"/>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 xml:space="preserve">Личная и социально-экономическая необходимость специальной адаптивной и психофизической подготовки к труду. Оздоровительные и профилированные методы физического воспитания при занятиях </w:t>
      </w:r>
      <w:r w:rsidRPr="00CE05E3">
        <w:rPr>
          <w:rFonts w:ascii="Times New Roman" w:hAnsi="Times New Roman" w:cs="Times New Roman"/>
          <w:sz w:val="28"/>
          <w:szCs w:val="28"/>
        </w:rPr>
        <w:lastRenderedPageBreak/>
        <w:t>различными видами двигательной активности. Профилактика профессиональных заболеваний средствами и методами физического воспитания. Тестирование состояния здоровья, двигательных качеств, психофизиоло</w:t>
      </w:r>
      <w:r w:rsidRPr="00CE05E3">
        <w:rPr>
          <w:rFonts w:ascii="Times New Roman" w:hAnsi="Times New Roman" w:cs="Times New Roman"/>
          <w:sz w:val="28"/>
          <w:szCs w:val="28"/>
        </w:rPr>
        <w:softHyphen/>
        <w:t>гических функций, к которым профессия (специальность) предъявляет повышенные требования.</w:t>
      </w:r>
    </w:p>
    <w:p w:rsidR="00B87290" w:rsidRPr="00CE05E3" w:rsidRDefault="00B87290" w:rsidP="00B87290">
      <w:pPr>
        <w:pStyle w:val="410"/>
        <w:keepNext/>
        <w:keepLines/>
        <w:shd w:val="clear" w:color="auto" w:fill="auto"/>
        <w:spacing w:after="290" w:line="276" w:lineRule="auto"/>
        <w:ind w:left="3160" w:firstLine="0"/>
        <w:rPr>
          <w:rFonts w:ascii="Times New Roman" w:hAnsi="Times New Roman" w:cs="Times New Roman"/>
        </w:rPr>
      </w:pPr>
      <w:bookmarkStart w:id="16" w:name="bookmark18"/>
      <w:r w:rsidRPr="00CE05E3">
        <w:rPr>
          <w:rStyle w:val="43"/>
          <w:rFonts w:ascii="Times New Roman" w:hAnsi="Times New Roman" w:cs="Times New Roman"/>
        </w:rPr>
        <w:t>Практическая часть</w:t>
      </w:r>
      <w:bookmarkEnd w:id="16"/>
    </w:p>
    <w:p w:rsidR="00B87290" w:rsidRPr="00CE05E3" w:rsidRDefault="00B87290" w:rsidP="00B87290">
      <w:pPr>
        <w:pStyle w:val="421"/>
        <w:keepNext/>
        <w:keepLines/>
        <w:shd w:val="clear" w:color="auto" w:fill="auto"/>
        <w:spacing w:before="0" w:after="91" w:line="276" w:lineRule="auto"/>
        <w:ind w:left="2440"/>
        <w:rPr>
          <w:rFonts w:ascii="Times New Roman" w:hAnsi="Times New Roman" w:cs="Times New Roman"/>
          <w:sz w:val="28"/>
          <w:szCs w:val="28"/>
        </w:rPr>
      </w:pPr>
      <w:bookmarkStart w:id="17" w:name="bookmark19"/>
      <w:r w:rsidRPr="00CE05E3">
        <w:rPr>
          <w:rStyle w:val="422"/>
          <w:rFonts w:ascii="Times New Roman" w:hAnsi="Times New Roman" w:cs="Times New Roman"/>
          <w:sz w:val="28"/>
          <w:szCs w:val="28"/>
        </w:rPr>
        <w:t>Учебно-методические занятия</w:t>
      </w:r>
      <w:bookmarkEnd w:id="17"/>
    </w:p>
    <w:p w:rsidR="00B87290" w:rsidRPr="00CE05E3" w:rsidRDefault="00B87290" w:rsidP="00B87290">
      <w:pPr>
        <w:pStyle w:val="a6"/>
        <w:shd w:val="clear" w:color="auto" w:fill="auto"/>
        <w:spacing w:line="276" w:lineRule="auto"/>
        <w:ind w:left="20" w:right="20" w:firstLine="280"/>
        <w:rPr>
          <w:rFonts w:ascii="Times New Roman" w:hAnsi="Times New Roman" w:cs="Times New Roman"/>
          <w:sz w:val="28"/>
          <w:szCs w:val="28"/>
        </w:rPr>
      </w:pPr>
      <w:r w:rsidRPr="00CE05E3">
        <w:rPr>
          <w:rFonts w:ascii="Times New Roman" w:hAnsi="Times New Roman" w:cs="Times New Roman"/>
          <w:sz w:val="28"/>
          <w:szCs w:val="28"/>
        </w:rPr>
        <w:t>Содержание учебно-методических занятий определяется по выбору преподавателя с учетом интересов студентов.</w:t>
      </w:r>
    </w:p>
    <w:p w:rsidR="00B87290" w:rsidRPr="00CE05E3" w:rsidRDefault="00B87290" w:rsidP="00B87290">
      <w:pPr>
        <w:pStyle w:val="41"/>
        <w:numPr>
          <w:ilvl w:val="2"/>
          <w:numId w:val="2"/>
        </w:numPr>
        <w:shd w:val="clear" w:color="auto" w:fill="auto"/>
        <w:tabs>
          <w:tab w:val="left" w:pos="567"/>
        </w:tabs>
        <w:spacing w:before="0" w:after="0" w:line="276" w:lineRule="auto"/>
        <w:ind w:left="20" w:right="20" w:firstLine="280"/>
        <w:jc w:val="both"/>
        <w:rPr>
          <w:rFonts w:ascii="Times New Roman" w:hAnsi="Times New Roman" w:cs="Times New Roman"/>
          <w:sz w:val="28"/>
          <w:szCs w:val="28"/>
        </w:rPr>
      </w:pPr>
      <w:r w:rsidRPr="00CE05E3">
        <w:rPr>
          <w:rStyle w:val="47"/>
          <w:rFonts w:ascii="Times New Roman" w:hAnsi="Times New Roman" w:cs="Times New Roman"/>
          <w:sz w:val="28"/>
          <w:szCs w:val="28"/>
        </w:rPr>
        <w:t>Простейшие методики самооценки работоспособности, усталости, утомле</w:t>
      </w:r>
      <w:r w:rsidRPr="00CE05E3">
        <w:rPr>
          <w:rStyle w:val="47"/>
          <w:rFonts w:ascii="Times New Roman" w:hAnsi="Times New Roman" w:cs="Times New Roman"/>
          <w:sz w:val="28"/>
          <w:szCs w:val="28"/>
        </w:rPr>
        <w:softHyphen/>
        <w:t>ния и применение средств физической культуры для их направленной коррекции. Использование методов самоконтроля, стандартов, индексов.</w:t>
      </w:r>
    </w:p>
    <w:p w:rsidR="00B87290" w:rsidRPr="00CE05E3" w:rsidRDefault="00B87290" w:rsidP="00B87290">
      <w:pPr>
        <w:pStyle w:val="41"/>
        <w:numPr>
          <w:ilvl w:val="2"/>
          <w:numId w:val="2"/>
        </w:numPr>
        <w:shd w:val="clear" w:color="auto" w:fill="auto"/>
        <w:tabs>
          <w:tab w:val="left" w:pos="558"/>
        </w:tabs>
        <w:spacing w:before="0" w:after="0" w:line="276" w:lineRule="auto"/>
        <w:ind w:left="20" w:right="20" w:firstLine="280"/>
        <w:jc w:val="both"/>
        <w:rPr>
          <w:rFonts w:ascii="Times New Roman" w:hAnsi="Times New Roman" w:cs="Times New Roman"/>
          <w:sz w:val="28"/>
          <w:szCs w:val="28"/>
        </w:rPr>
      </w:pPr>
      <w:r w:rsidRPr="00CE05E3">
        <w:rPr>
          <w:rStyle w:val="47"/>
          <w:rFonts w:ascii="Times New Roman" w:hAnsi="Times New Roman" w:cs="Times New Roman"/>
          <w:sz w:val="28"/>
          <w:szCs w:val="28"/>
        </w:rPr>
        <w:t>Методика составления и проведения самостоятельных занятий физическими упражнениями гигиенической и профессиональной направленности. Методика актив</w:t>
      </w:r>
      <w:r w:rsidRPr="00CE05E3">
        <w:rPr>
          <w:rStyle w:val="47"/>
          <w:rFonts w:ascii="Times New Roman" w:hAnsi="Times New Roman" w:cs="Times New Roman"/>
          <w:sz w:val="28"/>
          <w:szCs w:val="28"/>
        </w:rPr>
        <w:softHyphen/>
        <w:t>ного отдыха в ходе профессиональной деятельности по избранному направлению.</w:t>
      </w:r>
    </w:p>
    <w:p w:rsidR="00B87290" w:rsidRPr="00CE05E3" w:rsidRDefault="00B87290" w:rsidP="00B87290">
      <w:pPr>
        <w:pStyle w:val="41"/>
        <w:numPr>
          <w:ilvl w:val="2"/>
          <w:numId w:val="2"/>
        </w:numPr>
        <w:shd w:val="clear" w:color="auto" w:fill="auto"/>
        <w:tabs>
          <w:tab w:val="left" w:pos="559"/>
        </w:tabs>
        <w:spacing w:before="0" w:after="0" w:line="276" w:lineRule="auto"/>
        <w:ind w:left="20" w:firstLine="280"/>
        <w:jc w:val="both"/>
        <w:rPr>
          <w:rFonts w:ascii="Times New Roman" w:hAnsi="Times New Roman" w:cs="Times New Roman"/>
          <w:sz w:val="28"/>
          <w:szCs w:val="28"/>
        </w:rPr>
      </w:pPr>
      <w:r w:rsidRPr="00CE05E3">
        <w:rPr>
          <w:rStyle w:val="47"/>
          <w:rFonts w:ascii="Times New Roman" w:hAnsi="Times New Roman" w:cs="Times New Roman"/>
          <w:sz w:val="28"/>
          <w:szCs w:val="28"/>
        </w:rPr>
        <w:t>Массаж и самомассаж при физическом и умственном утомлении.</w:t>
      </w:r>
    </w:p>
    <w:p w:rsidR="00B87290" w:rsidRPr="00CE05E3" w:rsidRDefault="00B87290" w:rsidP="00B87290">
      <w:pPr>
        <w:pStyle w:val="41"/>
        <w:numPr>
          <w:ilvl w:val="2"/>
          <w:numId w:val="2"/>
        </w:numPr>
        <w:shd w:val="clear" w:color="auto" w:fill="auto"/>
        <w:tabs>
          <w:tab w:val="left" w:pos="586"/>
        </w:tabs>
        <w:spacing w:before="0" w:after="0" w:line="276" w:lineRule="auto"/>
        <w:ind w:left="20" w:right="20" w:firstLine="280"/>
        <w:jc w:val="both"/>
        <w:rPr>
          <w:rFonts w:ascii="Times New Roman" w:hAnsi="Times New Roman" w:cs="Times New Roman"/>
          <w:sz w:val="28"/>
          <w:szCs w:val="28"/>
        </w:rPr>
      </w:pPr>
      <w:r w:rsidRPr="00CE05E3">
        <w:rPr>
          <w:rStyle w:val="47"/>
          <w:rFonts w:ascii="Times New Roman" w:hAnsi="Times New Roman" w:cs="Times New Roman"/>
          <w:sz w:val="28"/>
          <w:szCs w:val="28"/>
        </w:rPr>
        <w:t>Физические упражнения для профилактики и коррекции нарушения опорно- двигательного аппарата. Профилактика профессиональных заболеваний средствами и методами физического воспитания. Физические упражнения для коррекции зрения.</w:t>
      </w:r>
    </w:p>
    <w:p w:rsidR="00B87290" w:rsidRPr="00CE05E3" w:rsidRDefault="00B87290" w:rsidP="00B87290">
      <w:pPr>
        <w:pStyle w:val="41"/>
        <w:numPr>
          <w:ilvl w:val="2"/>
          <w:numId w:val="2"/>
        </w:numPr>
        <w:shd w:val="clear" w:color="auto" w:fill="auto"/>
        <w:tabs>
          <w:tab w:val="left" w:pos="591"/>
        </w:tabs>
        <w:spacing w:before="0" w:after="0" w:line="276" w:lineRule="auto"/>
        <w:ind w:left="20" w:right="20" w:firstLine="280"/>
        <w:jc w:val="both"/>
        <w:rPr>
          <w:rFonts w:ascii="Times New Roman" w:hAnsi="Times New Roman" w:cs="Times New Roman"/>
          <w:sz w:val="28"/>
          <w:szCs w:val="28"/>
        </w:rPr>
      </w:pPr>
      <w:r w:rsidRPr="00CE05E3">
        <w:rPr>
          <w:rStyle w:val="47"/>
          <w:rFonts w:ascii="Times New Roman" w:hAnsi="Times New Roman" w:cs="Times New Roman"/>
          <w:sz w:val="28"/>
          <w:szCs w:val="28"/>
        </w:rPr>
        <w:t>Составление и проведение комплексов утренней, вводной и производствен</w:t>
      </w:r>
      <w:r w:rsidRPr="00CE05E3">
        <w:rPr>
          <w:rStyle w:val="47"/>
          <w:rFonts w:ascii="Times New Roman" w:hAnsi="Times New Roman" w:cs="Times New Roman"/>
          <w:sz w:val="28"/>
          <w:szCs w:val="28"/>
        </w:rPr>
        <w:softHyphen/>
        <w:t>ной гимнастики с учетом направления будущей профессиональной деятельности студентов.</w:t>
      </w:r>
    </w:p>
    <w:p w:rsidR="00B87290" w:rsidRPr="00CE05E3" w:rsidRDefault="00B87290" w:rsidP="00B87290">
      <w:pPr>
        <w:pStyle w:val="41"/>
        <w:numPr>
          <w:ilvl w:val="2"/>
          <w:numId w:val="2"/>
        </w:numPr>
        <w:shd w:val="clear" w:color="auto" w:fill="auto"/>
        <w:tabs>
          <w:tab w:val="left" w:pos="577"/>
        </w:tabs>
        <w:spacing w:before="0" w:after="0" w:line="276" w:lineRule="auto"/>
        <w:ind w:left="20" w:right="20" w:firstLine="280"/>
        <w:jc w:val="both"/>
        <w:rPr>
          <w:rFonts w:ascii="Times New Roman" w:hAnsi="Times New Roman" w:cs="Times New Roman"/>
          <w:sz w:val="28"/>
          <w:szCs w:val="28"/>
        </w:rPr>
      </w:pPr>
      <w:r w:rsidRPr="00CE05E3">
        <w:rPr>
          <w:rStyle w:val="47"/>
          <w:rFonts w:ascii="Times New Roman" w:hAnsi="Times New Roman" w:cs="Times New Roman"/>
          <w:sz w:val="28"/>
          <w:szCs w:val="28"/>
        </w:rPr>
        <w:t>Методика определения профессионально значимых психофизиологических и двигательных качеств на основе профессиограммы специалиста. Спортограмма и профессиограмма.</w:t>
      </w:r>
    </w:p>
    <w:p w:rsidR="00B87290" w:rsidRPr="00CE05E3" w:rsidRDefault="00B87290" w:rsidP="00B87290">
      <w:pPr>
        <w:pStyle w:val="41"/>
        <w:numPr>
          <w:ilvl w:val="2"/>
          <w:numId w:val="2"/>
        </w:numPr>
        <w:shd w:val="clear" w:color="auto" w:fill="auto"/>
        <w:tabs>
          <w:tab w:val="left" w:pos="577"/>
        </w:tabs>
        <w:spacing w:before="0" w:after="0" w:line="276" w:lineRule="auto"/>
        <w:ind w:left="20" w:right="20" w:firstLine="280"/>
        <w:jc w:val="both"/>
        <w:rPr>
          <w:rFonts w:ascii="Times New Roman" w:hAnsi="Times New Roman" w:cs="Times New Roman"/>
          <w:sz w:val="28"/>
          <w:szCs w:val="28"/>
        </w:rPr>
      </w:pPr>
      <w:r w:rsidRPr="00CE05E3">
        <w:rPr>
          <w:rStyle w:val="47"/>
          <w:rFonts w:ascii="Times New Roman" w:hAnsi="Times New Roman" w:cs="Times New Roman"/>
          <w:sz w:val="28"/>
          <w:szCs w:val="28"/>
        </w:rPr>
        <w:t>Самооценка и анализ выполнения обязательных тестов состояния здоровья и общефизической подготовки. Методика самоконтроля за уровнем развития про</w:t>
      </w:r>
      <w:r w:rsidRPr="00CE05E3">
        <w:rPr>
          <w:rStyle w:val="47"/>
          <w:rFonts w:ascii="Times New Roman" w:hAnsi="Times New Roman" w:cs="Times New Roman"/>
          <w:sz w:val="28"/>
          <w:szCs w:val="28"/>
        </w:rPr>
        <w:softHyphen/>
        <w:t>фессионально значимых качеств и свойств личности.</w:t>
      </w:r>
    </w:p>
    <w:p w:rsidR="00B87290" w:rsidRPr="00CE05E3" w:rsidRDefault="00B87290" w:rsidP="00B87290">
      <w:pPr>
        <w:pStyle w:val="41"/>
        <w:numPr>
          <w:ilvl w:val="2"/>
          <w:numId w:val="2"/>
        </w:numPr>
        <w:shd w:val="clear" w:color="auto" w:fill="auto"/>
        <w:tabs>
          <w:tab w:val="left" w:pos="582"/>
        </w:tabs>
        <w:spacing w:before="0" w:after="0" w:line="276" w:lineRule="auto"/>
        <w:ind w:left="20" w:right="20" w:firstLine="280"/>
        <w:jc w:val="both"/>
        <w:rPr>
          <w:rFonts w:ascii="Times New Roman" w:hAnsi="Times New Roman" w:cs="Times New Roman"/>
          <w:sz w:val="28"/>
          <w:szCs w:val="28"/>
        </w:rPr>
      </w:pPr>
      <w:r w:rsidRPr="00CE05E3">
        <w:rPr>
          <w:rStyle w:val="47"/>
          <w:rFonts w:ascii="Times New Roman" w:hAnsi="Times New Roman" w:cs="Times New Roman"/>
          <w:sz w:val="28"/>
          <w:szCs w:val="28"/>
        </w:rPr>
        <w:t>Ведение личного дневника самоконтроля (индивидуальной карты здоровья). Определение уровня здоровья (по Э. Н. Вайнеру).</w:t>
      </w:r>
    </w:p>
    <w:p w:rsidR="00B87290" w:rsidRPr="00CE05E3" w:rsidRDefault="00B87290" w:rsidP="00B87290">
      <w:pPr>
        <w:pStyle w:val="41"/>
        <w:numPr>
          <w:ilvl w:val="2"/>
          <w:numId w:val="2"/>
        </w:numPr>
        <w:shd w:val="clear" w:color="auto" w:fill="auto"/>
        <w:tabs>
          <w:tab w:val="left" w:pos="591"/>
        </w:tabs>
        <w:spacing w:before="0" w:after="328" w:line="276" w:lineRule="auto"/>
        <w:ind w:left="20" w:right="20" w:firstLine="280"/>
        <w:jc w:val="both"/>
        <w:rPr>
          <w:rFonts w:ascii="Times New Roman" w:hAnsi="Times New Roman" w:cs="Times New Roman"/>
          <w:sz w:val="28"/>
          <w:szCs w:val="28"/>
        </w:rPr>
      </w:pPr>
      <w:r w:rsidRPr="00CE05E3">
        <w:rPr>
          <w:rStyle w:val="47"/>
          <w:rFonts w:ascii="Times New Roman" w:hAnsi="Times New Roman" w:cs="Times New Roman"/>
          <w:sz w:val="28"/>
          <w:szCs w:val="28"/>
        </w:rPr>
        <w:t>Индивидуальная оздоровительная программа двигательной активности с учетом профессиональной направленности.</w:t>
      </w:r>
    </w:p>
    <w:p w:rsidR="00B87290" w:rsidRPr="00CE05E3" w:rsidRDefault="00B87290" w:rsidP="00B87290">
      <w:pPr>
        <w:pStyle w:val="421"/>
        <w:keepNext/>
        <w:keepLines/>
        <w:shd w:val="clear" w:color="auto" w:fill="auto"/>
        <w:spacing w:before="0" w:after="91" w:line="276" w:lineRule="auto"/>
        <w:ind w:left="2440"/>
        <w:rPr>
          <w:rFonts w:ascii="Times New Roman" w:hAnsi="Times New Roman" w:cs="Times New Roman"/>
          <w:sz w:val="28"/>
          <w:szCs w:val="28"/>
        </w:rPr>
      </w:pPr>
      <w:bookmarkStart w:id="18" w:name="bookmark20"/>
      <w:r w:rsidRPr="00CE05E3">
        <w:rPr>
          <w:rStyle w:val="422"/>
          <w:rFonts w:ascii="Times New Roman" w:hAnsi="Times New Roman" w:cs="Times New Roman"/>
          <w:sz w:val="28"/>
          <w:szCs w:val="28"/>
        </w:rPr>
        <w:lastRenderedPageBreak/>
        <w:t>Учебно-тренировочные занятия</w:t>
      </w:r>
      <w:bookmarkEnd w:id="18"/>
    </w:p>
    <w:p w:rsidR="00B87290" w:rsidRPr="00CE05E3" w:rsidRDefault="00B87290" w:rsidP="00B87290">
      <w:pPr>
        <w:pStyle w:val="a6"/>
        <w:shd w:val="clear" w:color="auto" w:fill="auto"/>
        <w:spacing w:line="276" w:lineRule="auto"/>
        <w:ind w:left="20" w:right="20" w:firstLine="280"/>
        <w:rPr>
          <w:rFonts w:ascii="Times New Roman" w:hAnsi="Times New Roman" w:cs="Times New Roman"/>
          <w:sz w:val="28"/>
          <w:szCs w:val="28"/>
        </w:rPr>
      </w:pPr>
      <w:r w:rsidRPr="00CE05E3">
        <w:rPr>
          <w:rFonts w:ascii="Times New Roman" w:hAnsi="Times New Roman" w:cs="Times New Roman"/>
          <w:sz w:val="28"/>
          <w:szCs w:val="28"/>
        </w:rPr>
        <w:t>При проведении учебно-тренировочных занятий преподаватель определяет опти</w:t>
      </w:r>
      <w:r w:rsidRPr="00CE05E3">
        <w:rPr>
          <w:rFonts w:ascii="Times New Roman" w:hAnsi="Times New Roman" w:cs="Times New Roman"/>
          <w:sz w:val="28"/>
          <w:szCs w:val="28"/>
        </w:rPr>
        <w:softHyphen/>
        <w:t>мальный объем физической нагрузки, опираясь на данные о состоянии здоровья студентов, дает индивидуальные рекомендации для самостоятельных занятий тем или иным видом спорта.</w:t>
      </w:r>
    </w:p>
    <w:p w:rsidR="00B87290" w:rsidRPr="00CE05E3" w:rsidRDefault="00B87290" w:rsidP="00B87290">
      <w:pPr>
        <w:pStyle w:val="631"/>
        <w:keepNext/>
        <w:keepLines/>
        <w:numPr>
          <w:ilvl w:val="3"/>
          <w:numId w:val="2"/>
        </w:numPr>
        <w:shd w:val="clear" w:color="auto" w:fill="auto"/>
        <w:tabs>
          <w:tab w:val="left" w:pos="545"/>
        </w:tabs>
        <w:spacing w:line="276" w:lineRule="auto"/>
        <w:ind w:left="20"/>
        <w:rPr>
          <w:rFonts w:ascii="Times New Roman" w:hAnsi="Times New Roman" w:cs="Times New Roman"/>
          <w:sz w:val="28"/>
          <w:szCs w:val="28"/>
        </w:rPr>
      </w:pPr>
      <w:bookmarkStart w:id="19" w:name="bookmark21"/>
      <w:r w:rsidRPr="00CE05E3">
        <w:rPr>
          <w:rStyle w:val="632"/>
          <w:rFonts w:ascii="Times New Roman" w:hAnsi="Times New Roman" w:cs="Times New Roman"/>
          <w:sz w:val="28"/>
          <w:szCs w:val="28"/>
        </w:rPr>
        <w:t>Легкая атлетика. Кроссовая подготовка</w:t>
      </w:r>
      <w:bookmarkEnd w:id="19"/>
    </w:p>
    <w:p w:rsidR="00B87290" w:rsidRPr="00CE05E3" w:rsidRDefault="00B87290" w:rsidP="00B87290">
      <w:pPr>
        <w:pStyle w:val="a6"/>
        <w:shd w:val="clear" w:color="auto" w:fill="auto"/>
        <w:spacing w:line="276" w:lineRule="auto"/>
        <w:ind w:left="20" w:right="20" w:firstLine="280"/>
        <w:rPr>
          <w:rFonts w:ascii="Times New Roman" w:hAnsi="Times New Roman" w:cs="Times New Roman"/>
          <w:sz w:val="28"/>
          <w:szCs w:val="28"/>
        </w:rPr>
      </w:pPr>
      <w:r w:rsidRPr="00CE05E3">
        <w:rPr>
          <w:rFonts w:ascii="Times New Roman" w:hAnsi="Times New Roman" w:cs="Times New Roman"/>
          <w:sz w:val="28"/>
          <w:szCs w:val="28"/>
        </w:rPr>
        <w:t>Решает задачи поддержки и укрепления здоровья. Способствует развитию вынос</w:t>
      </w:r>
      <w:r w:rsidRPr="00CE05E3">
        <w:rPr>
          <w:rFonts w:ascii="Times New Roman" w:hAnsi="Times New Roman" w:cs="Times New Roman"/>
          <w:sz w:val="28"/>
          <w:szCs w:val="28"/>
        </w:rPr>
        <w:softHyphen/>
        <w:t>ливости, быстроты, скоростно-силовых качеств, упорства, трудолюбия, внимания, восприятия, мышления.</w:t>
      </w:r>
    </w:p>
    <w:p w:rsidR="00B87290" w:rsidRPr="00CE05E3" w:rsidRDefault="00B87290" w:rsidP="00B87290">
      <w:pPr>
        <w:pStyle w:val="a6"/>
        <w:shd w:val="clear" w:color="auto" w:fill="auto"/>
        <w:spacing w:line="276" w:lineRule="auto"/>
        <w:ind w:left="20" w:right="20" w:firstLine="280"/>
        <w:rPr>
          <w:rFonts w:ascii="Times New Roman" w:hAnsi="Times New Roman" w:cs="Times New Roman"/>
          <w:sz w:val="28"/>
          <w:szCs w:val="28"/>
        </w:rPr>
      </w:pPr>
      <w:r w:rsidRPr="00CE05E3">
        <w:rPr>
          <w:rFonts w:ascii="Times New Roman" w:hAnsi="Times New Roman" w:cs="Times New Roman"/>
          <w:sz w:val="28"/>
          <w:szCs w:val="28"/>
        </w:rPr>
        <w:t>Кроссовая подготовка: высокий и низкий старт, стартовый разгон, финиширова</w:t>
      </w:r>
      <w:r w:rsidRPr="00CE05E3">
        <w:rPr>
          <w:rFonts w:ascii="Times New Roman" w:hAnsi="Times New Roman" w:cs="Times New Roman"/>
          <w:sz w:val="28"/>
          <w:szCs w:val="28"/>
        </w:rPr>
        <w:softHyphen/>
        <w:t>ние; бег 100 м, эстафетный бег 4 -100 м, 4- 400 м; бег по прямой с различной скоростью, равномерный бег на дистанцию 2 000 м (девушки) и 3 000 м (юноши), прыжки в дли</w:t>
      </w:r>
      <w:r w:rsidRPr="00CE05E3">
        <w:rPr>
          <w:rFonts w:ascii="Times New Roman" w:hAnsi="Times New Roman" w:cs="Times New Roman"/>
          <w:sz w:val="28"/>
          <w:szCs w:val="28"/>
        </w:rPr>
        <w:softHyphen/>
        <w:t>ну с разбега способом «согнув ноги»; прыжки в высоту способами: «прогнувшись», перешагивания, «ножницы», перекидной; метание гранаты весом 500 г (девушки) и 700 г (юноши); толкание ядра.</w:t>
      </w:r>
    </w:p>
    <w:p w:rsidR="00B87290" w:rsidRPr="00153EE3" w:rsidRDefault="00B87290" w:rsidP="00B87290">
      <w:pPr>
        <w:pStyle w:val="521"/>
        <w:keepNext/>
        <w:keepLines/>
        <w:shd w:val="clear" w:color="auto" w:fill="auto"/>
        <w:spacing w:before="431" w:after="37" w:line="276" w:lineRule="auto"/>
        <w:rPr>
          <w:rStyle w:val="5220"/>
          <w:rFonts w:ascii="Times New Roman" w:hAnsi="Times New Roman" w:cs="Times New Roman"/>
          <w:b/>
        </w:rPr>
      </w:pPr>
      <w:bookmarkStart w:id="20" w:name="bookmark38"/>
      <w:r w:rsidRPr="00153EE3">
        <w:rPr>
          <w:rStyle w:val="5220"/>
          <w:rFonts w:ascii="Times New Roman" w:hAnsi="Times New Roman" w:cs="Times New Roman"/>
          <w:b/>
        </w:rPr>
        <w:lastRenderedPageBreak/>
        <w:t>ТЕМАТИЧЕСКОЕ ПЛАНИРОВАНИЕ И СОДЕРЖАНИЕ УЧЕБНОЙ ДИСЦИПЛИНЫ</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25"/>
        <w:gridCol w:w="6680"/>
        <w:gridCol w:w="1832"/>
      </w:tblGrid>
      <w:tr w:rsidR="00B87290" w:rsidRPr="00CE05E3" w:rsidTr="003D4E7D">
        <w:trPr>
          <w:trHeight w:val="626"/>
        </w:trPr>
        <w:tc>
          <w:tcPr>
            <w:tcW w:w="625" w:type="dxa"/>
          </w:tcPr>
          <w:p w:rsidR="00B87290" w:rsidRPr="00CE05E3" w:rsidRDefault="00B87290" w:rsidP="00941870">
            <w:pPr>
              <w:pStyle w:val="521"/>
              <w:keepNext/>
              <w:keepLines/>
              <w:shd w:val="clear" w:color="auto" w:fill="auto"/>
              <w:spacing w:after="0" w:line="276" w:lineRule="auto"/>
              <w:rPr>
                <w:rStyle w:val="5220"/>
                <w:rFonts w:ascii="Times New Roman" w:hAnsi="Times New Roman" w:cs="Times New Roman"/>
              </w:rPr>
            </w:pPr>
            <w:r w:rsidRPr="00CE05E3">
              <w:rPr>
                <w:rStyle w:val="5220"/>
                <w:rFonts w:ascii="Times New Roman" w:hAnsi="Times New Roman" w:cs="Times New Roman"/>
              </w:rPr>
              <w:t>№</w:t>
            </w:r>
          </w:p>
          <w:p w:rsidR="00B87290" w:rsidRPr="00CE05E3" w:rsidRDefault="00B87290" w:rsidP="00941870">
            <w:pPr>
              <w:pStyle w:val="521"/>
              <w:keepNext/>
              <w:keepLines/>
              <w:shd w:val="clear" w:color="auto" w:fill="auto"/>
              <w:spacing w:after="0" w:line="276" w:lineRule="auto"/>
              <w:rPr>
                <w:rStyle w:val="5220"/>
                <w:rFonts w:ascii="Times New Roman" w:hAnsi="Times New Roman" w:cs="Times New Roman"/>
              </w:rPr>
            </w:pPr>
            <w:r w:rsidRPr="00CE05E3">
              <w:rPr>
                <w:rStyle w:val="5220"/>
                <w:rFonts w:ascii="Times New Roman" w:hAnsi="Times New Roman" w:cs="Times New Roman"/>
              </w:rPr>
              <w:t>Ур.</w:t>
            </w:r>
          </w:p>
        </w:tc>
        <w:tc>
          <w:tcPr>
            <w:tcW w:w="6680" w:type="dxa"/>
          </w:tcPr>
          <w:p w:rsidR="00B87290" w:rsidRPr="00CE05E3" w:rsidRDefault="00B87290" w:rsidP="00941870">
            <w:pPr>
              <w:pStyle w:val="521"/>
              <w:keepNext/>
              <w:keepLines/>
              <w:shd w:val="clear" w:color="auto" w:fill="auto"/>
              <w:spacing w:after="0" w:line="276" w:lineRule="auto"/>
              <w:rPr>
                <w:rStyle w:val="5220"/>
                <w:rFonts w:ascii="Times New Roman" w:hAnsi="Times New Roman" w:cs="Times New Roman"/>
              </w:rPr>
            </w:pPr>
            <w:r w:rsidRPr="00CE05E3">
              <w:rPr>
                <w:rStyle w:val="5220"/>
                <w:rFonts w:ascii="Times New Roman" w:hAnsi="Times New Roman" w:cs="Times New Roman"/>
              </w:rPr>
              <w:t>Наименование разделов и тем</w:t>
            </w:r>
          </w:p>
        </w:tc>
        <w:tc>
          <w:tcPr>
            <w:tcW w:w="1832" w:type="dxa"/>
          </w:tcPr>
          <w:p w:rsidR="00B87290" w:rsidRPr="00CE05E3" w:rsidRDefault="00B87290" w:rsidP="00941870">
            <w:pPr>
              <w:pStyle w:val="521"/>
              <w:keepNext/>
              <w:keepLines/>
              <w:shd w:val="clear" w:color="auto" w:fill="auto"/>
              <w:spacing w:after="0" w:line="276" w:lineRule="auto"/>
              <w:rPr>
                <w:rStyle w:val="5220"/>
                <w:rFonts w:ascii="Times New Roman" w:hAnsi="Times New Roman" w:cs="Times New Roman"/>
              </w:rPr>
            </w:pPr>
            <w:r w:rsidRPr="00CE05E3">
              <w:rPr>
                <w:rStyle w:val="5220"/>
                <w:rFonts w:ascii="Times New Roman" w:hAnsi="Times New Roman" w:cs="Times New Roman"/>
              </w:rPr>
              <w:t>Количество часов</w:t>
            </w:r>
          </w:p>
        </w:tc>
      </w:tr>
      <w:tr w:rsidR="00B87290" w:rsidRPr="00CE05E3" w:rsidTr="003D4E7D">
        <w:trPr>
          <w:trHeight w:val="309"/>
        </w:trPr>
        <w:tc>
          <w:tcPr>
            <w:tcW w:w="625" w:type="dxa"/>
          </w:tcPr>
          <w:p w:rsidR="00B87290" w:rsidRPr="00CE05E3" w:rsidRDefault="00B87290" w:rsidP="00941870">
            <w:pPr>
              <w:pStyle w:val="521"/>
              <w:keepNext/>
              <w:keepLines/>
              <w:shd w:val="clear" w:color="auto" w:fill="auto"/>
              <w:spacing w:after="0" w:line="276" w:lineRule="auto"/>
              <w:rPr>
                <w:rStyle w:val="5220"/>
                <w:rFonts w:ascii="Times New Roman" w:hAnsi="Times New Roman" w:cs="Times New Roman"/>
              </w:rPr>
            </w:pPr>
          </w:p>
        </w:tc>
        <w:tc>
          <w:tcPr>
            <w:tcW w:w="6680" w:type="dxa"/>
          </w:tcPr>
          <w:p w:rsidR="00B87290" w:rsidRPr="00B62CA4" w:rsidRDefault="00B87290" w:rsidP="00941870">
            <w:pPr>
              <w:pStyle w:val="521"/>
              <w:keepNext/>
              <w:keepLines/>
              <w:shd w:val="clear" w:color="auto" w:fill="auto"/>
              <w:spacing w:after="0" w:line="276" w:lineRule="auto"/>
              <w:rPr>
                <w:rStyle w:val="5220"/>
                <w:rFonts w:ascii="Times New Roman" w:hAnsi="Times New Roman" w:cs="Times New Roman"/>
                <w:b/>
              </w:rPr>
            </w:pPr>
            <w:r w:rsidRPr="00B62CA4">
              <w:rPr>
                <w:rStyle w:val="5220"/>
                <w:rFonts w:ascii="Times New Roman" w:hAnsi="Times New Roman" w:cs="Times New Roman"/>
                <w:b/>
              </w:rPr>
              <w:t>Теоретическая часть</w:t>
            </w:r>
          </w:p>
        </w:tc>
        <w:tc>
          <w:tcPr>
            <w:tcW w:w="1832" w:type="dxa"/>
          </w:tcPr>
          <w:p w:rsidR="00B87290" w:rsidRPr="00CE05E3" w:rsidRDefault="003D4E7D" w:rsidP="00941870">
            <w:pPr>
              <w:pStyle w:val="521"/>
              <w:keepNext/>
              <w:keepLines/>
              <w:shd w:val="clear" w:color="auto" w:fill="auto"/>
              <w:spacing w:after="0" w:line="276" w:lineRule="auto"/>
              <w:rPr>
                <w:rStyle w:val="5220"/>
                <w:rFonts w:ascii="Times New Roman" w:hAnsi="Times New Roman" w:cs="Times New Roman"/>
              </w:rPr>
            </w:pPr>
            <w:r>
              <w:rPr>
                <w:rStyle w:val="5220"/>
                <w:rFonts w:ascii="Times New Roman" w:hAnsi="Times New Roman" w:cs="Times New Roman"/>
              </w:rPr>
              <w:t>2</w:t>
            </w:r>
          </w:p>
        </w:tc>
      </w:tr>
      <w:tr w:rsidR="00B87290" w:rsidRPr="00CE05E3" w:rsidTr="003D4E7D">
        <w:trPr>
          <w:trHeight w:val="769"/>
        </w:trPr>
        <w:tc>
          <w:tcPr>
            <w:tcW w:w="625" w:type="dxa"/>
          </w:tcPr>
          <w:p w:rsidR="00B87290" w:rsidRPr="00CE05E3" w:rsidRDefault="00B87290" w:rsidP="00941870">
            <w:pPr>
              <w:pStyle w:val="521"/>
              <w:keepNext/>
              <w:keepLines/>
              <w:shd w:val="clear" w:color="auto" w:fill="auto"/>
              <w:spacing w:after="0" w:line="276" w:lineRule="auto"/>
              <w:rPr>
                <w:rStyle w:val="5220"/>
                <w:rFonts w:ascii="Times New Roman" w:hAnsi="Times New Roman" w:cs="Times New Roman"/>
              </w:rPr>
            </w:pPr>
            <w:r w:rsidRPr="00CE05E3">
              <w:rPr>
                <w:rStyle w:val="5220"/>
                <w:rFonts w:ascii="Times New Roman" w:hAnsi="Times New Roman" w:cs="Times New Roman"/>
              </w:rPr>
              <w:t>1</w:t>
            </w:r>
          </w:p>
        </w:tc>
        <w:tc>
          <w:tcPr>
            <w:tcW w:w="6680" w:type="dxa"/>
          </w:tcPr>
          <w:p w:rsidR="00B87290" w:rsidRPr="00CE05E3" w:rsidRDefault="00B87290" w:rsidP="00941870">
            <w:pPr>
              <w:pStyle w:val="510"/>
              <w:keepNext/>
              <w:keepLines/>
              <w:shd w:val="clear" w:color="auto" w:fill="auto"/>
              <w:spacing w:before="0" w:after="137" w:line="276" w:lineRule="auto"/>
              <w:ind w:firstLine="0"/>
              <w:jc w:val="center"/>
              <w:rPr>
                <w:rStyle w:val="5220"/>
                <w:rFonts w:ascii="Times New Roman" w:hAnsi="Times New Roman" w:cs="Times New Roman"/>
                <w:i w:val="0"/>
              </w:rPr>
            </w:pPr>
            <w:r w:rsidRPr="00CE05E3">
              <w:rPr>
                <w:rStyle w:val="515"/>
                <w:rFonts w:ascii="Times New Roman" w:hAnsi="Times New Roman" w:cs="Times New Roman"/>
                <w:b w:val="0"/>
                <w:i w:val="0"/>
                <w:sz w:val="28"/>
                <w:szCs w:val="28"/>
              </w:rPr>
              <w:t>Ведение. Физическая культура в общекультурной и профессиональной подготовке студентов СПО</w:t>
            </w:r>
          </w:p>
        </w:tc>
        <w:tc>
          <w:tcPr>
            <w:tcW w:w="1832" w:type="dxa"/>
          </w:tcPr>
          <w:p w:rsidR="00B87290" w:rsidRPr="00CE05E3" w:rsidRDefault="00B87290" w:rsidP="00941870">
            <w:pPr>
              <w:pStyle w:val="521"/>
              <w:keepNext/>
              <w:keepLines/>
              <w:shd w:val="clear" w:color="auto" w:fill="auto"/>
              <w:spacing w:after="0" w:line="276" w:lineRule="auto"/>
              <w:rPr>
                <w:rStyle w:val="5220"/>
                <w:rFonts w:ascii="Times New Roman" w:hAnsi="Times New Roman" w:cs="Times New Roman"/>
              </w:rPr>
            </w:pPr>
            <w:r w:rsidRPr="00CE05E3">
              <w:rPr>
                <w:rStyle w:val="5220"/>
                <w:rFonts w:ascii="Times New Roman" w:hAnsi="Times New Roman" w:cs="Times New Roman"/>
              </w:rPr>
              <w:t>1</w:t>
            </w:r>
          </w:p>
        </w:tc>
      </w:tr>
      <w:tr w:rsidR="00B87290" w:rsidRPr="00CE05E3" w:rsidTr="003D4E7D">
        <w:trPr>
          <w:trHeight w:val="699"/>
        </w:trPr>
        <w:tc>
          <w:tcPr>
            <w:tcW w:w="625" w:type="dxa"/>
          </w:tcPr>
          <w:p w:rsidR="00B87290" w:rsidRPr="00CE05E3" w:rsidRDefault="00B87290" w:rsidP="00941870">
            <w:pPr>
              <w:pStyle w:val="521"/>
              <w:keepNext/>
              <w:keepLines/>
              <w:shd w:val="clear" w:color="auto" w:fill="auto"/>
              <w:spacing w:after="0" w:line="276" w:lineRule="auto"/>
              <w:rPr>
                <w:rStyle w:val="5220"/>
                <w:rFonts w:ascii="Times New Roman" w:hAnsi="Times New Roman" w:cs="Times New Roman"/>
              </w:rPr>
            </w:pPr>
            <w:r w:rsidRPr="00CE05E3">
              <w:rPr>
                <w:rStyle w:val="5220"/>
                <w:rFonts w:ascii="Times New Roman" w:hAnsi="Times New Roman" w:cs="Times New Roman"/>
              </w:rPr>
              <w:t>2</w:t>
            </w:r>
          </w:p>
        </w:tc>
        <w:tc>
          <w:tcPr>
            <w:tcW w:w="6680" w:type="dxa"/>
          </w:tcPr>
          <w:p w:rsidR="00B87290" w:rsidRPr="00CE05E3" w:rsidRDefault="00B87290" w:rsidP="00941870">
            <w:pPr>
              <w:pStyle w:val="510"/>
              <w:keepNext/>
              <w:keepLines/>
              <w:shd w:val="clear" w:color="auto" w:fill="auto"/>
              <w:spacing w:before="0" w:after="137" w:line="276" w:lineRule="auto"/>
              <w:ind w:firstLine="0"/>
              <w:jc w:val="center"/>
              <w:rPr>
                <w:rStyle w:val="523"/>
                <w:rFonts w:ascii="Times New Roman" w:hAnsi="Times New Roman" w:cs="Times New Roman"/>
                <w:sz w:val="28"/>
                <w:szCs w:val="28"/>
              </w:rPr>
            </w:pPr>
            <w:r w:rsidRPr="00CE05E3">
              <w:rPr>
                <w:rStyle w:val="515"/>
                <w:rFonts w:ascii="Times New Roman" w:hAnsi="Times New Roman" w:cs="Times New Roman"/>
                <w:b w:val="0"/>
                <w:i w:val="0"/>
                <w:sz w:val="28"/>
                <w:szCs w:val="28"/>
              </w:rPr>
              <w:t>Основы здорового образа жизни. Физическая культура в обеспечении здоровья</w:t>
            </w:r>
          </w:p>
        </w:tc>
        <w:tc>
          <w:tcPr>
            <w:tcW w:w="1832" w:type="dxa"/>
          </w:tcPr>
          <w:p w:rsidR="00B87290" w:rsidRPr="00CE05E3" w:rsidRDefault="00B87290" w:rsidP="00941870">
            <w:pPr>
              <w:pStyle w:val="521"/>
              <w:keepNext/>
              <w:keepLines/>
              <w:shd w:val="clear" w:color="auto" w:fill="auto"/>
              <w:spacing w:after="0" w:line="276" w:lineRule="auto"/>
              <w:rPr>
                <w:rStyle w:val="5220"/>
                <w:rFonts w:ascii="Times New Roman" w:hAnsi="Times New Roman" w:cs="Times New Roman"/>
              </w:rPr>
            </w:pPr>
            <w:r w:rsidRPr="00CE05E3">
              <w:rPr>
                <w:rStyle w:val="5220"/>
                <w:rFonts w:ascii="Times New Roman" w:hAnsi="Times New Roman" w:cs="Times New Roman"/>
              </w:rPr>
              <w:t>1</w:t>
            </w:r>
          </w:p>
        </w:tc>
      </w:tr>
      <w:tr w:rsidR="00B87290" w:rsidRPr="00CE05E3" w:rsidTr="003D4E7D">
        <w:trPr>
          <w:trHeight w:val="445"/>
        </w:trPr>
        <w:tc>
          <w:tcPr>
            <w:tcW w:w="625" w:type="dxa"/>
          </w:tcPr>
          <w:p w:rsidR="00B87290" w:rsidRPr="00CE05E3" w:rsidRDefault="00B87290" w:rsidP="00941870">
            <w:pPr>
              <w:pStyle w:val="521"/>
              <w:keepNext/>
              <w:keepLines/>
              <w:shd w:val="clear" w:color="auto" w:fill="auto"/>
              <w:spacing w:after="0" w:line="276" w:lineRule="auto"/>
              <w:rPr>
                <w:rStyle w:val="5220"/>
                <w:rFonts w:ascii="Times New Roman" w:hAnsi="Times New Roman" w:cs="Times New Roman"/>
              </w:rPr>
            </w:pPr>
          </w:p>
        </w:tc>
        <w:tc>
          <w:tcPr>
            <w:tcW w:w="6680" w:type="dxa"/>
          </w:tcPr>
          <w:p w:rsidR="00B87290" w:rsidRPr="00CE05E3" w:rsidRDefault="00B87290" w:rsidP="00941870">
            <w:pPr>
              <w:pStyle w:val="510"/>
              <w:keepNext/>
              <w:keepLines/>
              <w:shd w:val="clear" w:color="auto" w:fill="auto"/>
              <w:spacing w:before="0" w:after="137" w:line="276" w:lineRule="auto"/>
              <w:ind w:firstLine="0"/>
              <w:jc w:val="center"/>
              <w:rPr>
                <w:rStyle w:val="515"/>
                <w:rFonts w:ascii="Times New Roman" w:hAnsi="Times New Roman" w:cs="Times New Roman"/>
                <w:i w:val="0"/>
                <w:sz w:val="28"/>
                <w:szCs w:val="28"/>
              </w:rPr>
            </w:pPr>
            <w:r w:rsidRPr="00CE05E3">
              <w:rPr>
                <w:rStyle w:val="515"/>
                <w:rFonts w:ascii="Times New Roman" w:hAnsi="Times New Roman" w:cs="Times New Roman"/>
                <w:i w:val="0"/>
                <w:sz w:val="28"/>
                <w:szCs w:val="28"/>
              </w:rPr>
              <w:t>Практическая часть</w:t>
            </w:r>
          </w:p>
        </w:tc>
        <w:tc>
          <w:tcPr>
            <w:tcW w:w="1832" w:type="dxa"/>
          </w:tcPr>
          <w:p w:rsidR="00B87290" w:rsidRPr="00CE05E3" w:rsidRDefault="003D4E7D" w:rsidP="00941870">
            <w:pPr>
              <w:pStyle w:val="521"/>
              <w:keepNext/>
              <w:keepLines/>
              <w:shd w:val="clear" w:color="auto" w:fill="auto"/>
              <w:spacing w:after="0" w:line="276" w:lineRule="auto"/>
              <w:rPr>
                <w:rStyle w:val="5220"/>
                <w:rFonts w:ascii="Times New Roman" w:hAnsi="Times New Roman" w:cs="Times New Roman"/>
              </w:rPr>
            </w:pPr>
            <w:r>
              <w:rPr>
                <w:rStyle w:val="5220"/>
                <w:rFonts w:ascii="Times New Roman" w:hAnsi="Times New Roman" w:cs="Times New Roman"/>
              </w:rPr>
              <w:t>6</w:t>
            </w:r>
          </w:p>
        </w:tc>
      </w:tr>
      <w:tr w:rsidR="00B87290" w:rsidRPr="00CE05E3" w:rsidTr="003D4E7D">
        <w:trPr>
          <w:trHeight w:val="445"/>
        </w:trPr>
        <w:tc>
          <w:tcPr>
            <w:tcW w:w="625" w:type="dxa"/>
          </w:tcPr>
          <w:p w:rsidR="00B87290" w:rsidRPr="00CE05E3" w:rsidRDefault="003D4E7D" w:rsidP="00941870">
            <w:pPr>
              <w:pStyle w:val="521"/>
              <w:keepNext/>
              <w:keepLines/>
              <w:shd w:val="clear" w:color="auto" w:fill="auto"/>
              <w:spacing w:after="0" w:line="276" w:lineRule="auto"/>
              <w:rPr>
                <w:rStyle w:val="5220"/>
                <w:rFonts w:ascii="Times New Roman" w:hAnsi="Times New Roman" w:cs="Times New Roman"/>
              </w:rPr>
            </w:pPr>
            <w:r>
              <w:rPr>
                <w:rStyle w:val="5220"/>
                <w:rFonts w:ascii="Times New Roman" w:hAnsi="Times New Roman" w:cs="Times New Roman"/>
              </w:rPr>
              <w:t>3</w:t>
            </w:r>
          </w:p>
        </w:tc>
        <w:tc>
          <w:tcPr>
            <w:tcW w:w="6680" w:type="dxa"/>
          </w:tcPr>
          <w:p w:rsidR="00B87290" w:rsidRPr="00CE05E3" w:rsidRDefault="00B87290" w:rsidP="00941870">
            <w:pPr>
              <w:pStyle w:val="631"/>
              <w:keepNext/>
              <w:keepLines/>
              <w:shd w:val="clear" w:color="auto" w:fill="auto"/>
              <w:tabs>
                <w:tab w:val="left" w:pos="545"/>
              </w:tabs>
              <w:spacing w:line="276" w:lineRule="auto"/>
              <w:ind w:left="300" w:firstLine="0"/>
              <w:jc w:val="center"/>
              <w:rPr>
                <w:rStyle w:val="5220"/>
                <w:rFonts w:ascii="Times New Roman" w:hAnsi="Times New Roman" w:cs="Times New Roman"/>
              </w:rPr>
            </w:pPr>
            <w:r w:rsidRPr="00CE05E3">
              <w:rPr>
                <w:rStyle w:val="632"/>
                <w:rFonts w:ascii="Times New Roman" w:hAnsi="Times New Roman" w:cs="Times New Roman"/>
                <w:sz w:val="28"/>
                <w:szCs w:val="28"/>
              </w:rPr>
              <w:t>Легкая атлетика. Кроссовая подготовка</w:t>
            </w:r>
          </w:p>
        </w:tc>
        <w:tc>
          <w:tcPr>
            <w:tcW w:w="1832" w:type="dxa"/>
          </w:tcPr>
          <w:p w:rsidR="00B87290" w:rsidRPr="00CE05E3" w:rsidRDefault="003D4E7D" w:rsidP="00941870">
            <w:pPr>
              <w:pStyle w:val="521"/>
              <w:keepNext/>
              <w:keepLines/>
              <w:shd w:val="clear" w:color="auto" w:fill="auto"/>
              <w:spacing w:after="0" w:line="276" w:lineRule="auto"/>
              <w:rPr>
                <w:rStyle w:val="5220"/>
                <w:rFonts w:ascii="Times New Roman" w:hAnsi="Times New Roman" w:cs="Times New Roman"/>
              </w:rPr>
            </w:pPr>
            <w:r>
              <w:rPr>
                <w:rStyle w:val="5220"/>
                <w:rFonts w:ascii="Times New Roman" w:hAnsi="Times New Roman" w:cs="Times New Roman"/>
              </w:rPr>
              <w:t>1</w:t>
            </w:r>
          </w:p>
        </w:tc>
      </w:tr>
      <w:tr w:rsidR="00B87290" w:rsidRPr="00CE05E3" w:rsidTr="003D4E7D">
        <w:tc>
          <w:tcPr>
            <w:tcW w:w="625" w:type="dxa"/>
          </w:tcPr>
          <w:p w:rsidR="00B87290" w:rsidRPr="00CE05E3" w:rsidRDefault="003D4E7D" w:rsidP="00941870">
            <w:pPr>
              <w:pStyle w:val="521"/>
              <w:keepNext/>
              <w:keepLines/>
              <w:shd w:val="clear" w:color="auto" w:fill="auto"/>
              <w:spacing w:after="0" w:line="276" w:lineRule="auto"/>
              <w:rPr>
                <w:rStyle w:val="5220"/>
                <w:rFonts w:ascii="Times New Roman" w:hAnsi="Times New Roman" w:cs="Times New Roman"/>
              </w:rPr>
            </w:pPr>
            <w:r>
              <w:rPr>
                <w:rStyle w:val="5220"/>
                <w:rFonts w:ascii="Times New Roman" w:hAnsi="Times New Roman" w:cs="Times New Roman"/>
              </w:rPr>
              <w:t>4</w:t>
            </w:r>
          </w:p>
        </w:tc>
        <w:tc>
          <w:tcPr>
            <w:tcW w:w="6680" w:type="dxa"/>
          </w:tcPr>
          <w:p w:rsidR="00B87290" w:rsidRPr="00CE05E3" w:rsidRDefault="00B87290" w:rsidP="00941870">
            <w:pPr>
              <w:pStyle w:val="521"/>
              <w:keepNext/>
              <w:keepLines/>
              <w:shd w:val="clear" w:color="auto" w:fill="auto"/>
              <w:spacing w:after="0" w:line="276" w:lineRule="auto"/>
              <w:rPr>
                <w:rStyle w:val="5220"/>
                <w:rFonts w:ascii="Times New Roman" w:hAnsi="Times New Roman" w:cs="Times New Roman"/>
              </w:rPr>
            </w:pPr>
            <w:r w:rsidRPr="00CE05E3">
              <w:rPr>
                <w:rStyle w:val="5220"/>
                <w:rFonts w:ascii="Times New Roman" w:hAnsi="Times New Roman" w:cs="Times New Roman"/>
              </w:rPr>
              <w:t>Бег 100м.</w:t>
            </w:r>
          </w:p>
        </w:tc>
        <w:tc>
          <w:tcPr>
            <w:tcW w:w="1832" w:type="dxa"/>
          </w:tcPr>
          <w:p w:rsidR="00B87290" w:rsidRPr="00CE05E3" w:rsidRDefault="003D4E7D" w:rsidP="00941870">
            <w:pPr>
              <w:pStyle w:val="521"/>
              <w:keepNext/>
              <w:keepLines/>
              <w:shd w:val="clear" w:color="auto" w:fill="auto"/>
              <w:spacing w:after="0" w:line="276" w:lineRule="auto"/>
              <w:rPr>
                <w:rStyle w:val="5220"/>
                <w:rFonts w:ascii="Times New Roman" w:hAnsi="Times New Roman" w:cs="Times New Roman"/>
              </w:rPr>
            </w:pPr>
            <w:r>
              <w:rPr>
                <w:rStyle w:val="5220"/>
                <w:rFonts w:ascii="Times New Roman" w:hAnsi="Times New Roman" w:cs="Times New Roman"/>
              </w:rPr>
              <w:t>1</w:t>
            </w:r>
          </w:p>
        </w:tc>
      </w:tr>
      <w:tr w:rsidR="00B87290" w:rsidRPr="00CE05E3" w:rsidTr="003D4E7D">
        <w:tc>
          <w:tcPr>
            <w:tcW w:w="625" w:type="dxa"/>
          </w:tcPr>
          <w:p w:rsidR="00B87290" w:rsidRPr="00CE05E3" w:rsidRDefault="003D4E7D" w:rsidP="00941870">
            <w:pPr>
              <w:pStyle w:val="521"/>
              <w:keepNext/>
              <w:keepLines/>
              <w:shd w:val="clear" w:color="auto" w:fill="auto"/>
              <w:spacing w:after="0" w:line="276" w:lineRule="auto"/>
              <w:rPr>
                <w:rStyle w:val="5220"/>
                <w:rFonts w:ascii="Times New Roman" w:hAnsi="Times New Roman" w:cs="Times New Roman"/>
              </w:rPr>
            </w:pPr>
            <w:r>
              <w:rPr>
                <w:rStyle w:val="5220"/>
                <w:rFonts w:ascii="Times New Roman" w:hAnsi="Times New Roman" w:cs="Times New Roman"/>
              </w:rPr>
              <w:t>5</w:t>
            </w:r>
          </w:p>
        </w:tc>
        <w:tc>
          <w:tcPr>
            <w:tcW w:w="6680" w:type="dxa"/>
          </w:tcPr>
          <w:p w:rsidR="00B87290" w:rsidRPr="00CE05E3" w:rsidRDefault="00B87290" w:rsidP="00941870">
            <w:pPr>
              <w:pStyle w:val="521"/>
              <w:keepNext/>
              <w:keepLines/>
              <w:shd w:val="clear" w:color="auto" w:fill="auto"/>
              <w:spacing w:after="0" w:line="276" w:lineRule="auto"/>
              <w:rPr>
                <w:rStyle w:val="5220"/>
                <w:rFonts w:ascii="Times New Roman" w:hAnsi="Times New Roman" w:cs="Times New Roman"/>
              </w:rPr>
            </w:pPr>
            <w:r w:rsidRPr="00CE05E3">
              <w:rPr>
                <w:rFonts w:ascii="Times New Roman" w:hAnsi="Times New Roman" w:cs="Times New Roman"/>
                <w:b w:val="0"/>
              </w:rPr>
              <w:t>Прыжки в дли</w:t>
            </w:r>
            <w:r w:rsidRPr="00CE05E3">
              <w:rPr>
                <w:rFonts w:ascii="Times New Roman" w:hAnsi="Times New Roman" w:cs="Times New Roman"/>
                <w:b w:val="0"/>
              </w:rPr>
              <w:softHyphen/>
              <w:t>ну с разбега способом «согнув ноги»</w:t>
            </w:r>
          </w:p>
        </w:tc>
        <w:tc>
          <w:tcPr>
            <w:tcW w:w="1832" w:type="dxa"/>
          </w:tcPr>
          <w:p w:rsidR="00B87290" w:rsidRPr="00CE05E3" w:rsidRDefault="003D4E7D" w:rsidP="00941870">
            <w:pPr>
              <w:pStyle w:val="521"/>
              <w:keepNext/>
              <w:keepLines/>
              <w:shd w:val="clear" w:color="auto" w:fill="auto"/>
              <w:spacing w:after="0" w:line="276" w:lineRule="auto"/>
              <w:rPr>
                <w:rStyle w:val="5220"/>
                <w:rFonts w:ascii="Times New Roman" w:hAnsi="Times New Roman" w:cs="Times New Roman"/>
              </w:rPr>
            </w:pPr>
            <w:r>
              <w:rPr>
                <w:rStyle w:val="5220"/>
                <w:rFonts w:ascii="Times New Roman" w:hAnsi="Times New Roman" w:cs="Times New Roman"/>
              </w:rPr>
              <w:t>1</w:t>
            </w:r>
          </w:p>
        </w:tc>
      </w:tr>
      <w:tr w:rsidR="00B87290" w:rsidRPr="00CE05E3" w:rsidTr="003D4E7D">
        <w:tc>
          <w:tcPr>
            <w:tcW w:w="625" w:type="dxa"/>
          </w:tcPr>
          <w:p w:rsidR="00B87290" w:rsidRPr="00CE05E3" w:rsidRDefault="003D4E7D" w:rsidP="00941870">
            <w:pPr>
              <w:pStyle w:val="521"/>
              <w:keepNext/>
              <w:keepLines/>
              <w:shd w:val="clear" w:color="auto" w:fill="auto"/>
              <w:spacing w:after="0" w:line="276" w:lineRule="auto"/>
              <w:rPr>
                <w:rStyle w:val="5220"/>
                <w:rFonts w:ascii="Times New Roman" w:hAnsi="Times New Roman" w:cs="Times New Roman"/>
              </w:rPr>
            </w:pPr>
            <w:r>
              <w:rPr>
                <w:rStyle w:val="5220"/>
                <w:rFonts w:ascii="Times New Roman" w:hAnsi="Times New Roman" w:cs="Times New Roman"/>
              </w:rPr>
              <w:t>6</w:t>
            </w:r>
          </w:p>
        </w:tc>
        <w:tc>
          <w:tcPr>
            <w:tcW w:w="6680" w:type="dxa"/>
          </w:tcPr>
          <w:p w:rsidR="00B87290" w:rsidRPr="00CE05E3" w:rsidRDefault="00B87290" w:rsidP="00941870">
            <w:pPr>
              <w:pStyle w:val="521"/>
              <w:keepNext/>
              <w:keepLines/>
              <w:shd w:val="clear" w:color="auto" w:fill="auto"/>
              <w:spacing w:after="0" w:line="276" w:lineRule="auto"/>
              <w:rPr>
                <w:rStyle w:val="5220"/>
                <w:rFonts w:ascii="Times New Roman" w:hAnsi="Times New Roman" w:cs="Times New Roman"/>
              </w:rPr>
            </w:pPr>
            <w:r w:rsidRPr="00CE05E3">
              <w:rPr>
                <w:rStyle w:val="5220"/>
                <w:rFonts w:ascii="Times New Roman" w:hAnsi="Times New Roman" w:cs="Times New Roman"/>
              </w:rPr>
              <w:t>Техника прыжка в длину с места</w:t>
            </w:r>
          </w:p>
        </w:tc>
        <w:tc>
          <w:tcPr>
            <w:tcW w:w="1832" w:type="dxa"/>
          </w:tcPr>
          <w:p w:rsidR="00B87290" w:rsidRPr="00CE05E3" w:rsidRDefault="003D4E7D" w:rsidP="00941870">
            <w:pPr>
              <w:pStyle w:val="521"/>
              <w:keepNext/>
              <w:keepLines/>
              <w:shd w:val="clear" w:color="auto" w:fill="auto"/>
              <w:spacing w:after="0" w:line="276" w:lineRule="auto"/>
              <w:rPr>
                <w:rStyle w:val="5220"/>
                <w:rFonts w:ascii="Times New Roman" w:hAnsi="Times New Roman" w:cs="Times New Roman"/>
              </w:rPr>
            </w:pPr>
            <w:r>
              <w:rPr>
                <w:rStyle w:val="5220"/>
                <w:rFonts w:ascii="Times New Roman" w:hAnsi="Times New Roman" w:cs="Times New Roman"/>
              </w:rPr>
              <w:t>1</w:t>
            </w:r>
          </w:p>
        </w:tc>
      </w:tr>
      <w:tr w:rsidR="00B87290" w:rsidRPr="00CE05E3" w:rsidTr="003D4E7D">
        <w:tc>
          <w:tcPr>
            <w:tcW w:w="625" w:type="dxa"/>
          </w:tcPr>
          <w:p w:rsidR="00B87290" w:rsidRPr="00CE05E3" w:rsidRDefault="003D4E7D" w:rsidP="00941870">
            <w:pPr>
              <w:pStyle w:val="521"/>
              <w:keepNext/>
              <w:keepLines/>
              <w:shd w:val="clear" w:color="auto" w:fill="auto"/>
              <w:spacing w:after="0" w:line="276" w:lineRule="auto"/>
              <w:rPr>
                <w:rStyle w:val="5220"/>
                <w:rFonts w:ascii="Times New Roman" w:hAnsi="Times New Roman" w:cs="Times New Roman"/>
              </w:rPr>
            </w:pPr>
            <w:r>
              <w:rPr>
                <w:rStyle w:val="5220"/>
                <w:rFonts w:ascii="Times New Roman" w:hAnsi="Times New Roman" w:cs="Times New Roman"/>
              </w:rPr>
              <w:t>7</w:t>
            </w:r>
          </w:p>
        </w:tc>
        <w:tc>
          <w:tcPr>
            <w:tcW w:w="6680" w:type="dxa"/>
          </w:tcPr>
          <w:p w:rsidR="00B87290" w:rsidRPr="00CE05E3" w:rsidRDefault="00B87290" w:rsidP="00941870">
            <w:pPr>
              <w:pStyle w:val="521"/>
              <w:keepNext/>
              <w:keepLines/>
              <w:shd w:val="clear" w:color="auto" w:fill="auto"/>
              <w:spacing w:after="0" w:line="276" w:lineRule="auto"/>
              <w:rPr>
                <w:rFonts w:ascii="Times New Roman" w:hAnsi="Times New Roman" w:cs="Times New Roman"/>
                <w:b w:val="0"/>
              </w:rPr>
            </w:pPr>
            <w:r w:rsidRPr="00CE05E3">
              <w:rPr>
                <w:rFonts w:ascii="Times New Roman" w:hAnsi="Times New Roman" w:cs="Times New Roman"/>
                <w:b w:val="0"/>
              </w:rPr>
              <w:t>Челночный бег</w:t>
            </w:r>
          </w:p>
        </w:tc>
        <w:tc>
          <w:tcPr>
            <w:tcW w:w="1832" w:type="dxa"/>
          </w:tcPr>
          <w:p w:rsidR="00B87290" w:rsidRPr="00CE05E3" w:rsidRDefault="003D4E7D" w:rsidP="00941870">
            <w:pPr>
              <w:pStyle w:val="521"/>
              <w:keepNext/>
              <w:keepLines/>
              <w:shd w:val="clear" w:color="auto" w:fill="auto"/>
              <w:spacing w:after="0" w:line="276" w:lineRule="auto"/>
              <w:rPr>
                <w:rStyle w:val="5220"/>
                <w:rFonts w:ascii="Times New Roman" w:hAnsi="Times New Roman" w:cs="Times New Roman"/>
              </w:rPr>
            </w:pPr>
            <w:r>
              <w:rPr>
                <w:rStyle w:val="5220"/>
                <w:rFonts w:ascii="Times New Roman" w:hAnsi="Times New Roman" w:cs="Times New Roman"/>
              </w:rPr>
              <w:t>1</w:t>
            </w:r>
          </w:p>
        </w:tc>
      </w:tr>
      <w:tr w:rsidR="00B62CA4" w:rsidRPr="00CE05E3" w:rsidTr="003D4E7D">
        <w:tc>
          <w:tcPr>
            <w:tcW w:w="625" w:type="dxa"/>
          </w:tcPr>
          <w:p w:rsidR="00B62CA4" w:rsidRPr="00CE05E3" w:rsidRDefault="00B62CA4" w:rsidP="00941870">
            <w:pPr>
              <w:pStyle w:val="521"/>
              <w:keepNext/>
              <w:keepLines/>
              <w:shd w:val="clear" w:color="auto" w:fill="auto"/>
              <w:spacing w:after="0" w:line="276" w:lineRule="auto"/>
              <w:rPr>
                <w:rStyle w:val="5220"/>
                <w:rFonts w:ascii="Times New Roman" w:hAnsi="Times New Roman" w:cs="Times New Roman"/>
              </w:rPr>
            </w:pPr>
          </w:p>
        </w:tc>
        <w:tc>
          <w:tcPr>
            <w:tcW w:w="6680" w:type="dxa"/>
          </w:tcPr>
          <w:p w:rsidR="00B62CA4" w:rsidRPr="00CE05E3" w:rsidRDefault="003D4E7D" w:rsidP="00941870">
            <w:pPr>
              <w:pStyle w:val="a6"/>
              <w:shd w:val="clear" w:color="auto" w:fill="auto"/>
              <w:spacing w:line="276" w:lineRule="auto"/>
              <w:ind w:left="20" w:right="20" w:firstLine="280"/>
              <w:jc w:val="center"/>
              <w:rPr>
                <w:rFonts w:ascii="Times New Roman" w:hAnsi="Times New Roman" w:cs="Times New Roman"/>
                <w:sz w:val="28"/>
                <w:szCs w:val="28"/>
              </w:rPr>
            </w:pPr>
            <w:r>
              <w:rPr>
                <w:rFonts w:ascii="Times New Roman" w:hAnsi="Times New Roman" w:cs="Times New Roman"/>
                <w:sz w:val="28"/>
                <w:szCs w:val="28"/>
              </w:rPr>
              <w:t>З</w:t>
            </w:r>
            <w:r w:rsidR="00B62CA4">
              <w:rPr>
                <w:rFonts w:ascii="Times New Roman" w:hAnsi="Times New Roman" w:cs="Times New Roman"/>
                <w:sz w:val="28"/>
                <w:szCs w:val="28"/>
              </w:rPr>
              <w:t>ачет</w:t>
            </w:r>
          </w:p>
        </w:tc>
        <w:tc>
          <w:tcPr>
            <w:tcW w:w="1832" w:type="dxa"/>
          </w:tcPr>
          <w:p w:rsidR="00B62CA4" w:rsidRDefault="003D4E7D" w:rsidP="00941870">
            <w:pPr>
              <w:pStyle w:val="521"/>
              <w:keepNext/>
              <w:keepLines/>
              <w:shd w:val="clear" w:color="auto" w:fill="auto"/>
              <w:spacing w:after="0" w:line="276" w:lineRule="auto"/>
              <w:rPr>
                <w:rStyle w:val="5220"/>
                <w:rFonts w:ascii="Times New Roman" w:hAnsi="Times New Roman" w:cs="Times New Roman"/>
              </w:rPr>
            </w:pPr>
            <w:r>
              <w:rPr>
                <w:rStyle w:val="5220"/>
                <w:rFonts w:ascii="Times New Roman" w:hAnsi="Times New Roman" w:cs="Times New Roman"/>
              </w:rPr>
              <w:t>1</w:t>
            </w:r>
          </w:p>
        </w:tc>
      </w:tr>
      <w:tr w:rsidR="00B87290" w:rsidRPr="00CE05E3" w:rsidTr="003D4E7D">
        <w:tc>
          <w:tcPr>
            <w:tcW w:w="625" w:type="dxa"/>
          </w:tcPr>
          <w:p w:rsidR="00B87290" w:rsidRPr="00CE05E3" w:rsidRDefault="00B87290" w:rsidP="00941870">
            <w:pPr>
              <w:pStyle w:val="521"/>
              <w:keepNext/>
              <w:keepLines/>
              <w:shd w:val="clear" w:color="auto" w:fill="auto"/>
              <w:spacing w:after="0" w:line="276" w:lineRule="auto"/>
              <w:rPr>
                <w:rStyle w:val="5220"/>
                <w:rFonts w:ascii="Times New Roman" w:hAnsi="Times New Roman" w:cs="Times New Roman"/>
              </w:rPr>
            </w:pPr>
          </w:p>
        </w:tc>
        <w:tc>
          <w:tcPr>
            <w:tcW w:w="6680" w:type="dxa"/>
          </w:tcPr>
          <w:p w:rsidR="00B87290" w:rsidRPr="00CE05E3" w:rsidRDefault="00B87290" w:rsidP="00941870">
            <w:pPr>
              <w:pStyle w:val="a6"/>
              <w:shd w:val="clear" w:color="auto" w:fill="auto"/>
              <w:spacing w:line="276" w:lineRule="auto"/>
              <w:ind w:left="20" w:right="20" w:firstLine="280"/>
              <w:jc w:val="right"/>
              <w:rPr>
                <w:rFonts w:ascii="Times New Roman" w:hAnsi="Times New Roman" w:cs="Times New Roman"/>
                <w:b/>
                <w:sz w:val="28"/>
                <w:szCs w:val="28"/>
              </w:rPr>
            </w:pPr>
            <w:r w:rsidRPr="00CE05E3">
              <w:rPr>
                <w:rFonts w:ascii="Times New Roman" w:hAnsi="Times New Roman" w:cs="Times New Roman"/>
                <w:b/>
                <w:sz w:val="28"/>
                <w:szCs w:val="28"/>
              </w:rPr>
              <w:t>Всего:</w:t>
            </w:r>
          </w:p>
        </w:tc>
        <w:tc>
          <w:tcPr>
            <w:tcW w:w="1832" w:type="dxa"/>
          </w:tcPr>
          <w:p w:rsidR="00B87290" w:rsidRPr="00153EE3" w:rsidRDefault="003D4E7D" w:rsidP="00941870">
            <w:pPr>
              <w:pStyle w:val="521"/>
              <w:keepNext/>
              <w:keepLines/>
              <w:shd w:val="clear" w:color="auto" w:fill="auto"/>
              <w:spacing w:after="0" w:line="276" w:lineRule="auto"/>
              <w:rPr>
                <w:rStyle w:val="5220"/>
                <w:rFonts w:ascii="Times New Roman" w:hAnsi="Times New Roman" w:cs="Times New Roman"/>
                <w:b/>
              </w:rPr>
            </w:pPr>
            <w:r>
              <w:rPr>
                <w:rStyle w:val="5220"/>
                <w:rFonts w:ascii="Times New Roman" w:hAnsi="Times New Roman" w:cs="Times New Roman"/>
                <w:b/>
              </w:rPr>
              <w:t>8</w:t>
            </w:r>
          </w:p>
        </w:tc>
      </w:tr>
      <w:bookmarkEnd w:id="20"/>
    </w:tbl>
    <w:p w:rsidR="00B87290" w:rsidRDefault="00B87290" w:rsidP="00AF0BF1">
      <w:pPr>
        <w:pStyle w:val="521"/>
        <w:keepNext/>
        <w:keepLines/>
        <w:shd w:val="clear" w:color="auto" w:fill="auto"/>
        <w:spacing w:after="244" w:line="276" w:lineRule="auto"/>
        <w:jc w:val="left"/>
        <w:rPr>
          <w:rFonts w:ascii="Times New Roman" w:hAnsi="Times New Roman" w:cs="Times New Roman"/>
        </w:rPr>
      </w:pPr>
    </w:p>
    <w:p w:rsidR="00AF0BF1" w:rsidRDefault="00AF0BF1" w:rsidP="00AF0BF1">
      <w:pPr>
        <w:pStyle w:val="521"/>
        <w:keepNext/>
        <w:keepLines/>
        <w:shd w:val="clear" w:color="auto" w:fill="auto"/>
        <w:spacing w:after="244" w:line="276" w:lineRule="auto"/>
        <w:jc w:val="left"/>
        <w:rPr>
          <w:rFonts w:ascii="Times New Roman" w:hAnsi="Times New Roman" w:cs="Times New Roman"/>
        </w:rPr>
      </w:pPr>
    </w:p>
    <w:p w:rsidR="00AF0BF1" w:rsidRDefault="00AF0BF1" w:rsidP="00AF0BF1">
      <w:pPr>
        <w:pStyle w:val="521"/>
        <w:keepNext/>
        <w:keepLines/>
        <w:shd w:val="clear" w:color="auto" w:fill="auto"/>
        <w:spacing w:after="244" w:line="276" w:lineRule="auto"/>
        <w:jc w:val="left"/>
        <w:rPr>
          <w:rFonts w:ascii="Times New Roman" w:hAnsi="Times New Roman" w:cs="Times New Roman"/>
        </w:rPr>
      </w:pPr>
    </w:p>
    <w:p w:rsidR="00AF0BF1" w:rsidRDefault="00AF0BF1" w:rsidP="00AF0BF1">
      <w:pPr>
        <w:pStyle w:val="521"/>
        <w:keepNext/>
        <w:keepLines/>
        <w:shd w:val="clear" w:color="auto" w:fill="auto"/>
        <w:spacing w:after="244" w:line="276" w:lineRule="auto"/>
        <w:jc w:val="left"/>
        <w:rPr>
          <w:rFonts w:ascii="Times New Roman" w:hAnsi="Times New Roman" w:cs="Times New Roman"/>
        </w:rPr>
      </w:pPr>
    </w:p>
    <w:p w:rsidR="00AF0BF1" w:rsidRDefault="00AF0BF1" w:rsidP="00AF0BF1">
      <w:pPr>
        <w:pStyle w:val="521"/>
        <w:keepNext/>
        <w:keepLines/>
        <w:shd w:val="clear" w:color="auto" w:fill="auto"/>
        <w:spacing w:after="244" w:line="276" w:lineRule="auto"/>
        <w:jc w:val="left"/>
        <w:rPr>
          <w:rFonts w:ascii="Times New Roman" w:hAnsi="Times New Roman" w:cs="Times New Roman"/>
        </w:rPr>
      </w:pPr>
    </w:p>
    <w:p w:rsidR="00AF0BF1" w:rsidRPr="00CE05E3" w:rsidRDefault="00AF0BF1" w:rsidP="00AF0BF1">
      <w:pPr>
        <w:pStyle w:val="521"/>
        <w:keepNext/>
        <w:keepLines/>
        <w:shd w:val="clear" w:color="auto" w:fill="auto"/>
        <w:spacing w:after="244" w:line="276" w:lineRule="auto"/>
        <w:jc w:val="left"/>
        <w:rPr>
          <w:rFonts w:ascii="Times New Roman" w:hAnsi="Times New Roman" w:cs="Times New Roman"/>
        </w:rPr>
      </w:pPr>
    </w:p>
    <w:tbl>
      <w:tblPr>
        <w:tblW w:w="0" w:type="auto"/>
        <w:jc w:val="center"/>
        <w:tblLayout w:type="fixed"/>
        <w:tblCellMar>
          <w:left w:w="0" w:type="dxa"/>
          <w:right w:w="0" w:type="dxa"/>
        </w:tblCellMar>
        <w:tblLook w:val="0000" w:firstRow="0" w:lastRow="0" w:firstColumn="0" w:lastColumn="0" w:noHBand="0" w:noVBand="0"/>
      </w:tblPr>
      <w:tblGrid>
        <w:gridCol w:w="2554"/>
        <w:gridCol w:w="6350"/>
      </w:tblGrid>
      <w:tr w:rsidR="00B87290" w:rsidRPr="00CE05E3" w:rsidTr="00941870">
        <w:trPr>
          <w:trHeight w:val="557"/>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AF0BF1">
            <w:pPr>
              <w:pStyle w:val="91"/>
              <w:framePr w:wrap="notBeside" w:vAnchor="text" w:hAnchor="text" w:xAlign="center" w:y="1"/>
              <w:shd w:val="clear" w:color="auto" w:fill="auto"/>
              <w:spacing w:line="276" w:lineRule="auto"/>
              <w:rPr>
                <w:rFonts w:ascii="Times New Roman" w:hAnsi="Times New Roman" w:cs="Times New Roman"/>
                <w:sz w:val="28"/>
                <w:szCs w:val="28"/>
              </w:rPr>
            </w:pPr>
            <w:r w:rsidRPr="00CE05E3">
              <w:rPr>
                <w:rStyle w:val="98"/>
                <w:rFonts w:ascii="Times New Roman" w:hAnsi="Times New Roman" w:cs="Times New Roman"/>
                <w:sz w:val="28"/>
                <w:szCs w:val="28"/>
              </w:rPr>
              <w:lastRenderedPageBreak/>
              <w:t>Содержание обучения</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jc w:val="center"/>
              <w:rPr>
                <w:rFonts w:ascii="Times New Roman" w:hAnsi="Times New Roman" w:cs="Times New Roman"/>
                <w:sz w:val="28"/>
                <w:szCs w:val="28"/>
              </w:rPr>
            </w:pPr>
            <w:r w:rsidRPr="00CE05E3">
              <w:rPr>
                <w:rStyle w:val="98"/>
                <w:rFonts w:ascii="Times New Roman" w:hAnsi="Times New Roman" w:cs="Times New Roman"/>
                <w:sz w:val="28"/>
                <w:szCs w:val="28"/>
              </w:rPr>
              <w:t>Характеристика основных видов учебной деятельности студентов (на уровне учебных действий)</w:t>
            </w:r>
          </w:p>
        </w:tc>
      </w:tr>
      <w:tr w:rsidR="00B87290" w:rsidRPr="00CE05E3" w:rsidTr="00941870">
        <w:trPr>
          <w:trHeight w:val="437"/>
          <w:jc w:val="center"/>
        </w:trPr>
        <w:tc>
          <w:tcPr>
            <w:tcW w:w="8904" w:type="dxa"/>
            <w:gridSpan w:val="2"/>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131"/>
              <w:framePr w:wrap="notBeside" w:vAnchor="text" w:hAnchor="text" w:xAlign="center" w:y="1"/>
              <w:shd w:val="clear" w:color="auto" w:fill="auto"/>
              <w:spacing w:line="276" w:lineRule="auto"/>
              <w:ind w:left="3160"/>
              <w:rPr>
                <w:rFonts w:ascii="Times New Roman" w:hAnsi="Times New Roman" w:cs="Times New Roman"/>
                <w:sz w:val="28"/>
                <w:szCs w:val="28"/>
              </w:rPr>
            </w:pPr>
            <w:r w:rsidRPr="00CE05E3">
              <w:rPr>
                <w:rStyle w:val="132"/>
                <w:rFonts w:ascii="Times New Roman" w:hAnsi="Times New Roman" w:cs="Times New Roman"/>
                <w:sz w:val="28"/>
                <w:szCs w:val="28"/>
              </w:rPr>
              <w:t>теоретическая часть</w:t>
            </w:r>
          </w:p>
        </w:tc>
      </w:tr>
      <w:tr w:rsidR="00B87290" w:rsidRPr="00CE05E3" w:rsidTr="00941870">
        <w:trPr>
          <w:trHeight w:val="1694"/>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4"/>
                <w:rFonts w:ascii="Times New Roman" w:hAnsi="Times New Roman" w:cs="Times New Roman"/>
                <w:sz w:val="28"/>
                <w:szCs w:val="28"/>
              </w:rPr>
              <w:t>Ведение. Физическая культура в общекуль</w:t>
            </w:r>
            <w:r w:rsidRPr="00CE05E3">
              <w:rPr>
                <w:rStyle w:val="514"/>
                <w:rFonts w:ascii="Times New Roman" w:hAnsi="Times New Roman" w:cs="Times New Roman"/>
                <w:sz w:val="28"/>
                <w:szCs w:val="28"/>
              </w:rPr>
              <w:softHyphen/>
              <w:t>турной и профессио</w:t>
            </w:r>
            <w:r w:rsidRPr="00CE05E3">
              <w:rPr>
                <w:rStyle w:val="514"/>
                <w:rFonts w:ascii="Times New Roman" w:hAnsi="Times New Roman" w:cs="Times New Roman"/>
                <w:sz w:val="28"/>
                <w:szCs w:val="28"/>
              </w:rPr>
              <w:softHyphen/>
              <w:t>нальной подготовке сту</w:t>
            </w:r>
            <w:r w:rsidRPr="00CE05E3">
              <w:rPr>
                <w:rStyle w:val="514"/>
                <w:rFonts w:ascii="Times New Roman" w:hAnsi="Times New Roman" w:cs="Times New Roman"/>
                <w:sz w:val="28"/>
                <w:szCs w:val="28"/>
              </w:rPr>
              <w:softHyphen/>
              <w:t>дентов СПО</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4"/>
                <w:rFonts w:ascii="Times New Roman" w:hAnsi="Times New Roman" w:cs="Times New Roman"/>
                <w:sz w:val="28"/>
                <w:szCs w:val="28"/>
              </w:rPr>
              <w:t>Знание современного состояния физической культуры и спорта. Умение обосновывать значение физической культуры для фор</w:t>
            </w:r>
            <w:r w:rsidRPr="00CE05E3">
              <w:rPr>
                <w:rStyle w:val="514"/>
                <w:rFonts w:ascii="Times New Roman" w:hAnsi="Times New Roman" w:cs="Times New Roman"/>
                <w:sz w:val="28"/>
                <w:szCs w:val="28"/>
              </w:rPr>
              <w:softHyphen/>
              <w:t>мирования личности профессионала, профилактики профзабо</w:t>
            </w:r>
            <w:r w:rsidRPr="00CE05E3">
              <w:rPr>
                <w:rStyle w:val="514"/>
                <w:rFonts w:ascii="Times New Roman" w:hAnsi="Times New Roman" w:cs="Times New Roman"/>
                <w:sz w:val="28"/>
                <w:szCs w:val="28"/>
              </w:rPr>
              <w:softHyphen/>
              <w:t>леваний.</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4"/>
                <w:rFonts w:ascii="Times New Roman" w:hAnsi="Times New Roman" w:cs="Times New Roman"/>
                <w:sz w:val="28"/>
                <w:szCs w:val="28"/>
              </w:rPr>
              <w:t>Знание оздоровительных систем физического воспитания. Владение информацией о Всероссийском физкультурно- спортивном комплексе «Готов к труду и обороне» (ГТО)</w:t>
            </w:r>
          </w:p>
        </w:tc>
      </w:tr>
      <w:tr w:rsidR="00B87290" w:rsidRPr="00CE05E3" w:rsidTr="00941870">
        <w:trPr>
          <w:trHeight w:val="1915"/>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4"/>
                <w:rFonts w:ascii="Times New Roman" w:hAnsi="Times New Roman" w:cs="Times New Roman"/>
                <w:sz w:val="28"/>
                <w:szCs w:val="28"/>
              </w:rPr>
              <w:t>1. Основы методики са</w:t>
            </w:r>
            <w:r w:rsidRPr="00CE05E3">
              <w:rPr>
                <w:rStyle w:val="514"/>
                <w:rFonts w:ascii="Times New Roman" w:hAnsi="Times New Roman" w:cs="Times New Roman"/>
                <w:sz w:val="28"/>
                <w:szCs w:val="28"/>
              </w:rPr>
              <w:softHyphen/>
              <w:t>мостоятельных занятий физическими упражне</w:t>
            </w:r>
            <w:r w:rsidRPr="00CE05E3">
              <w:rPr>
                <w:rStyle w:val="514"/>
                <w:rFonts w:ascii="Times New Roman" w:hAnsi="Times New Roman" w:cs="Times New Roman"/>
                <w:sz w:val="28"/>
                <w:szCs w:val="28"/>
              </w:rPr>
              <w:softHyphen/>
              <w:t>ниями</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4"/>
                <w:rFonts w:ascii="Times New Roman" w:hAnsi="Times New Roman" w:cs="Times New Roman"/>
                <w:sz w:val="28"/>
                <w:szCs w:val="28"/>
              </w:rPr>
              <w:t>Демонстрация мотивации и стремления к самостоятельным за</w:t>
            </w:r>
            <w:r w:rsidRPr="00CE05E3">
              <w:rPr>
                <w:rStyle w:val="514"/>
                <w:rFonts w:ascii="Times New Roman" w:hAnsi="Times New Roman" w:cs="Times New Roman"/>
                <w:sz w:val="28"/>
                <w:szCs w:val="28"/>
              </w:rPr>
              <w:softHyphen/>
              <w:t>нятиям.</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4"/>
                <w:rFonts w:ascii="Times New Roman" w:hAnsi="Times New Roman" w:cs="Times New Roman"/>
                <w:sz w:val="28"/>
                <w:szCs w:val="28"/>
              </w:rPr>
              <w:t>Знание форм и содержания физических упражнений. Умение организовывать занятия физическими упражнениями различной направленности с использованием знаний особенно</w:t>
            </w:r>
            <w:r w:rsidRPr="00CE05E3">
              <w:rPr>
                <w:rStyle w:val="514"/>
                <w:rFonts w:ascii="Times New Roman" w:hAnsi="Times New Roman" w:cs="Times New Roman"/>
                <w:sz w:val="28"/>
                <w:szCs w:val="28"/>
              </w:rPr>
              <w:softHyphen/>
              <w:t>стей самостоятельных занятий для юношей и девушек. Знание основных принципов построения самостоятельных заня</w:t>
            </w:r>
            <w:r w:rsidRPr="00CE05E3">
              <w:rPr>
                <w:rStyle w:val="514"/>
                <w:rFonts w:ascii="Times New Roman" w:hAnsi="Times New Roman" w:cs="Times New Roman"/>
                <w:sz w:val="28"/>
                <w:szCs w:val="28"/>
              </w:rPr>
              <w:softHyphen/>
              <w:t>тий и их гигиены</w:t>
            </w:r>
          </w:p>
        </w:tc>
      </w:tr>
      <w:tr w:rsidR="00B87290" w:rsidRPr="00CE05E3" w:rsidTr="00941870">
        <w:trPr>
          <w:trHeight w:val="1474"/>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4"/>
                <w:rFonts w:ascii="Times New Roman" w:hAnsi="Times New Roman" w:cs="Times New Roman"/>
                <w:sz w:val="28"/>
                <w:szCs w:val="28"/>
              </w:rPr>
              <w:t>2. Самоконтроль, его основные методы, по</w:t>
            </w:r>
            <w:r w:rsidRPr="00CE05E3">
              <w:rPr>
                <w:rStyle w:val="514"/>
                <w:rFonts w:ascii="Times New Roman" w:hAnsi="Times New Roman" w:cs="Times New Roman"/>
                <w:sz w:val="28"/>
                <w:szCs w:val="28"/>
              </w:rPr>
              <w:softHyphen/>
              <w:t>казатели и критерии оценки</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4"/>
                <w:rFonts w:ascii="Times New Roman" w:hAnsi="Times New Roman" w:cs="Times New Roman"/>
                <w:sz w:val="28"/>
                <w:szCs w:val="28"/>
              </w:rPr>
              <w:t>Самостоятельное использование и оценка показателей функцио</w:t>
            </w:r>
            <w:r w:rsidRPr="00CE05E3">
              <w:rPr>
                <w:rStyle w:val="514"/>
                <w:rFonts w:ascii="Times New Roman" w:hAnsi="Times New Roman" w:cs="Times New Roman"/>
                <w:sz w:val="28"/>
                <w:szCs w:val="28"/>
              </w:rPr>
              <w:softHyphen/>
              <w:t>нальных проб, упражнений-тестов для оценки физического раз</w:t>
            </w:r>
            <w:r w:rsidRPr="00CE05E3">
              <w:rPr>
                <w:rStyle w:val="514"/>
                <w:rFonts w:ascii="Times New Roman" w:hAnsi="Times New Roman" w:cs="Times New Roman"/>
                <w:sz w:val="28"/>
                <w:szCs w:val="28"/>
              </w:rPr>
              <w:softHyphen/>
              <w:t>вития, телосложения, функционального состояния организма, физической подготовленности.</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4"/>
                <w:rFonts w:ascii="Times New Roman" w:hAnsi="Times New Roman" w:cs="Times New Roman"/>
                <w:sz w:val="28"/>
                <w:szCs w:val="28"/>
              </w:rPr>
              <w:t>Внесение коррекций в содержание занятий физическими упражнениями и спортом по результатам показателей контроля</w:t>
            </w:r>
          </w:p>
        </w:tc>
      </w:tr>
      <w:tr w:rsidR="00B87290" w:rsidRPr="00CE05E3" w:rsidTr="00941870">
        <w:trPr>
          <w:trHeight w:val="2362"/>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4"/>
                <w:rFonts w:ascii="Times New Roman" w:hAnsi="Times New Roman" w:cs="Times New Roman"/>
                <w:sz w:val="28"/>
                <w:szCs w:val="28"/>
              </w:rPr>
              <w:t>3. Психофизиологиче</w:t>
            </w:r>
            <w:r w:rsidRPr="00CE05E3">
              <w:rPr>
                <w:rStyle w:val="514"/>
                <w:rFonts w:ascii="Times New Roman" w:hAnsi="Times New Roman" w:cs="Times New Roman"/>
                <w:sz w:val="28"/>
                <w:szCs w:val="28"/>
              </w:rPr>
              <w:softHyphen/>
              <w:t>ские основы учебного и производственного труда. Средства физиче</w:t>
            </w:r>
            <w:r w:rsidRPr="00CE05E3">
              <w:rPr>
                <w:rStyle w:val="514"/>
                <w:rFonts w:ascii="Times New Roman" w:hAnsi="Times New Roman" w:cs="Times New Roman"/>
                <w:sz w:val="28"/>
                <w:szCs w:val="28"/>
              </w:rPr>
              <w:softHyphen/>
              <w:t>ской культуры в регули</w:t>
            </w:r>
            <w:r w:rsidRPr="00CE05E3">
              <w:rPr>
                <w:rStyle w:val="514"/>
                <w:rFonts w:ascii="Times New Roman" w:hAnsi="Times New Roman" w:cs="Times New Roman"/>
                <w:sz w:val="28"/>
                <w:szCs w:val="28"/>
              </w:rPr>
              <w:softHyphen/>
              <w:t>ровании работоспособ</w:t>
            </w:r>
            <w:r w:rsidRPr="00CE05E3">
              <w:rPr>
                <w:rStyle w:val="514"/>
                <w:rFonts w:ascii="Times New Roman" w:hAnsi="Times New Roman" w:cs="Times New Roman"/>
                <w:sz w:val="28"/>
                <w:szCs w:val="28"/>
              </w:rPr>
              <w:softHyphen/>
              <w:t>ности</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4"/>
                <w:rFonts w:ascii="Times New Roman" w:hAnsi="Times New Roman" w:cs="Times New Roman"/>
                <w:sz w:val="28"/>
                <w:szCs w:val="28"/>
              </w:rPr>
              <w:t>Знание требований, которые предъявляет профессиональная деятельность к личности, ее психофизиологическим возможно</w:t>
            </w:r>
            <w:r w:rsidRPr="00CE05E3">
              <w:rPr>
                <w:rStyle w:val="514"/>
                <w:rFonts w:ascii="Times New Roman" w:hAnsi="Times New Roman" w:cs="Times New Roman"/>
                <w:sz w:val="28"/>
                <w:szCs w:val="28"/>
              </w:rPr>
              <w:softHyphen/>
              <w:t>стям, здоровью и физической подготовленности. Использование знаний динамики работоспособности в учебном году и в период экзаменационной сессии.</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4"/>
                <w:rFonts w:ascii="Times New Roman" w:hAnsi="Times New Roman" w:cs="Times New Roman"/>
                <w:sz w:val="28"/>
                <w:szCs w:val="28"/>
              </w:rPr>
              <w:t>Умение определять основные критерии нервно-эмоционального, психического и психофизического утомления. Овладение методами повышения эффективности производствен</w:t>
            </w:r>
            <w:r w:rsidRPr="00CE05E3">
              <w:rPr>
                <w:rStyle w:val="514"/>
                <w:rFonts w:ascii="Times New Roman" w:hAnsi="Times New Roman" w:cs="Times New Roman"/>
                <w:sz w:val="28"/>
                <w:szCs w:val="28"/>
              </w:rPr>
              <w:softHyphen/>
              <w:t>ного и учебного труда; освоение применения аутотренинга для повышения работоспособности</w:t>
            </w:r>
          </w:p>
        </w:tc>
      </w:tr>
    </w:tbl>
    <w:p w:rsidR="00AF0BF1" w:rsidRPr="00CE05E3" w:rsidRDefault="00AF0BF1" w:rsidP="00B87290">
      <w:pPr>
        <w:rPr>
          <w:rFonts w:ascii="Times New Roman" w:hAnsi="Times New Roman" w:cs="Times New Roman"/>
          <w:b/>
          <w:sz w:val="28"/>
          <w:szCs w:val="28"/>
        </w:rPr>
        <w:sectPr w:rsidR="00AF0BF1" w:rsidRPr="00CE05E3" w:rsidSect="002F0863">
          <w:headerReference w:type="even" r:id="rId9"/>
          <w:footerReference w:type="even" r:id="rId10"/>
          <w:footerReference w:type="default" r:id="rId11"/>
          <w:pgSz w:w="11905" w:h="16837"/>
          <w:pgMar w:top="1132" w:right="1299" w:bottom="1383" w:left="1685" w:header="0" w:footer="3" w:gutter="0"/>
          <w:cols w:space="720"/>
          <w:noEndnote/>
          <w:titlePg/>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2554"/>
        <w:gridCol w:w="6350"/>
      </w:tblGrid>
      <w:tr w:rsidR="00B87290" w:rsidRPr="00CE05E3" w:rsidTr="00941870">
        <w:trPr>
          <w:trHeight w:val="552"/>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jc w:val="both"/>
              <w:rPr>
                <w:rFonts w:ascii="Times New Roman" w:hAnsi="Times New Roman" w:cs="Times New Roman"/>
                <w:sz w:val="28"/>
                <w:szCs w:val="28"/>
              </w:rPr>
            </w:pPr>
            <w:r w:rsidRPr="00CE05E3">
              <w:rPr>
                <w:rStyle w:val="97"/>
                <w:rFonts w:ascii="Times New Roman" w:hAnsi="Times New Roman" w:cs="Times New Roman"/>
                <w:sz w:val="28"/>
                <w:szCs w:val="28"/>
              </w:rPr>
              <w:lastRenderedPageBreak/>
              <w:t>Содержание обучения</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jc w:val="center"/>
              <w:rPr>
                <w:rFonts w:ascii="Times New Roman" w:hAnsi="Times New Roman" w:cs="Times New Roman"/>
                <w:sz w:val="28"/>
                <w:szCs w:val="28"/>
              </w:rPr>
            </w:pPr>
            <w:r w:rsidRPr="00CE05E3">
              <w:rPr>
                <w:rStyle w:val="97"/>
                <w:rFonts w:ascii="Times New Roman" w:hAnsi="Times New Roman" w:cs="Times New Roman"/>
                <w:sz w:val="28"/>
                <w:szCs w:val="28"/>
              </w:rPr>
              <w:t>Характеристика основных видов учебной деятельности студентов (на уровне учебных действий)</w:t>
            </w:r>
          </w:p>
        </w:tc>
      </w:tr>
      <w:tr w:rsidR="00B87290" w:rsidRPr="00CE05E3" w:rsidTr="00941870">
        <w:trPr>
          <w:trHeight w:val="2597"/>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3"/>
                <w:rFonts w:ascii="Times New Roman" w:hAnsi="Times New Roman" w:cs="Times New Roman"/>
                <w:sz w:val="28"/>
                <w:szCs w:val="28"/>
              </w:rPr>
              <w:t>4. Физическая культура в профессиональной де</w:t>
            </w:r>
            <w:r w:rsidRPr="00CE05E3">
              <w:rPr>
                <w:rStyle w:val="513"/>
                <w:rFonts w:ascii="Times New Roman" w:hAnsi="Times New Roman" w:cs="Times New Roman"/>
                <w:sz w:val="28"/>
                <w:szCs w:val="28"/>
              </w:rPr>
              <w:softHyphen/>
              <w:t>ятельности специалиста</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3"/>
                <w:rFonts w:ascii="Times New Roman" w:hAnsi="Times New Roman" w:cs="Times New Roman"/>
                <w:sz w:val="28"/>
                <w:szCs w:val="28"/>
              </w:rPr>
              <w:t>Обоснование социально-экономической необходимости специ</w:t>
            </w:r>
            <w:r w:rsidRPr="00CE05E3">
              <w:rPr>
                <w:rStyle w:val="513"/>
                <w:rFonts w:ascii="Times New Roman" w:hAnsi="Times New Roman" w:cs="Times New Roman"/>
                <w:sz w:val="28"/>
                <w:szCs w:val="28"/>
              </w:rPr>
              <w:softHyphen/>
              <w:t>альной адаптивной и психофизической подготовки к труду. Умение использовать оздоровительные и профилированные ме</w:t>
            </w:r>
            <w:r w:rsidRPr="00CE05E3">
              <w:rPr>
                <w:rStyle w:val="513"/>
                <w:rFonts w:ascii="Times New Roman" w:hAnsi="Times New Roman" w:cs="Times New Roman"/>
                <w:sz w:val="28"/>
                <w:szCs w:val="28"/>
              </w:rPr>
              <w:softHyphen/>
              <w:t>тоды физического воспитания при занятиях различными вида</w:t>
            </w:r>
            <w:r w:rsidRPr="00CE05E3">
              <w:rPr>
                <w:rStyle w:val="513"/>
                <w:rFonts w:ascii="Times New Roman" w:hAnsi="Times New Roman" w:cs="Times New Roman"/>
                <w:sz w:val="28"/>
                <w:szCs w:val="28"/>
              </w:rPr>
              <w:softHyphen/>
              <w:t>ми двигательной активности.</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3"/>
                <w:rFonts w:ascii="Times New Roman" w:hAnsi="Times New Roman" w:cs="Times New Roman"/>
                <w:sz w:val="28"/>
                <w:szCs w:val="28"/>
              </w:rPr>
              <w:t>Применение средств и методов физического воспитания для профилактики профессиональных заболеваний. Умение использовать на практике результаты компьютерного тестирования состояния здоровья, двигательных качеств, пси</w:t>
            </w:r>
            <w:r w:rsidRPr="00CE05E3">
              <w:rPr>
                <w:rStyle w:val="513"/>
                <w:rFonts w:ascii="Times New Roman" w:hAnsi="Times New Roman" w:cs="Times New Roman"/>
                <w:sz w:val="28"/>
                <w:szCs w:val="28"/>
              </w:rPr>
              <w:softHyphen/>
              <w:t>хофизиологических функций, к которым профессия (специаль</w:t>
            </w:r>
            <w:r w:rsidRPr="00CE05E3">
              <w:rPr>
                <w:rStyle w:val="513"/>
                <w:rFonts w:ascii="Times New Roman" w:hAnsi="Times New Roman" w:cs="Times New Roman"/>
                <w:sz w:val="28"/>
                <w:szCs w:val="28"/>
              </w:rPr>
              <w:softHyphen/>
              <w:t>ность) предъявляет повышенные требования</w:t>
            </w:r>
          </w:p>
        </w:tc>
      </w:tr>
      <w:tr w:rsidR="00B87290" w:rsidRPr="00CE05E3" w:rsidTr="00941870">
        <w:trPr>
          <w:trHeight w:val="384"/>
          <w:jc w:val="center"/>
        </w:trPr>
        <w:tc>
          <w:tcPr>
            <w:tcW w:w="8904" w:type="dxa"/>
            <w:gridSpan w:val="2"/>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131"/>
              <w:framePr w:wrap="notBeside" w:vAnchor="text" w:hAnchor="text" w:xAlign="center" w:y="1"/>
              <w:shd w:val="clear" w:color="auto" w:fill="auto"/>
              <w:spacing w:line="276" w:lineRule="auto"/>
              <w:ind w:left="3200"/>
              <w:rPr>
                <w:rFonts w:ascii="Times New Roman" w:hAnsi="Times New Roman" w:cs="Times New Roman"/>
                <w:sz w:val="28"/>
                <w:szCs w:val="28"/>
              </w:rPr>
            </w:pPr>
            <w:r w:rsidRPr="00CE05E3">
              <w:rPr>
                <w:rStyle w:val="1320"/>
                <w:rFonts w:ascii="Times New Roman" w:hAnsi="Times New Roman" w:cs="Times New Roman"/>
                <w:sz w:val="28"/>
                <w:szCs w:val="28"/>
              </w:rPr>
              <w:t>практическая часть</w:t>
            </w:r>
          </w:p>
        </w:tc>
      </w:tr>
      <w:tr w:rsidR="00B87290" w:rsidRPr="00CE05E3" w:rsidTr="00941870">
        <w:trPr>
          <w:trHeight w:val="902"/>
          <w:jc w:val="center"/>
        </w:trPr>
        <w:tc>
          <w:tcPr>
            <w:tcW w:w="2554" w:type="dxa"/>
            <w:tcBorders>
              <w:top w:val="single" w:sz="4" w:space="0" w:color="auto"/>
              <w:left w:val="single" w:sz="4" w:space="0" w:color="auto"/>
              <w:bottom w:val="nil"/>
              <w:right w:val="single" w:sz="4" w:space="0" w:color="auto"/>
            </w:tcBorders>
            <w:shd w:val="clear" w:color="auto" w:fill="FFFFFF"/>
          </w:tcPr>
          <w:p w:rsidR="00B87290" w:rsidRPr="00CE05E3" w:rsidRDefault="00B87290" w:rsidP="00941870">
            <w:pPr>
              <w:pStyle w:val="71"/>
              <w:framePr w:wrap="notBeside" w:vAnchor="text" w:hAnchor="text" w:xAlign="center" w:y="1"/>
              <w:shd w:val="clear" w:color="auto" w:fill="auto"/>
              <w:spacing w:before="0" w:after="0" w:line="276" w:lineRule="auto"/>
              <w:jc w:val="both"/>
              <w:rPr>
                <w:rFonts w:ascii="Times New Roman" w:hAnsi="Times New Roman" w:cs="Times New Roman"/>
                <w:sz w:val="28"/>
                <w:szCs w:val="28"/>
              </w:rPr>
            </w:pPr>
            <w:r w:rsidRPr="00CE05E3">
              <w:rPr>
                <w:rStyle w:val="73"/>
                <w:rFonts w:ascii="Times New Roman" w:hAnsi="Times New Roman" w:cs="Times New Roman"/>
                <w:sz w:val="28"/>
                <w:szCs w:val="28"/>
              </w:rPr>
              <w:t>Учебно-методические занятия</w:t>
            </w:r>
          </w:p>
        </w:tc>
        <w:tc>
          <w:tcPr>
            <w:tcW w:w="6350" w:type="dxa"/>
            <w:vMerge w:val="restart"/>
            <w:tcBorders>
              <w:top w:val="single" w:sz="4" w:space="0" w:color="auto"/>
              <w:left w:val="single" w:sz="4" w:space="0" w:color="auto"/>
              <w:bottom w:val="nil"/>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3"/>
                <w:rFonts w:ascii="Times New Roman" w:hAnsi="Times New Roman" w:cs="Times New Roman"/>
                <w:sz w:val="28"/>
                <w:szCs w:val="28"/>
              </w:rPr>
              <w:t>Демонстрация установки на психическое и физическое здоровье.</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3"/>
                <w:rFonts w:ascii="Times New Roman" w:hAnsi="Times New Roman" w:cs="Times New Roman"/>
                <w:sz w:val="28"/>
                <w:szCs w:val="28"/>
              </w:rPr>
              <w:t>Освоение методов профилактики профессиональных заболева</w:t>
            </w:r>
            <w:r w:rsidRPr="00CE05E3">
              <w:rPr>
                <w:rStyle w:val="513"/>
                <w:rFonts w:ascii="Times New Roman" w:hAnsi="Times New Roman" w:cs="Times New Roman"/>
                <w:sz w:val="28"/>
                <w:szCs w:val="28"/>
              </w:rPr>
              <w:softHyphen/>
              <w:t>ний.</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3"/>
                <w:rFonts w:ascii="Times New Roman" w:hAnsi="Times New Roman" w:cs="Times New Roman"/>
                <w:sz w:val="28"/>
                <w:szCs w:val="28"/>
              </w:rPr>
              <w:t>Овладение приемами массажа и самомассажа, психорегулирую- щими упражнениями.</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3"/>
                <w:rFonts w:ascii="Times New Roman" w:hAnsi="Times New Roman" w:cs="Times New Roman"/>
                <w:sz w:val="28"/>
                <w:szCs w:val="28"/>
              </w:rPr>
              <w:t>Использование тестов, позволяющих самостоятельно опреде</w:t>
            </w:r>
            <w:r w:rsidRPr="00CE05E3">
              <w:rPr>
                <w:rStyle w:val="513"/>
                <w:rFonts w:ascii="Times New Roman" w:hAnsi="Times New Roman" w:cs="Times New Roman"/>
                <w:sz w:val="28"/>
                <w:szCs w:val="28"/>
              </w:rPr>
              <w:softHyphen/>
              <w:t>лять и анализировать состояние здоровья; овладение основными приемами неотложной доврачебной помощи. Знание и применение методики активного отдыха, массажа и самомассажа при физическом и умственном утомлении. Освоение методики занятий физическими упражнениями для профилактики и коррекции нарушения опорно-двигательного аппарата, зрения и основных функциональных систем. Знание методов здоровьесберегающих технологий при работе за компьютером.</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3"/>
                <w:rFonts w:ascii="Times New Roman" w:hAnsi="Times New Roman" w:cs="Times New Roman"/>
                <w:sz w:val="28"/>
                <w:szCs w:val="28"/>
              </w:rPr>
              <w:t>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r>
      <w:tr w:rsidR="00B87290" w:rsidRPr="00CE05E3" w:rsidTr="00941870">
        <w:trPr>
          <w:trHeight w:val="3456"/>
          <w:jc w:val="center"/>
        </w:trPr>
        <w:tc>
          <w:tcPr>
            <w:tcW w:w="2554" w:type="dxa"/>
            <w:tcBorders>
              <w:top w:val="nil"/>
              <w:left w:val="single" w:sz="4" w:space="0" w:color="auto"/>
              <w:bottom w:val="single" w:sz="4" w:space="0" w:color="auto"/>
              <w:right w:val="single" w:sz="4" w:space="0" w:color="auto"/>
            </w:tcBorders>
            <w:shd w:val="clear" w:color="auto" w:fill="FFFFFF"/>
          </w:tcPr>
          <w:p w:rsidR="00B87290" w:rsidRPr="00CE05E3" w:rsidRDefault="00B87290" w:rsidP="00941870">
            <w:pPr>
              <w:framePr w:wrap="notBeside" w:vAnchor="text" w:hAnchor="text" w:xAlign="center" w:y="1"/>
              <w:rPr>
                <w:rFonts w:ascii="Times New Roman" w:hAnsi="Times New Roman" w:cs="Times New Roman"/>
                <w:sz w:val="28"/>
                <w:szCs w:val="28"/>
              </w:rPr>
            </w:pPr>
          </w:p>
        </w:tc>
        <w:tc>
          <w:tcPr>
            <w:tcW w:w="6350" w:type="dxa"/>
            <w:vMerge/>
            <w:tcBorders>
              <w:top w:val="nil"/>
              <w:left w:val="single" w:sz="4" w:space="0" w:color="auto"/>
              <w:bottom w:val="single" w:sz="4" w:space="0" w:color="auto"/>
              <w:right w:val="single" w:sz="4" w:space="0" w:color="auto"/>
            </w:tcBorders>
            <w:shd w:val="clear" w:color="auto" w:fill="FFFFFF"/>
          </w:tcPr>
          <w:p w:rsidR="00B87290" w:rsidRPr="00CE05E3" w:rsidRDefault="00B87290" w:rsidP="00941870">
            <w:pPr>
              <w:framePr w:wrap="notBeside" w:vAnchor="text" w:hAnchor="text" w:xAlign="center" w:y="1"/>
              <w:rPr>
                <w:rFonts w:ascii="Times New Roman" w:hAnsi="Times New Roman" w:cs="Times New Roman"/>
                <w:sz w:val="28"/>
                <w:szCs w:val="28"/>
              </w:rPr>
            </w:pPr>
          </w:p>
        </w:tc>
      </w:tr>
      <w:tr w:rsidR="00B87290" w:rsidRPr="00CE05E3" w:rsidTr="00941870">
        <w:trPr>
          <w:trHeight w:val="398"/>
          <w:jc w:val="center"/>
        </w:trPr>
        <w:tc>
          <w:tcPr>
            <w:tcW w:w="8904" w:type="dxa"/>
            <w:gridSpan w:val="2"/>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71"/>
              <w:framePr w:wrap="notBeside" w:vAnchor="text" w:hAnchor="text" w:xAlign="center" w:y="1"/>
              <w:shd w:val="clear" w:color="auto" w:fill="auto"/>
              <w:spacing w:before="0" w:after="0" w:line="276" w:lineRule="auto"/>
              <w:ind w:left="2900"/>
              <w:jc w:val="left"/>
              <w:rPr>
                <w:rFonts w:ascii="Times New Roman" w:hAnsi="Times New Roman" w:cs="Times New Roman"/>
                <w:sz w:val="28"/>
                <w:szCs w:val="28"/>
              </w:rPr>
            </w:pPr>
            <w:r w:rsidRPr="00CE05E3">
              <w:rPr>
                <w:rStyle w:val="73"/>
                <w:rFonts w:ascii="Times New Roman" w:hAnsi="Times New Roman" w:cs="Times New Roman"/>
                <w:sz w:val="28"/>
                <w:szCs w:val="28"/>
              </w:rPr>
              <w:t>Учебно-тренировочные занятия</w:t>
            </w:r>
          </w:p>
        </w:tc>
      </w:tr>
      <w:tr w:rsidR="00B87290" w:rsidRPr="00CE05E3" w:rsidTr="00941870">
        <w:trPr>
          <w:trHeight w:val="2818"/>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60"/>
              <w:jc w:val="left"/>
              <w:rPr>
                <w:rFonts w:ascii="Times New Roman" w:hAnsi="Times New Roman" w:cs="Times New Roman"/>
                <w:sz w:val="28"/>
                <w:szCs w:val="28"/>
              </w:rPr>
            </w:pPr>
            <w:r w:rsidRPr="00CE05E3">
              <w:rPr>
                <w:rStyle w:val="513"/>
                <w:rFonts w:ascii="Times New Roman" w:hAnsi="Times New Roman" w:cs="Times New Roman"/>
                <w:sz w:val="28"/>
                <w:szCs w:val="28"/>
              </w:rPr>
              <w:t>1. Легкая атлетика. Кроссовая подготовка</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3"/>
                <w:rFonts w:ascii="Times New Roman" w:hAnsi="Times New Roman" w:cs="Times New Roman"/>
                <w:sz w:val="28"/>
                <w:szCs w:val="28"/>
              </w:rPr>
              <w:t>Освоение техники беговых упражнений (кроссового бега, бега на короткие, средние и длинные дистанции), высокого и низ</w:t>
            </w:r>
            <w:r w:rsidRPr="00CE05E3">
              <w:rPr>
                <w:rStyle w:val="513"/>
                <w:rFonts w:ascii="Times New Roman" w:hAnsi="Times New Roman" w:cs="Times New Roman"/>
                <w:sz w:val="28"/>
                <w:szCs w:val="28"/>
              </w:rPr>
              <w:softHyphen/>
              <w:t>кого старта, стартового разгона, финиширования; бега 100 м, эстафетный бег 4 100 м, 4 400 м; бега по прямой с различной скоростью, равномерного бега на дистанцию 2 000 м (девушки) и 3 000 м (юноши).</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3"/>
                <w:rFonts w:ascii="Times New Roman" w:hAnsi="Times New Roman" w:cs="Times New Roman"/>
                <w:sz w:val="28"/>
                <w:szCs w:val="28"/>
              </w:rPr>
              <w:t>Умение технически грамотно выполнять (на технику): прыж</w:t>
            </w:r>
            <w:r w:rsidRPr="00CE05E3">
              <w:rPr>
                <w:rStyle w:val="513"/>
                <w:rFonts w:ascii="Times New Roman" w:hAnsi="Times New Roman" w:cs="Times New Roman"/>
                <w:sz w:val="28"/>
                <w:szCs w:val="28"/>
              </w:rPr>
              <w:softHyphen/>
              <w:t>ки в длину с разбега способом «согнув ноги»; прыжки в высоту способами: «прогнувшись», перешагивания, «ножницы», пере</w:t>
            </w:r>
            <w:r w:rsidRPr="00CE05E3">
              <w:rPr>
                <w:rStyle w:val="513"/>
                <w:rFonts w:ascii="Times New Roman" w:hAnsi="Times New Roman" w:cs="Times New Roman"/>
                <w:sz w:val="28"/>
                <w:szCs w:val="28"/>
              </w:rPr>
              <w:softHyphen/>
              <w:t>кидной.</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3"/>
                <w:rFonts w:ascii="Times New Roman" w:hAnsi="Times New Roman" w:cs="Times New Roman"/>
                <w:sz w:val="28"/>
                <w:szCs w:val="28"/>
              </w:rPr>
              <w:t>Метание гранаты весом 500 г (девушки) и 700 г (юноши); толка</w:t>
            </w:r>
            <w:r w:rsidRPr="00CE05E3">
              <w:rPr>
                <w:rStyle w:val="513"/>
                <w:rFonts w:ascii="Times New Roman" w:hAnsi="Times New Roman" w:cs="Times New Roman"/>
                <w:sz w:val="28"/>
                <w:szCs w:val="28"/>
              </w:rPr>
              <w:softHyphen/>
              <w:t>ние ядра; сдача контрольных нормативов</w:t>
            </w:r>
          </w:p>
        </w:tc>
      </w:tr>
      <w:tr w:rsidR="00B87290" w:rsidRPr="00CE05E3" w:rsidTr="00941870">
        <w:trPr>
          <w:trHeight w:val="2822"/>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3"/>
                <w:rFonts w:ascii="Times New Roman" w:hAnsi="Times New Roman" w:cs="Times New Roman"/>
                <w:sz w:val="28"/>
                <w:szCs w:val="28"/>
              </w:rPr>
              <w:t>2. Лыжная подготовка</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3"/>
                <w:rFonts w:ascii="Times New Roman" w:hAnsi="Times New Roman" w:cs="Times New Roman"/>
                <w:sz w:val="28"/>
                <w:szCs w:val="28"/>
              </w:rPr>
              <w:t>Овладение техникой лыжных ходов, перехода с одновременных лыжных ходов на попеременные.</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3"/>
                <w:rFonts w:ascii="Times New Roman" w:hAnsi="Times New Roman" w:cs="Times New Roman"/>
                <w:sz w:val="28"/>
                <w:szCs w:val="28"/>
              </w:rPr>
              <w:t>Преодоление подъемов и препятствий; выполнение перехода с хода на ход в зависимости от условий дистанции и состояния лыжни.</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3"/>
                <w:rFonts w:ascii="Times New Roman" w:hAnsi="Times New Roman" w:cs="Times New Roman"/>
                <w:sz w:val="28"/>
                <w:szCs w:val="28"/>
              </w:rPr>
              <w:t>Сдача на оценку техники лыжных ходов.</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3"/>
                <w:rFonts w:ascii="Times New Roman" w:hAnsi="Times New Roman" w:cs="Times New Roman"/>
                <w:sz w:val="28"/>
                <w:szCs w:val="28"/>
              </w:rPr>
              <w:t>Умение разбираться в элементах тактики лыжных гонок: рас</w:t>
            </w:r>
            <w:r w:rsidRPr="00CE05E3">
              <w:rPr>
                <w:rStyle w:val="513"/>
                <w:rFonts w:ascii="Times New Roman" w:hAnsi="Times New Roman" w:cs="Times New Roman"/>
                <w:sz w:val="28"/>
                <w:szCs w:val="28"/>
              </w:rPr>
              <w:softHyphen/>
              <w:t>пределении сил, лидировании, обгоне, финишировании и др. Прохождение дистанции до 3 км (девушки) и 5 км (юноши). Знание правил соревнований, техники безопасности при заняти</w:t>
            </w:r>
            <w:r w:rsidRPr="00CE05E3">
              <w:rPr>
                <w:rStyle w:val="513"/>
                <w:rFonts w:ascii="Times New Roman" w:hAnsi="Times New Roman" w:cs="Times New Roman"/>
                <w:sz w:val="28"/>
                <w:szCs w:val="28"/>
              </w:rPr>
              <w:softHyphen/>
              <w:t>ях лыжным спортом.</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3"/>
                <w:rFonts w:ascii="Times New Roman" w:hAnsi="Times New Roman" w:cs="Times New Roman"/>
                <w:sz w:val="28"/>
                <w:szCs w:val="28"/>
              </w:rPr>
              <w:t>Умение оказывать первую помощь при травмах и обморожениях</w:t>
            </w:r>
          </w:p>
        </w:tc>
      </w:tr>
    </w:tbl>
    <w:p w:rsidR="00B87290" w:rsidRPr="00CE05E3" w:rsidRDefault="00B87290" w:rsidP="00B87290">
      <w:pPr>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554"/>
        <w:gridCol w:w="6350"/>
      </w:tblGrid>
      <w:tr w:rsidR="00B87290" w:rsidRPr="00CE05E3" w:rsidTr="00941870">
        <w:trPr>
          <w:trHeight w:val="552"/>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jc w:val="both"/>
              <w:rPr>
                <w:rFonts w:ascii="Times New Roman" w:hAnsi="Times New Roman" w:cs="Times New Roman"/>
                <w:sz w:val="28"/>
                <w:szCs w:val="28"/>
              </w:rPr>
            </w:pPr>
            <w:r w:rsidRPr="00CE05E3">
              <w:rPr>
                <w:rStyle w:val="96"/>
                <w:rFonts w:ascii="Times New Roman" w:hAnsi="Times New Roman" w:cs="Times New Roman"/>
                <w:sz w:val="28"/>
                <w:szCs w:val="28"/>
              </w:rPr>
              <w:lastRenderedPageBreak/>
              <w:t>Содержание обучения</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jc w:val="center"/>
              <w:rPr>
                <w:rFonts w:ascii="Times New Roman" w:hAnsi="Times New Roman" w:cs="Times New Roman"/>
                <w:sz w:val="28"/>
                <w:szCs w:val="28"/>
              </w:rPr>
            </w:pPr>
            <w:r w:rsidRPr="00CE05E3">
              <w:rPr>
                <w:rStyle w:val="96"/>
                <w:rFonts w:ascii="Times New Roman" w:hAnsi="Times New Roman" w:cs="Times New Roman"/>
                <w:sz w:val="28"/>
                <w:szCs w:val="28"/>
              </w:rPr>
              <w:t>Характеристика основных видов учебной деятельности студентов (на уровне учебных действий)</w:t>
            </w:r>
          </w:p>
        </w:tc>
      </w:tr>
      <w:tr w:rsidR="00B87290" w:rsidRPr="00CE05E3" w:rsidTr="00941870">
        <w:trPr>
          <w:trHeight w:val="2376"/>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2"/>
                <w:rFonts w:ascii="Times New Roman" w:hAnsi="Times New Roman" w:cs="Times New Roman"/>
                <w:sz w:val="28"/>
                <w:szCs w:val="28"/>
              </w:rPr>
              <w:t>3. Гимнастика</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2"/>
                <w:rFonts w:ascii="Times New Roman" w:hAnsi="Times New Roman" w:cs="Times New Roman"/>
                <w:sz w:val="28"/>
                <w:szCs w:val="28"/>
              </w:rPr>
              <w:t>Освоение техники общеразвивающих упражнений, упражне</w:t>
            </w:r>
            <w:r w:rsidRPr="00CE05E3">
              <w:rPr>
                <w:rStyle w:val="512"/>
                <w:rFonts w:ascii="Times New Roman" w:hAnsi="Times New Roman" w:cs="Times New Roman"/>
                <w:sz w:val="28"/>
                <w:szCs w:val="28"/>
              </w:rPr>
              <w:softHyphen/>
              <w:t>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w:t>
            </w:r>
            <w:r w:rsidRPr="00CE05E3">
              <w:rPr>
                <w:rStyle w:val="512"/>
                <w:rFonts w:ascii="Times New Roman" w:hAnsi="Times New Roman" w:cs="Times New Roman"/>
                <w:sz w:val="28"/>
                <w:szCs w:val="28"/>
              </w:rPr>
              <w:softHyphen/>
              <w:t>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w:t>
            </w:r>
            <w:r w:rsidRPr="00CE05E3">
              <w:rPr>
                <w:rStyle w:val="512"/>
                <w:rFonts w:ascii="Times New Roman" w:hAnsi="Times New Roman" w:cs="Times New Roman"/>
                <w:sz w:val="28"/>
                <w:szCs w:val="28"/>
              </w:rPr>
              <w:softHyphen/>
              <w:t>ки), упражнений для коррекции зрения.</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2"/>
                <w:rFonts w:ascii="Times New Roman" w:hAnsi="Times New Roman" w:cs="Times New Roman"/>
                <w:sz w:val="28"/>
                <w:szCs w:val="28"/>
              </w:rPr>
              <w:t>Выполнение комплексов упражнений вводной и производствен</w:t>
            </w:r>
            <w:r w:rsidRPr="00CE05E3">
              <w:rPr>
                <w:rStyle w:val="512"/>
                <w:rFonts w:ascii="Times New Roman" w:hAnsi="Times New Roman" w:cs="Times New Roman"/>
                <w:sz w:val="28"/>
                <w:szCs w:val="28"/>
              </w:rPr>
              <w:softHyphen/>
              <w:t>ной гимнастики</w:t>
            </w:r>
          </w:p>
        </w:tc>
      </w:tr>
      <w:tr w:rsidR="00B87290" w:rsidRPr="00CE05E3" w:rsidTr="00941870">
        <w:trPr>
          <w:trHeight w:val="3917"/>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2"/>
                <w:rFonts w:ascii="Times New Roman" w:hAnsi="Times New Roman" w:cs="Times New Roman"/>
                <w:sz w:val="28"/>
                <w:szCs w:val="28"/>
              </w:rPr>
              <w:t>4. Спортивные игры</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2"/>
                <w:rFonts w:ascii="Times New Roman" w:hAnsi="Times New Roman" w:cs="Times New Roman"/>
                <w:sz w:val="28"/>
                <w:szCs w:val="28"/>
              </w:rPr>
              <w:t>Освоение основных игровых элементов.</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2"/>
                <w:rFonts w:ascii="Times New Roman" w:hAnsi="Times New Roman" w:cs="Times New Roman"/>
                <w:sz w:val="28"/>
                <w:szCs w:val="28"/>
              </w:rPr>
              <w:t>Знание правил соревнований по избранному игровому виду спорта.</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2"/>
                <w:rFonts w:ascii="Times New Roman" w:hAnsi="Times New Roman" w:cs="Times New Roman"/>
                <w:sz w:val="28"/>
                <w:szCs w:val="28"/>
              </w:rPr>
              <w:t>Развитие координационных способностей, совершенствование ориентации в пространстве, скорости реакции, дифференци- ровке пространственных, временных и силовых параметров движения.</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2"/>
                <w:rFonts w:ascii="Times New Roman" w:hAnsi="Times New Roman" w:cs="Times New Roman"/>
                <w:sz w:val="28"/>
                <w:szCs w:val="28"/>
              </w:rPr>
              <w:t>Развитие личностно-коммуникативных качеств. Совершенствование восприятия, внимания, памяти, вообра</w:t>
            </w:r>
            <w:r w:rsidRPr="00CE05E3">
              <w:rPr>
                <w:rStyle w:val="512"/>
                <w:rFonts w:ascii="Times New Roman" w:hAnsi="Times New Roman" w:cs="Times New Roman"/>
                <w:sz w:val="28"/>
                <w:szCs w:val="28"/>
              </w:rPr>
              <w:softHyphen/>
              <w:t>жения, согласованности групповых взаимодействий, быстрого принятия решений.</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2"/>
                <w:rFonts w:ascii="Times New Roman" w:hAnsi="Times New Roman" w:cs="Times New Roman"/>
                <w:sz w:val="28"/>
                <w:szCs w:val="28"/>
              </w:rPr>
              <w:t>Развитие волевых качеств, инициативности, самостоятельно</w:t>
            </w:r>
            <w:r w:rsidRPr="00CE05E3">
              <w:rPr>
                <w:rStyle w:val="512"/>
                <w:rFonts w:ascii="Times New Roman" w:hAnsi="Times New Roman" w:cs="Times New Roman"/>
                <w:sz w:val="28"/>
                <w:szCs w:val="28"/>
              </w:rPr>
              <w:softHyphen/>
              <w:t>сти.</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2"/>
                <w:rFonts w:ascii="Times New Roman" w:hAnsi="Times New Roman" w:cs="Times New Roman"/>
                <w:sz w:val="28"/>
                <w:szCs w:val="28"/>
              </w:rPr>
              <w:t>Умение выполнять технику игровых элементов на оценку. Участие в соревнованиях по избранному виду спорта. Освоение техники самоконтроля при занятиях; умение оказы</w:t>
            </w:r>
            <w:r w:rsidRPr="00CE05E3">
              <w:rPr>
                <w:rStyle w:val="512"/>
                <w:rFonts w:ascii="Times New Roman" w:hAnsi="Times New Roman" w:cs="Times New Roman"/>
                <w:sz w:val="28"/>
                <w:szCs w:val="28"/>
              </w:rPr>
              <w:softHyphen/>
              <w:t>вать первую помощь при травмах в игровой ситуации</w:t>
            </w:r>
          </w:p>
        </w:tc>
      </w:tr>
      <w:tr w:rsidR="00B87290" w:rsidRPr="00CE05E3" w:rsidTr="00941870">
        <w:trPr>
          <w:trHeight w:val="3038"/>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2"/>
                <w:rFonts w:ascii="Times New Roman" w:hAnsi="Times New Roman" w:cs="Times New Roman"/>
                <w:sz w:val="28"/>
                <w:szCs w:val="28"/>
              </w:rPr>
              <w:t>5. Плавание</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2"/>
                <w:rFonts w:ascii="Times New Roman" w:hAnsi="Times New Roman" w:cs="Times New Roman"/>
                <w:sz w:val="28"/>
                <w:szCs w:val="28"/>
              </w:rPr>
              <w:t>Умение выполнять специальные плавательные упражнения для изучения кроля на груди, спине, брасса. Освоение стартов, поворотов, ныряния ногами и головой. Закрепление упражнений по совершенствованию техники дви</w:t>
            </w:r>
            <w:r w:rsidRPr="00CE05E3">
              <w:rPr>
                <w:rStyle w:val="512"/>
                <w:rFonts w:ascii="Times New Roman" w:hAnsi="Times New Roman" w:cs="Times New Roman"/>
                <w:sz w:val="28"/>
                <w:szCs w:val="28"/>
              </w:rPr>
              <w:softHyphen/>
              <w:t>жений рук, ног, туловища, плавания в полной координации, плавания на боку, на спине.</w:t>
            </w:r>
          </w:p>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2"/>
                <w:rFonts w:ascii="Times New Roman" w:hAnsi="Times New Roman" w:cs="Times New Roman"/>
                <w:sz w:val="28"/>
                <w:szCs w:val="28"/>
              </w:rPr>
              <w:t>Освоение элементов игры в водное поло (юноши), элементов фи</w:t>
            </w:r>
            <w:r w:rsidRPr="00CE05E3">
              <w:rPr>
                <w:rStyle w:val="512"/>
                <w:rFonts w:ascii="Times New Roman" w:hAnsi="Times New Roman" w:cs="Times New Roman"/>
                <w:sz w:val="28"/>
                <w:szCs w:val="28"/>
              </w:rPr>
              <w:softHyphen/>
              <w:t>гурного плавания (девушки); знание правил плавания в откры</w:t>
            </w:r>
            <w:r w:rsidRPr="00CE05E3">
              <w:rPr>
                <w:rStyle w:val="512"/>
                <w:rFonts w:ascii="Times New Roman" w:hAnsi="Times New Roman" w:cs="Times New Roman"/>
                <w:sz w:val="28"/>
                <w:szCs w:val="28"/>
              </w:rPr>
              <w:softHyphen/>
              <w:t>том водоеме.</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2"/>
                <w:rFonts w:ascii="Times New Roman" w:hAnsi="Times New Roman" w:cs="Times New Roman"/>
                <w:sz w:val="28"/>
                <w:szCs w:val="28"/>
              </w:rPr>
              <w:t>Умение оказывать доврачебную помощь пострадавшему. Знание техники безопасности при занятиях плаванием в откры</w:t>
            </w:r>
            <w:r w:rsidRPr="00CE05E3">
              <w:rPr>
                <w:rStyle w:val="512"/>
                <w:rFonts w:ascii="Times New Roman" w:hAnsi="Times New Roman" w:cs="Times New Roman"/>
                <w:sz w:val="28"/>
                <w:szCs w:val="28"/>
              </w:rPr>
              <w:softHyphen/>
              <w:t>тых водоемах и бассейне.</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2"/>
                <w:rFonts w:ascii="Times New Roman" w:hAnsi="Times New Roman" w:cs="Times New Roman"/>
                <w:sz w:val="28"/>
                <w:szCs w:val="28"/>
              </w:rPr>
              <w:t>Освоение самоконтроля при занятиях плаванием</w:t>
            </w:r>
          </w:p>
        </w:tc>
      </w:tr>
      <w:tr w:rsidR="00B87290" w:rsidRPr="00CE05E3" w:rsidTr="00941870">
        <w:trPr>
          <w:trHeight w:val="1277"/>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2"/>
                <w:rFonts w:ascii="Times New Roman" w:hAnsi="Times New Roman" w:cs="Times New Roman"/>
                <w:sz w:val="28"/>
                <w:szCs w:val="28"/>
              </w:rPr>
              <w:t>Виды спорта по выбору</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2"/>
                <w:rFonts w:ascii="Times New Roman" w:hAnsi="Times New Roman" w:cs="Times New Roman"/>
                <w:sz w:val="28"/>
                <w:szCs w:val="28"/>
              </w:rPr>
              <w:t>Умение составлять и выполнять индивидуально подобранные композиции из упражнений, выполняемых с разной амплиту</w:t>
            </w:r>
            <w:r w:rsidRPr="00CE05E3">
              <w:rPr>
                <w:rStyle w:val="512"/>
                <w:rFonts w:ascii="Times New Roman" w:hAnsi="Times New Roman" w:cs="Times New Roman"/>
                <w:sz w:val="28"/>
                <w:szCs w:val="28"/>
              </w:rPr>
              <w:softHyphen/>
              <w:t>дой, траекторией, ритмом, темпом, пространственной точностью. Составление, освоение и выполнение в группе комплекса упраж</w:t>
            </w:r>
            <w:r w:rsidRPr="00CE05E3">
              <w:rPr>
                <w:rStyle w:val="512"/>
                <w:rFonts w:ascii="Times New Roman" w:hAnsi="Times New Roman" w:cs="Times New Roman"/>
                <w:sz w:val="28"/>
                <w:szCs w:val="28"/>
              </w:rPr>
              <w:softHyphen/>
              <w:t>нений из 26</w:t>
            </w:r>
            <w:r w:rsidRPr="00CE05E3">
              <w:rPr>
                <w:rStyle w:val="511"/>
                <w:rFonts w:ascii="Times New Roman" w:hAnsi="Times New Roman" w:cs="Times New Roman"/>
                <w:noProof w:val="0"/>
                <w:sz w:val="28"/>
                <w:szCs w:val="28"/>
              </w:rPr>
              <w:t>—</w:t>
            </w:r>
            <w:r w:rsidRPr="00CE05E3">
              <w:rPr>
                <w:rStyle w:val="512"/>
                <w:rFonts w:ascii="Times New Roman" w:hAnsi="Times New Roman" w:cs="Times New Roman"/>
                <w:sz w:val="28"/>
                <w:szCs w:val="28"/>
              </w:rPr>
              <w:t>30 движений</w:t>
            </w:r>
          </w:p>
        </w:tc>
      </w:tr>
      <w:tr w:rsidR="00B87290" w:rsidRPr="00CE05E3" w:rsidTr="00941870">
        <w:trPr>
          <w:trHeight w:val="1277"/>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2"/>
                <w:rFonts w:ascii="Times New Roman" w:hAnsi="Times New Roman" w:cs="Times New Roman"/>
                <w:sz w:val="28"/>
                <w:szCs w:val="28"/>
              </w:rPr>
              <w:t>1. Ритмическая гимна</w:t>
            </w:r>
            <w:r w:rsidRPr="00CE05E3">
              <w:rPr>
                <w:rStyle w:val="512"/>
                <w:rFonts w:ascii="Times New Roman" w:hAnsi="Times New Roman" w:cs="Times New Roman"/>
                <w:sz w:val="28"/>
                <w:szCs w:val="28"/>
              </w:rPr>
              <w:softHyphen/>
              <w:t>стика</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2"/>
                <w:rFonts w:ascii="Times New Roman" w:hAnsi="Times New Roman" w:cs="Times New Roman"/>
                <w:sz w:val="28"/>
                <w:szCs w:val="28"/>
              </w:rPr>
              <w:t>Знание средств и методов тренировки для развития силы основ</w:t>
            </w:r>
            <w:r w:rsidRPr="00CE05E3">
              <w:rPr>
                <w:rStyle w:val="512"/>
                <w:rFonts w:ascii="Times New Roman" w:hAnsi="Times New Roman" w:cs="Times New Roman"/>
                <w:sz w:val="28"/>
                <w:szCs w:val="28"/>
              </w:rPr>
              <w:softHyphen/>
              <w:t>ных мышечных групп с эспандерами, амортизаторами из рези</w:t>
            </w:r>
            <w:r w:rsidRPr="00CE05E3">
              <w:rPr>
                <w:rStyle w:val="512"/>
                <w:rFonts w:ascii="Times New Roman" w:hAnsi="Times New Roman" w:cs="Times New Roman"/>
                <w:sz w:val="28"/>
                <w:szCs w:val="28"/>
              </w:rPr>
              <w:softHyphen/>
              <w:t>ны, гантелями, гирей, штангой.</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2"/>
                <w:rFonts w:ascii="Times New Roman" w:hAnsi="Times New Roman" w:cs="Times New Roman"/>
                <w:sz w:val="28"/>
                <w:szCs w:val="28"/>
              </w:rPr>
              <w:t>Умение осуществлять контроль за состоянием здоровья. Освоение техники безопасности занятий</w:t>
            </w:r>
          </w:p>
        </w:tc>
      </w:tr>
      <w:tr w:rsidR="00B87290" w:rsidRPr="00CE05E3" w:rsidTr="00941870">
        <w:trPr>
          <w:trHeight w:val="1109"/>
          <w:jc w:val="center"/>
        </w:trPr>
        <w:tc>
          <w:tcPr>
            <w:tcW w:w="2554" w:type="dxa"/>
            <w:tcBorders>
              <w:top w:val="single" w:sz="4" w:space="0" w:color="auto"/>
              <w:left w:val="single" w:sz="4" w:space="0" w:color="auto"/>
              <w:bottom w:val="nil"/>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2"/>
                <w:rFonts w:ascii="Times New Roman" w:hAnsi="Times New Roman" w:cs="Times New Roman"/>
                <w:sz w:val="28"/>
                <w:szCs w:val="28"/>
              </w:rPr>
              <w:t>2. Атлетическая гимна</w:t>
            </w:r>
            <w:r w:rsidRPr="00CE05E3">
              <w:rPr>
                <w:rStyle w:val="512"/>
                <w:rFonts w:ascii="Times New Roman" w:hAnsi="Times New Roman" w:cs="Times New Roman"/>
                <w:sz w:val="28"/>
                <w:szCs w:val="28"/>
              </w:rPr>
              <w:softHyphen/>
              <w:t>стика, работа на трена</w:t>
            </w:r>
            <w:r w:rsidRPr="00CE05E3">
              <w:rPr>
                <w:rStyle w:val="512"/>
                <w:rFonts w:ascii="Times New Roman" w:hAnsi="Times New Roman" w:cs="Times New Roman"/>
                <w:sz w:val="28"/>
                <w:szCs w:val="28"/>
              </w:rPr>
              <w:softHyphen/>
              <w:t>жерах</w:t>
            </w:r>
          </w:p>
        </w:tc>
        <w:tc>
          <w:tcPr>
            <w:tcW w:w="6350" w:type="dxa"/>
            <w:vMerge w:val="restart"/>
            <w:tcBorders>
              <w:top w:val="single" w:sz="4" w:space="0" w:color="auto"/>
              <w:left w:val="single" w:sz="4" w:space="0" w:color="auto"/>
              <w:bottom w:val="nil"/>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2"/>
                <w:rFonts w:ascii="Times New Roman" w:hAnsi="Times New Roman" w:cs="Times New Roman"/>
                <w:sz w:val="28"/>
                <w:szCs w:val="28"/>
              </w:rPr>
              <w:t>Знание и умение грамотно использовать современные методики дыхательной гимнастики.</w:t>
            </w:r>
          </w:p>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2"/>
                <w:rFonts w:ascii="Times New Roman" w:hAnsi="Times New Roman" w:cs="Times New Roman"/>
                <w:sz w:val="28"/>
                <w:szCs w:val="28"/>
              </w:rPr>
              <w:t>Осуществление контроля и самоконтроля за состоянием здоровья. Знание средств и методов при занятиях дыхательной гимнасти</w:t>
            </w:r>
            <w:r w:rsidRPr="00CE05E3">
              <w:rPr>
                <w:rStyle w:val="512"/>
                <w:rFonts w:ascii="Times New Roman" w:hAnsi="Times New Roman" w:cs="Times New Roman"/>
                <w:sz w:val="28"/>
                <w:szCs w:val="28"/>
              </w:rPr>
              <w:softHyphen/>
              <w:t>кой.</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2"/>
                <w:rFonts w:ascii="Times New Roman" w:hAnsi="Times New Roman" w:cs="Times New Roman"/>
                <w:sz w:val="28"/>
                <w:szCs w:val="28"/>
              </w:rPr>
              <w:t>Заполнение дневника самоконтроля</w:t>
            </w:r>
          </w:p>
        </w:tc>
      </w:tr>
      <w:tr w:rsidR="00B87290" w:rsidRPr="00CE05E3" w:rsidTr="00941870">
        <w:trPr>
          <w:trHeight w:val="398"/>
          <w:jc w:val="center"/>
        </w:trPr>
        <w:tc>
          <w:tcPr>
            <w:tcW w:w="2554" w:type="dxa"/>
            <w:tcBorders>
              <w:top w:val="nil"/>
              <w:left w:val="single" w:sz="4" w:space="0" w:color="auto"/>
              <w:bottom w:val="single" w:sz="4" w:space="0" w:color="auto"/>
              <w:right w:val="single" w:sz="4" w:space="0" w:color="auto"/>
            </w:tcBorders>
            <w:shd w:val="clear" w:color="auto" w:fill="FFFFFF"/>
          </w:tcPr>
          <w:p w:rsidR="00B87290" w:rsidRPr="00CE05E3" w:rsidRDefault="00B87290" w:rsidP="00941870">
            <w:pPr>
              <w:framePr w:wrap="notBeside" w:vAnchor="text" w:hAnchor="text" w:xAlign="center" w:y="1"/>
              <w:rPr>
                <w:rFonts w:ascii="Times New Roman" w:hAnsi="Times New Roman" w:cs="Times New Roman"/>
                <w:sz w:val="28"/>
                <w:szCs w:val="28"/>
              </w:rPr>
            </w:pPr>
          </w:p>
        </w:tc>
        <w:tc>
          <w:tcPr>
            <w:tcW w:w="6350" w:type="dxa"/>
            <w:vMerge/>
            <w:tcBorders>
              <w:top w:val="nil"/>
              <w:left w:val="single" w:sz="4" w:space="0" w:color="auto"/>
              <w:bottom w:val="single" w:sz="4" w:space="0" w:color="auto"/>
              <w:right w:val="single" w:sz="4" w:space="0" w:color="auto"/>
            </w:tcBorders>
            <w:shd w:val="clear" w:color="auto" w:fill="FFFFFF"/>
          </w:tcPr>
          <w:p w:rsidR="00B87290" w:rsidRPr="00CE05E3" w:rsidRDefault="00B87290" w:rsidP="00941870">
            <w:pPr>
              <w:framePr w:wrap="notBeside" w:vAnchor="text" w:hAnchor="text" w:xAlign="center" w:y="1"/>
              <w:rPr>
                <w:rFonts w:ascii="Times New Roman" w:hAnsi="Times New Roman" w:cs="Times New Roman"/>
                <w:sz w:val="28"/>
                <w:szCs w:val="28"/>
              </w:rPr>
            </w:pPr>
          </w:p>
        </w:tc>
      </w:tr>
    </w:tbl>
    <w:p w:rsidR="00B87290" w:rsidRPr="00CE05E3" w:rsidRDefault="00B87290" w:rsidP="00B87290">
      <w:pPr>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554"/>
        <w:gridCol w:w="6350"/>
      </w:tblGrid>
      <w:tr w:rsidR="00B87290" w:rsidRPr="00CE05E3" w:rsidTr="00941870">
        <w:trPr>
          <w:trHeight w:val="552"/>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160"/>
              <w:rPr>
                <w:rFonts w:ascii="Times New Roman" w:hAnsi="Times New Roman" w:cs="Times New Roman"/>
                <w:sz w:val="28"/>
                <w:szCs w:val="28"/>
              </w:rPr>
            </w:pPr>
            <w:r w:rsidRPr="00CE05E3">
              <w:rPr>
                <w:rStyle w:val="95"/>
                <w:rFonts w:ascii="Times New Roman" w:hAnsi="Times New Roman" w:cs="Times New Roman"/>
                <w:sz w:val="28"/>
                <w:szCs w:val="28"/>
              </w:rPr>
              <w:t>Содержание обучения</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jc w:val="center"/>
              <w:rPr>
                <w:rFonts w:ascii="Times New Roman" w:hAnsi="Times New Roman" w:cs="Times New Roman"/>
                <w:sz w:val="28"/>
                <w:szCs w:val="28"/>
              </w:rPr>
            </w:pPr>
            <w:r w:rsidRPr="00CE05E3">
              <w:rPr>
                <w:rStyle w:val="95"/>
                <w:rFonts w:ascii="Times New Roman" w:hAnsi="Times New Roman" w:cs="Times New Roman"/>
                <w:sz w:val="28"/>
                <w:szCs w:val="28"/>
              </w:rPr>
              <w:t>Характеристика основных видов учебной деятельности студентов (на уровне учебных действий)</w:t>
            </w:r>
          </w:p>
        </w:tc>
      </w:tr>
      <w:tr w:rsidR="00B87290" w:rsidRPr="00CE05E3" w:rsidTr="00941870">
        <w:trPr>
          <w:trHeight w:val="1694"/>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60"/>
              <w:jc w:val="left"/>
              <w:rPr>
                <w:rFonts w:ascii="Times New Roman" w:hAnsi="Times New Roman" w:cs="Times New Roman"/>
                <w:sz w:val="28"/>
                <w:szCs w:val="28"/>
              </w:rPr>
            </w:pPr>
            <w:r w:rsidRPr="00CE05E3">
              <w:rPr>
                <w:rStyle w:val="5100"/>
                <w:rFonts w:ascii="Times New Roman" w:hAnsi="Times New Roman" w:cs="Times New Roman"/>
                <w:sz w:val="28"/>
                <w:szCs w:val="28"/>
              </w:rPr>
              <w:t>4. Дыхательная гимна</w:t>
            </w:r>
            <w:r w:rsidRPr="00CE05E3">
              <w:rPr>
                <w:rStyle w:val="5100"/>
                <w:rFonts w:ascii="Times New Roman" w:hAnsi="Times New Roman" w:cs="Times New Roman"/>
                <w:sz w:val="28"/>
                <w:szCs w:val="28"/>
              </w:rPr>
              <w:softHyphen/>
              <w:t>стика</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00"/>
                <w:rFonts w:ascii="Times New Roman" w:hAnsi="Times New Roman" w:cs="Times New Roman"/>
                <w:sz w:val="28"/>
                <w:szCs w:val="28"/>
              </w:rPr>
              <w:t>Умение составлять и выполнять с группой комбинации из спортивно-гимнастических и акробатических элементов, вклю</w:t>
            </w:r>
            <w:r w:rsidRPr="00CE05E3">
              <w:rPr>
                <w:rStyle w:val="5100"/>
                <w:rFonts w:ascii="Times New Roman" w:hAnsi="Times New Roman" w:cs="Times New Roman"/>
                <w:sz w:val="28"/>
                <w:szCs w:val="28"/>
              </w:rPr>
              <w:softHyphen/>
              <w:t>чая дополнительные элементы.</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00"/>
                <w:rFonts w:ascii="Times New Roman" w:hAnsi="Times New Roman" w:cs="Times New Roman"/>
                <w:sz w:val="28"/>
                <w:szCs w:val="28"/>
              </w:rPr>
              <w:t>Знание техники безопасности при занятии спортивной аэроби</w:t>
            </w:r>
            <w:r w:rsidRPr="00CE05E3">
              <w:rPr>
                <w:rStyle w:val="5100"/>
                <w:rFonts w:ascii="Times New Roman" w:hAnsi="Times New Roman" w:cs="Times New Roman"/>
                <w:sz w:val="28"/>
                <w:szCs w:val="28"/>
              </w:rPr>
              <w:softHyphen/>
              <w:t>кой.</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00"/>
                <w:rFonts w:ascii="Times New Roman" w:hAnsi="Times New Roman" w:cs="Times New Roman"/>
                <w:sz w:val="28"/>
                <w:szCs w:val="28"/>
              </w:rPr>
              <w:t>Умение осуществлять самоконтроль. Участие в соревнованиях</w:t>
            </w:r>
          </w:p>
        </w:tc>
      </w:tr>
      <w:tr w:rsidR="00B87290" w:rsidRPr="00CE05E3" w:rsidTr="00941870">
        <w:trPr>
          <w:trHeight w:val="1474"/>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60"/>
              <w:jc w:val="left"/>
              <w:rPr>
                <w:rFonts w:ascii="Times New Roman" w:hAnsi="Times New Roman" w:cs="Times New Roman"/>
                <w:sz w:val="28"/>
                <w:szCs w:val="28"/>
              </w:rPr>
            </w:pPr>
            <w:r w:rsidRPr="00CE05E3">
              <w:rPr>
                <w:rStyle w:val="5100"/>
                <w:rFonts w:ascii="Times New Roman" w:hAnsi="Times New Roman" w:cs="Times New Roman"/>
                <w:sz w:val="28"/>
                <w:szCs w:val="28"/>
              </w:rPr>
              <w:t>5. Спортивная аэробика</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00"/>
                <w:rFonts w:ascii="Times New Roman" w:hAnsi="Times New Roman" w:cs="Times New Roman"/>
                <w:sz w:val="28"/>
                <w:szCs w:val="28"/>
              </w:rPr>
              <w:t>Овладение спортивным мастерством в избранном виде спорта. Участие в соревнованиях.</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00"/>
                <w:rFonts w:ascii="Times New Roman" w:hAnsi="Times New Roman" w:cs="Times New Roman"/>
                <w:sz w:val="28"/>
                <w:szCs w:val="28"/>
              </w:rPr>
              <w:t>Умение осуществлять контроль за состоянием здоровья (в дина</w:t>
            </w:r>
            <w:r w:rsidRPr="00CE05E3">
              <w:rPr>
                <w:rStyle w:val="5100"/>
                <w:rFonts w:ascii="Times New Roman" w:hAnsi="Times New Roman" w:cs="Times New Roman"/>
                <w:sz w:val="28"/>
                <w:szCs w:val="28"/>
              </w:rPr>
              <w:softHyphen/>
              <w:t>мике).</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00"/>
                <w:rFonts w:ascii="Times New Roman" w:hAnsi="Times New Roman" w:cs="Times New Roman"/>
                <w:sz w:val="28"/>
                <w:szCs w:val="28"/>
              </w:rPr>
              <w:t>Умение оказать первую медицинскую помощь при травмах. Соблюдение техники безопасности</w:t>
            </w:r>
          </w:p>
        </w:tc>
      </w:tr>
      <w:tr w:rsidR="00B87290" w:rsidRPr="00CE05E3" w:rsidTr="00941870">
        <w:trPr>
          <w:trHeight w:val="1483"/>
          <w:jc w:val="center"/>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60"/>
              <w:jc w:val="left"/>
              <w:rPr>
                <w:rFonts w:ascii="Times New Roman" w:hAnsi="Times New Roman" w:cs="Times New Roman"/>
                <w:sz w:val="28"/>
                <w:szCs w:val="28"/>
              </w:rPr>
            </w:pPr>
            <w:r w:rsidRPr="00CE05E3">
              <w:rPr>
                <w:rStyle w:val="5100"/>
                <w:rFonts w:ascii="Times New Roman" w:hAnsi="Times New Roman" w:cs="Times New Roman"/>
                <w:sz w:val="28"/>
                <w:szCs w:val="28"/>
              </w:rPr>
              <w:t>Внеаудиторная само</w:t>
            </w:r>
            <w:r w:rsidRPr="00CE05E3">
              <w:rPr>
                <w:rStyle w:val="5100"/>
                <w:rFonts w:ascii="Times New Roman" w:hAnsi="Times New Roman" w:cs="Times New Roman"/>
                <w:sz w:val="28"/>
                <w:szCs w:val="28"/>
              </w:rPr>
              <w:softHyphen/>
              <w:t>стоятельная работа</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00"/>
                <w:rFonts w:ascii="Times New Roman" w:hAnsi="Times New Roman" w:cs="Times New Roman"/>
                <w:sz w:val="28"/>
                <w:szCs w:val="28"/>
              </w:rPr>
              <w:t>Овладение спортивным мастерством в избранном виде спорта. Участие в соревнованиях.</w:t>
            </w:r>
          </w:p>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100"/>
                <w:rFonts w:ascii="Times New Roman" w:hAnsi="Times New Roman" w:cs="Times New Roman"/>
                <w:sz w:val="28"/>
                <w:szCs w:val="28"/>
              </w:rPr>
              <w:t>Умение осуществлять контроль за состоянием здоровья (в ди</w:t>
            </w:r>
            <w:r w:rsidRPr="00CE05E3">
              <w:rPr>
                <w:rStyle w:val="5100"/>
                <w:rFonts w:ascii="Times New Roman" w:hAnsi="Times New Roman" w:cs="Times New Roman"/>
                <w:sz w:val="28"/>
                <w:szCs w:val="28"/>
              </w:rPr>
              <w:softHyphen/>
              <w:t>намике); умение оказывать первую медицинскую помощь при травмах.</w:t>
            </w:r>
          </w:p>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100"/>
                <w:rFonts w:ascii="Times New Roman" w:hAnsi="Times New Roman" w:cs="Times New Roman"/>
                <w:sz w:val="28"/>
                <w:szCs w:val="28"/>
              </w:rPr>
              <w:t>Соблюдение техники безопасности</w:t>
            </w:r>
          </w:p>
        </w:tc>
      </w:tr>
    </w:tbl>
    <w:p w:rsidR="00B87290" w:rsidRPr="00CE05E3" w:rsidRDefault="00B87290" w:rsidP="00B87290">
      <w:pPr>
        <w:rPr>
          <w:rFonts w:ascii="Times New Roman" w:hAnsi="Times New Roman" w:cs="Times New Roman"/>
          <w:sz w:val="28"/>
          <w:szCs w:val="28"/>
        </w:rPr>
        <w:sectPr w:rsidR="00B87290" w:rsidRPr="00CE05E3" w:rsidSect="002F0863">
          <w:headerReference w:type="even" r:id="rId12"/>
          <w:headerReference w:type="default" r:id="rId13"/>
          <w:footerReference w:type="even" r:id="rId14"/>
          <w:footerReference w:type="default" r:id="rId15"/>
          <w:headerReference w:type="first" r:id="rId16"/>
          <w:footerReference w:type="first" r:id="rId17"/>
          <w:pgSz w:w="11905" w:h="16837"/>
          <w:pgMar w:top="1132" w:right="1299" w:bottom="1383" w:left="1685" w:header="0" w:footer="3" w:gutter="0"/>
          <w:cols w:space="720"/>
          <w:noEndnote/>
          <w:titlePg/>
          <w:docGrid w:linePitch="360"/>
        </w:sectPr>
      </w:pPr>
    </w:p>
    <w:p w:rsidR="00AF0BF1" w:rsidRPr="00AF0BF1" w:rsidRDefault="00AF0BF1" w:rsidP="00AF0BF1">
      <w:pPr>
        <w:pStyle w:val="a6"/>
        <w:shd w:val="clear" w:color="auto" w:fill="auto"/>
        <w:spacing w:after="60" w:line="276" w:lineRule="auto"/>
        <w:ind w:firstLine="0"/>
        <w:jc w:val="center"/>
        <w:rPr>
          <w:rFonts w:ascii="Times New Roman" w:hAnsi="Times New Roman" w:cs="Times New Roman"/>
          <w:b/>
          <w:bCs/>
          <w:smallCaps/>
          <w:color w:val="auto"/>
          <w:sz w:val="28"/>
          <w:szCs w:val="28"/>
        </w:rPr>
      </w:pPr>
      <w:r w:rsidRPr="00AF0BF1">
        <w:rPr>
          <w:rFonts w:ascii="Times New Roman" w:hAnsi="Times New Roman" w:cs="Times New Roman"/>
          <w:b/>
          <w:bCs/>
          <w:smallCaps/>
          <w:color w:val="auto"/>
          <w:sz w:val="28"/>
          <w:szCs w:val="28"/>
        </w:rPr>
        <w:t>Материально-техническое обеспечение программы учебной дисциплины «физическая культура»</w:t>
      </w:r>
    </w:p>
    <w:p w:rsidR="00B87290" w:rsidRPr="00CE05E3" w:rsidRDefault="00B87290" w:rsidP="00AF0BF1">
      <w:pPr>
        <w:pStyle w:val="a6"/>
        <w:shd w:val="clear" w:color="auto" w:fill="auto"/>
        <w:spacing w:after="60" w:line="276" w:lineRule="auto"/>
        <w:ind w:firstLine="0"/>
        <w:rPr>
          <w:rFonts w:ascii="Times New Roman" w:hAnsi="Times New Roman" w:cs="Times New Roman"/>
          <w:sz w:val="28"/>
          <w:szCs w:val="28"/>
        </w:rPr>
      </w:pPr>
      <w:r w:rsidRPr="00CE05E3">
        <w:rPr>
          <w:rFonts w:ascii="Times New Roman" w:hAnsi="Times New Roman" w:cs="Times New Roman"/>
          <w:sz w:val="28"/>
          <w:szCs w:val="28"/>
        </w:rPr>
        <w:t>Оборудование и инвентарь спортивного зала:</w:t>
      </w:r>
    </w:p>
    <w:p w:rsidR="00B87290" w:rsidRPr="00CE05E3" w:rsidRDefault="00B87290" w:rsidP="00B87290">
      <w:pPr>
        <w:pStyle w:val="a6"/>
        <w:numPr>
          <w:ilvl w:val="0"/>
          <w:numId w:val="5"/>
        </w:numPr>
        <w:shd w:val="clear" w:color="auto" w:fill="auto"/>
        <w:tabs>
          <w:tab w:val="left" w:pos="578"/>
        </w:tabs>
        <w:spacing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стенка гимнастическая; перекладина навесная универсальная для стенки гим</w:t>
      </w:r>
      <w:r w:rsidRPr="00CE05E3">
        <w:rPr>
          <w:rFonts w:ascii="Times New Roman" w:hAnsi="Times New Roman" w:cs="Times New Roman"/>
          <w:sz w:val="28"/>
          <w:szCs w:val="28"/>
        </w:rPr>
        <w:softHyphen/>
        <w:t>настической; гимнастические скамейки; гимнастические снаряды (перекладина, брусья, бревно, конь с ручками, конь для прыжков и др.), тренажеры для за</w:t>
      </w:r>
      <w:r w:rsidRPr="00CE05E3">
        <w:rPr>
          <w:rFonts w:ascii="Times New Roman" w:hAnsi="Times New Roman" w:cs="Times New Roman"/>
          <w:sz w:val="28"/>
          <w:szCs w:val="28"/>
        </w:rPr>
        <w:softHyphen/>
        <w:t>нятий атлетической гимнастикой, маты гимнастические, канат, шест для лаза</w:t>
      </w:r>
      <w:r w:rsidRPr="00CE05E3">
        <w:rPr>
          <w:rFonts w:ascii="Times New Roman" w:hAnsi="Times New Roman" w:cs="Times New Roman"/>
          <w:sz w:val="28"/>
          <w:szCs w:val="28"/>
        </w:rPr>
        <w:softHyphen/>
        <w:t>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w:t>
      </w:r>
      <w:r w:rsidRPr="00CE05E3">
        <w:rPr>
          <w:rFonts w:ascii="Times New Roman" w:hAnsi="Times New Roman" w:cs="Times New Roman"/>
          <w:sz w:val="28"/>
          <w:szCs w:val="28"/>
        </w:rPr>
        <w:softHyphen/>
        <w:t xml:space="preserve">ные, мячи для метания, гантели </w:t>
      </w:r>
      <w:r w:rsidRPr="00CE05E3">
        <w:rPr>
          <w:rFonts w:ascii="Times New Roman" w:hAnsi="Times New Roman" w:cs="Times New Roman"/>
          <w:sz w:val="28"/>
          <w:szCs w:val="28"/>
        </w:rPr>
        <w:lastRenderedPageBreak/>
        <w:t>(разные), гири 16, 24, 32 кг, секундомеры, весы напольные, ростомер, динамометры, приборы для измерения давления и др.;</w:t>
      </w:r>
    </w:p>
    <w:p w:rsidR="00B87290" w:rsidRPr="00CE05E3" w:rsidRDefault="00B87290" w:rsidP="00B87290">
      <w:pPr>
        <w:pStyle w:val="a6"/>
        <w:numPr>
          <w:ilvl w:val="0"/>
          <w:numId w:val="5"/>
        </w:numPr>
        <w:shd w:val="clear" w:color="auto" w:fill="auto"/>
        <w:tabs>
          <w:tab w:val="left" w:pos="578"/>
        </w:tabs>
        <w:spacing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w:t>
      </w:r>
      <w:r w:rsidRPr="00CE05E3">
        <w:rPr>
          <w:rFonts w:ascii="Times New Roman" w:hAnsi="Times New Roman" w:cs="Times New Roman"/>
          <w:sz w:val="28"/>
          <w:szCs w:val="28"/>
        </w:rPr>
        <w:softHyphen/>
        <w:t>больных стоек, сетка волейбольная, антенны волейбольные с карманами, во</w:t>
      </w:r>
      <w:r w:rsidRPr="00CE05E3">
        <w:rPr>
          <w:rFonts w:ascii="Times New Roman" w:hAnsi="Times New Roman" w:cs="Times New Roman"/>
          <w:sz w:val="28"/>
          <w:szCs w:val="28"/>
        </w:rPr>
        <w:softHyphen/>
        <w:t>лейбольные мячи, ворота для мини-футбола, сетки для ворот мини-футбольных, гасители для ворот мини-футбольных, мячи для мини-футбола и др.</w:t>
      </w:r>
    </w:p>
    <w:p w:rsidR="00B87290" w:rsidRPr="00CE05E3" w:rsidRDefault="00B87290" w:rsidP="00B87290">
      <w:pPr>
        <w:pStyle w:val="a6"/>
        <w:shd w:val="clear" w:color="auto" w:fill="auto"/>
        <w:spacing w:line="276" w:lineRule="auto"/>
        <w:ind w:firstLine="280"/>
        <w:rPr>
          <w:rFonts w:ascii="Times New Roman" w:hAnsi="Times New Roman" w:cs="Times New Roman"/>
          <w:sz w:val="28"/>
          <w:szCs w:val="28"/>
        </w:rPr>
      </w:pPr>
      <w:r w:rsidRPr="00CE05E3">
        <w:rPr>
          <w:rFonts w:ascii="Times New Roman" w:hAnsi="Times New Roman" w:cs="Times New Roman"/>
          <w:sz w:val="28"/>
          <w:szCs w:val="28"/>
        </w:rPr>
        <w:t>Открытый стадион широкого профиля:</w:t>
      </w:r>
    </w:p>
    <w:p w:rsidR="00B87290" w:rsidRPr="00CE05E3" w:rsidRDefault="00B87290" w:rsidP="00B87290">
      <w:pPr>
        <w:pStyle w:val="a6"/>
        <w:numPr>
          <w:ilvl w:val="0"/>
          <w:numId w:val="5"/>
        </w:numPr>
        <w:shd w:val="clear" w:color="auto" w:fill="auto"/>
        <w:tabs>
          <w:tab w:val="left" w:pos="578"/>
        </w:tabs>
        <w:spacing w:after="60"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стойки для прыжков в высоту, перекладина для прыжков в высоту, зона при</w:t>
      </w:r>
      <w:r w:rsidRPr="00CE05E3">
        <w:rPr>
          <w:rFonts w:ascii="Times New Roman" w:hAnsi="Times New Roman" w:cs="Times New Roman"/>
          <w:sz w:val="28"/>
          <w:szCs w:val="28"/>
        </w:rPr>
        <w:softHyphen/>
        <w:t>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w:t>
      </w:r>
      <w:r w:rsidRPr="00CE05E3">
        <w:rPr>
          <w:rFonts w:ascii="Times New Roman" w:hAnsi="Times New Roman" w:cs="Times New Roman"/>
          <w:sz w:val="28"/>
          <w:szCs w:val="28"/>
        </w:rPr>
        <w:softHyphen/>
        <w:t>лическая, мерный шнур, секундомеры.</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В зависимости от возможностей, которыми располагают профессиональные об</w:t>
      </w:r>
      <w:r w:rsidRPr="00CE05E3">
        <w:rPr>
          <w:rFonts w:ascii="Times New Roman" w:hAnsi="Times New Roman" w:cs="Times New Roman"/>
          <w:sz w:val="28"/>
          <w:szCs w:val="28"/>
        </w:rPr>
        <w:softHyphen/>
        <w:t>разовательные организации, для реализации учебной дисциплины «Физическая культура» в пределах освоения ОПОП СПО на базе основного общего образования с получением среднего общего образования могут быть использованы:</w:t>
      </w:r>
    </w:p>
    <w:p w:rsidR="00B87290" w:rsidRPr="00CE05E3" w:rsidRDefault="00B87290" w:rsidP="00B87290">
      <w:pPr>
        <w:pStyle w:val="a6"/>
        <w:numPr>
          <w:ilvl w:val="0"/>
          <w:numId w:val="5"/>
        </w:numPr>
        <w:shd w:val="clear" w:color="auto" w:fill="auto"/>
        <w:tabs>
          <w:tab w:val="left" w:pos="563"/>
        </w:tabs>
        <w:spacing w:line="276" w:lineRule="auto"/>
        <w:ind w:firstLine="280"/>
        <w:rPr>
          <w:rFonts w:ascii="Times New Roman" w:hAnsi="Times New Roman" w:cs="Times New Roman"/>
          <w:sz w:val="28"/>
          <w:szCs w:val="28"/>
        </w:rPr>
      </w:pPr>
      <w:r w:rsidRPr="00CE05E3">
        <w:rPr>
          <w:rFonts w:ascii="Times New Roman" w:hAnsi="Times New Roman" w:cs="Times New Roman"/>
          <w:sz w:val="28"/>
          <w:szCs w:val="28"/>
        </w:rPr>
        <w:t>тренажерный зал;</w:t>
      </w:r>
    </w:p>
    <w:p w:rsidR="00B87290" w:rsidRPr="00CE05E3" w:rsidRDefault="00B87290" w:rsidP="00B87290">
      <w:pPr>
        <w:pStyle w:val="a6"/>
        <w:numPr>
          <w:ilvl w:val="0"/>
          <w:numId w:val="5"/>
        </w:numPr>
        <w:shd w:val="clear" w:color="auto" w:fill="auto"/>
        <w:tabs>
          <w:tab w:val="left" w:pos="558"/>
        </w:tabs>
        <w:spacing w:line="276" w:lineRule="auto"/>
        <w:ind w:firstLine="280"/>
        <w:rPr>
          <w:rFonts w:ascii="Times New Roman" w:hAnsi="Times New Roman" w:cs="Times New Roman"/>
          <w:sz w:val="28"/>
          <w:szCs w:val="28"/>
        </w:rPr>
      </w:pPr>
      <w:r w:rsidRPr="00CE05E3">
        <w:rPr>
          <w:rFonts w:ascii="Times New Roman" w:hAnsi="Times New Roman" w:cs="Times New Roman"/>
          <w:sz w:val="28"/>
          <w:szCs w:val="28"/>
        </w:rPr>
        <w:t>плавательный бассейн;</w:t>
      </w:r>
    </w:p>
    <w:p w:rsidR="00B87290" w:rsidRPr="00CE05E3" w:rsidRDefault="00B87290" w:rsidP="00B87290">
      <w:pPr>
        <w:pStyle w:val="a6"/>
        <w:numPr>
          <w:ilvl w:val="0"/>
          <w:numId w:val="5"/>
        </w:numPr>
        <w:shd w:val="clear" w:color="auto" w:fill="auto"/>
        <w:tabs>
          <w:tab w:val="left" w:pos="558"/>
        </w:tabs>
        <w:spacing w:line="276" w:lineRule="auto"/>
        <w:ind w:firstLine="280"/>
        <w:rPr>
          <w:rFonts w:ascii="Times New Roman" w:hAnsi="Times New Roman" w:cs="Times New Roman"/>
          <w:sz w:val="28"/>
          <w:szCs w:val="28"/>
        </w:rPr>
      </w:pPr>
      <w:r w:rsidRPr="00CE05E3">
        <w:rPr>
          <w:rFonts w:ascii="Times New Roman" w:hAnsi="Times New Roman" w:cs="Times New Roman"/>
          <w:sz w:val="28"/>
          <w:szCs w:val="28"/>
        </w:rPr>
        <w:t>лыжная база с лыжехранилищем;</w:t>
      </w:r>
    </w:p>
    <w:p w:rsidR="00B87290" w:rsidRPr="00CE05E3" w:rsidRDefault="00B87290" w:rsidP="00B87290">
      <w:pPr>
        <w:pStyle w:val="a6"/>
        <w:numPr>
          <w:ilvl w:val="0"/>
          <w:numId w:val="5"/>
        </w:numPr>
        <w:shd w:val="clear" w:color="auto" w:fill="auto"/>
        <w:tabs>
          <w:tab w:val="left" w:pos="578"/>
        </w:tabs>
        <w:spacing w:line="276" w:lineRule="auto"/>
        <w:ind w:left="580" w:right="20" w:hanging="280"/>
        <w:jc w:val="left"/>
        <w:rPr>
          <w:rFonts w:ascii="Times New Roman" w:hAnsi="Times New Roman" w:cs="Times New Roman"/>
          <w:sz w:val="28"/>
          <w:szCs w:val="28"/>
        </w:rPr>
      </w:pPr>
      <w:r w:rsidRPr="00CE05E3">
        <w:rPr>
          <w:rFonts w:ascii="Times New Roman" w:hAnsi="Times New Roman" w:cs="Times New Roman"/>
          <w:sz w:val="28"/>
          <w:szCs w:val="28"/>
        </w:rPr>
        <w:t>специализированные спортивные залы (зал спортивных игр, гимнастики, хо</w:t>
      </w:r>
      <w:r w:rsidRPr="00CE05E3">
        <w:rPr>
          <w:rFonts w:ascii="Times New Roman" w:hAnsi="Times New Roman" w:cs="Times New Roman"/>
          <w:sz w:val="28"/>
          <w:szCs w:val="28"/>
        </w:rPr>
        <w:softHyphen/>
        <w:t>реографии, единоборств и др.);</w:t>
      </w:r>
    </w:p>
    <w:p w:rsidR="00B87290" w:rsidRPr="00CE05E3" w:rsidRDefault="00B87290" w:rsidP="00B87290">
      <w:pPr>
        <w:pStyle w:val="a6"/>
        <w:numPr>
          <w:ilvl w:val="0"/>
          <w:numId w:val="5"/>
        </w:numPr>
        <w:shd w:val="clear" w:color="auto" w:fill="auto"/>
        <w:tabs>
          <w:tab w:val="left" w:pos="578"/>
        </w:tabs>
        <w:spacing w:line="276" w:lineRule="auto"/>
        <w:ind w:left="580" w:right="20" w:hanging="280"/>
        <w:jc w:val="left"/>
        <w:rPr>
          <w:rFonts w:ascii="Times New Roman" w:hAnsi="Times New Roman" w:cs="Times New Roman"/>
          <w:sz w:val="28"/>
          <w:szCs w:val="28"/>
        </w:rPr>
      </w:pPr>
      <w:r w:rsidRPr="00CE05E3">
        <w:rPr>
          <w:rFonts w:ascii="Times New Roman" w:hAnsi="Times New Roman" w:cs="Times New Roman"/>
          <w:sz w:val="28"/>
          <w:szCs w:val="28"/>
        </w:rPr>
        <w:t>открытые спортивные площадки для занятий: баскетболом; бадминтоном, во</w:t>
      </w:r>
      <w:r w:rsidRPr="00CE05E3">
        <w:rPr>
          <w:rFonts w:ascii="Times New Roman" w:hAnsi="Times New Roman" w:cs="Times New Roman"/>
          <w:sz w:val="28"/>
          <w:szCs w:val="28"/>
        </w:rPr>
        <w:softHyphen/>
        <w:t>лейболом, теннисом, мини-футболом, хоккеем;</w:t>
      </w:r>
    </w:p>
    <w:p w:rsidR="00B87290" w:rsidRPr="00CE05E3" w:rsidRDefault="00B87290" w:rsidP="00B87290">
      <w:pPr>
        <w:pStyle w:val="a6"/>
        <w:shd w:val="clear" w:color="auto" w:fill="auto"/>
        <w:spacing w:after="64" w:line="276" w:lineRule="auto"/>
        <w:ind w:left="580" w:right="20" w:hanging="280"/>
        <w:jc w:val="left"/>
        <w:rPr>
          <w:rFonts w:ascii="Times New Roman" w:hAnsi="Times New Roman" w:cs="Times New Roman"/>
          <w:sz w:val="28"/>
          <w:szCs w:val="28"/>
        </w:rPr>
      </w:pPr>
      <w:r w:rsidRPr="00CE05E3">
        <w:rPr>
          <w:rFonts w:ascii="Times New Roman" w:hAnsi="Times New Roman" w:cs="Times New Roman"/>
          <w:sz w:val="28"/>
          <w:szCs w:val="28"/>
        </w:rPr>
        <w:t>• футбольное поле с замкнутой беговой дорожкой, секторами для прыжков и метаний.</w:t>
      </w:r>
    </w:p>
    <w:p w:rsidR="00B87290" w:rsidRPr="00CE05E3"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lastRenderedPageBreak/>
        <w:t>В зависимости от возможностей материально-технической базы и наличия ка</w:t>
      </w:r>
      <w:r w:rsidRPr="00CE05E3">
        <w:rPr>
          <w:rFonts w:ascii="Times New Roman" w:hAnsi="Times New Roman" w:cs="Times New Roman"/>
          <w:sz w:val="28"/>
          <w:szCs w:val="28"/>
        </w:rPr>
        <w:softHyphen/>
        <w:t>дрового потенциала перечень учебно-спортивного оборудования и инвентаря может быть дополнен.</w:t>
      </w:r>
    </w:p>
    <w:p w:rsidR="00B87290" w:rsidRDefault="00B87290" w:rsidP="00B87290">
      <w:pPr>
        <w:pStyle w:val="a6"/>
        <w:shd w:val="clear" w:color="auto" w:fill="auto"/>
        <w:spacing w:line="276" w:lineRule="auto"/>
        <w:ind w:right="20" w:firstLine="280"/>
        <w:rPr>
          <w:rFonts w:ascii="Times New Roman" w:hAnsi="Times New Roman" w:cs="Times New Roman"/>
          <w:sz w:val="28"/>
          <w:szCs w:val="28"/>
        </w:rPr>
      </w:pPr>
      <w:r w:rsidRPr="00CE05E3">
        <w:rPr>
          <w:rFonts w:ascii="Times New Roman" w:hAnsi="Times New Roman" w:cs="Times New Roman"/>
          <w:sz w:val="28"/>
          <w:szCs w:val="28"/>
        </w:rPr>
        <w:t>Для проведения учебно-методических занятий целесообразно использовать ком</w:t>
      </w:r>
      <w:r w:rsidRPr="00CE05E3">
        <w:rPr>
          <w:rFonts w:ascii="Times New Roman" w:hAnsi="Times New Roman" w:cs="Times New Roman"/>
          <w:sz w:val="28"/>
          <w:szCs w:val="28"/>
        </w:rPr>
        <w:softHyphen/>
        <w:t>плект мультимедийного и коммуникационного оборудования: электронные носители, компьютеры для аудиторной и внеаудиторной работы.</w:t>
      </w:r>
    </w:p>
    <w:p w:rsidR="00DE0A4F" w:rsidRDefault="00DE0A4F" w:rsidP="00B87290">
      <w:pPr>
        <w:pStyle w:val="a6"/>
        <w:shd w:val="clear" w:color="auto" w:fill="auto"/>
        <w:spacing w:line="276" w:lineRule="auto"/>
        <w:ind w:right="20" w:firstLine="280"/>
        <w:rPr>
          <w:rFonts w:ascii="Times New Roman" w:hAnsi="Times New Roman" w:cs="Times New Roman"/>
          <w:sz w:val="28"/>
          <w:szCs w:val="28"/>
        </w:rPr>
      </w:pPr>
    </w:p>
    <w:p w:rsidR="00DE0A4F" w:rsidRPr="00DE0A4F" w:rsidRDefault="00DE0A4F" w:rsidP="00DE0A4F">
      <w:pPr>
        <w:pStyle w:val="a6"/>
        <w:shd w:val="clear" w:color="auto" w:fill="auto"/>
        <w:spacing w:line="276" w:lineRule="auto"/>
        <w:ind w:right="20" w:firstLine="280"/>
        <w:jc w:val="center"/>
        <w:rPr>
          <w:rFonts w:ascii="Times New Roman" w:hAnsi="Times New Roman" w:cs="Times New Roman"/>
          <w:b/>
          <w:sz w:val="28"/>
          <w:szCs w:val="28"/>
        </w:rPr>
        <w:sectPr w:rsidR="00DE0A4F" w:rsidRPr="00DE0A4F" w:rsidSect="002F0863">
          <w:headerReference w:type="even" r:id="rId18"/>
          <w:headerReference w:type="default" r:id="rId19"/>
          <w:footerReference w:type="even" r:id="rId20"/>
          <w:headerReference w:type="first" r:id="rId21"/>
          <w:footerReference w:type="first" r:id="rId22"/>
          <w:type w:val="continuous"/>
          <w:pgSz w:w="11905" w:h="16837"/>
          <w:pgMar w:top="1147" w:right="1299" w:bottom="1397" w:left="1697" w:header="0" w:footer="3" w:gutter="0"/>
          <w:cols w:space="720"/>
          <w:noEndnote/>
          <w:docGrid w:linePitch="360"/>
        </w:sectPr>
      </w:pPr>
      <w:r w:rsidRPr="00DE0A4F">
        <w:rPr>
          <w:rFonts w:ascii="Times New Roman" w:hAnsi="Times New Roman" w:cs="Times New Roman"/>
          <w:b/>
          <w:sz w:val="28"/>
          <w:szCs w:val="28"/>
        </w:rPr>
        <w:t>Рекомендуемая литература</w:t>
      </w:r>
    </w:p>
    <w:p w:rsidR="00B87290" w:rsidRPr="00CE05E3" w:rsidRDefault="00B87290" w:rsidP="00B87290">
      <w:pPr>
        <w:pStyle w:val="51"/>
        <w:shd w:val="clear" w:color="auto" w:fill="auto"/>
        <w:spacing w:before="0" w:line="276" w:lineRule="auto"/>
        <w:ind w:right="20" w:firstLine="280"/>
        <w:jc w:val="both"/>
        <w:rPr>
          <w:rFonts w:ascii="Times New Roman" w:hAnsi="Times New Roman" w:cs="Times New Roman"/>
          <w:sz w:val="28"/>
          <w:szCs w:val="28"/>
        </w:rPr>
      </w:pPr>
      <w:r w:rsidRPr="00CE05E3">
        <w:rPr>
          <w:rStyle w:val="516"/>
          <w:rFonts w:ascii="Times New Roman" w:hAnsi="Times New Roman" w:cs="Times New Roman"/>
          <w:sz w:val="28"/>
          <w:szCs w:val="28"/>
        </w:rPr>
        <w:lastRenderedPageBreak/>
        <w:t>Барчуков И.</w:t>
      </w:r>
      <w:r w:rsidRPr="00CE05E3">
        <w:rPr>
          <w:rStyle w:val="59"/>
          <w:rFonts w:ascii="Times New Roman" w:hAnsi="Times New Roman" w:cs="Times New Roman"/>
          <w:sz w:val="28"/>
          <w:szCs w:val="28"/>
        </w:rPr>
        <w:t xml:space="preserve"> С.,</w:t>
      </w:r>
      <w:r w:rsidRPr="00CE05E3">
        <w:rPr>
          <w:rStyle w:val="516"/>
          <w:rFonts w:ascii="Times New Roman" w:hAnsi="Times New Roman" w:cs="Times New Roman"/>
          <w:sz w:val="28"/>
          <w:szCs w:val="28"/>
        </w:rPr>
        <w:t xml:space="preserve"> Назаров Ю.</w:t>
      </w:r>
      <w:r w:rsidRPr="00CE05E3">
        <w:rPr>
          <w:rStyle w:val="59"/>
          <w:rFonts w:ascii="Times New Roman" w:hAnsi="Times New Roman" w:cs="Times New Roman"/>
          <w:sz w:val="28"/>
          <w:szCs w:val="28"/>
        </w:rPr>
        <w:t xml:space="preserve"> Н.,</w:t>
      </w:r>
      <w:r w:rsidRPr="00CE05E3">
        <w:rPr>
          <w:rStyle w:val="516"/>
          <w:rFonts w:ascii="Times New Roman" w:hAnsi="Times New Roman" w:cs="Times New Roman"/>
          <w:sz w:val="28"/>
          <w:szCs w:val="28"/>
        </w:rPr>
        <w:t xml:space="preserve"> Егоров С. С. и др.</w:t>
      </w:r>
      <w:r w:rsidRPr="00CE05E3">
        <w:rPr>
          <w:rStyle w:val="59"/>
          <w:rFonts w:ascii="Times New Roman" w:hAnsi="Times New Roman" w:cs="Times New Roman"/>
          <w:sz w:val="28"/>
          <w:szCs w:val="28"/>
        </w:rPr>
        <w:t xml:space="preserve"> Физическая культура и физическая подготовка: учебник для студентов вузов, курсантов и слушателей образовательных учреж</w:t>
      </w:r>
      <w:r w:rsidRPr="00CE05E3">
        <w:rPr>
          <w:rStyle w:val="59"/>
          <w:rFonts w:ascii="Times New Roman" w:hAnsi="Times New Roman" w:cs="Times New Roman"/>
          <w:sz w:val="28"/>
          <w:szCs w:val="28"/>
        </w:rPr>
        <w:softHyphen/>
        <w:t>дений высшего профессионального образования МВД России / под ред. В.Я.Кикотя, И. С. Барчукова. — М., 2010.</w:t>
      </w:r>
    </w:p>
    <w:p w:rsidR="00B87290" w:rsidRPr="00CE05E3" w:rsidRDefault="00B87290" w:rsidP="00B87290">
      <w:pPr>
        <w:pStyle w:val="51"/>
        <w:shd w:val="clear" w:color="auto" w:fill="auto"/>
        <w:spacing w:before="0" w:line="276" w:lineRule="auto"/>
        <w:ind w:right="20" w:firstLine="280"/>
        <w:jc w:val="both"/>
        <w:rPr>
          <w:rFonts w:ascii="Times New Roman" w:hAnsi="Times New Roman" w:cs="Times New Roman"/>
          <w:sz w:val="28"/>
          <w:szCs w:val="28"/>
        </w:rPr>
      </w:pPr>
      <w:r w:rsidRPr="00CE05E3">
        <w:rPr>
          <w:rStyle w:val="516"/>
          <w:rFonts w:ascii="Times New Roman" w:hAnsi="Times New Roman" w:cs="Times New Roman"/>
          <w:sz w:val="28"/>
          <w:szCs w:val="28"/>
        </w:rPr>
        <w:t>Барчуков И. С.</w:t>
      </w:r>
      <w:r w:rsidRPr="00CE05E3">
        <w:rPr>
          <w:rStyle w:val="59"/>
          <w:rFonts w:ascii="Times New Roman" w:hAnsi="Times New Roman" w:cs="Times New Roman"/>
          <w:sz w:val="28"/>
          <w:szCs w:val="28"/>
        </w:rPr>
        <w:t xml:space="preserve"> Теория и методика физического воспитания и спорта: учебник / под общ. ред. Г. В. Барчуковой. — М., 2011.</w:t>
      </w:r>
    </w:p>
    <w:p w:rsidR="00B87290" w:rsidRPr="00CE05E3" w:rsidRDefault="00B87290" w:rsidP="00B87290">
      <w:pPr>
        <w:pStyle w:val="51"/>
        <w:shd w:val="clear" w:color="auto" w:fill="auto"/>
        <w:spacing w:before="0" w:line="276" w:lineRule="auto"/>
        <w:ind w:right="20" w:firstLine="280"/>
        <w:jc w:val="both"/>
        <w:rPr>
          <w:rFonts w:ascii="Times New Roman" w:hAnsi="Times New Roman" w:cs="Times New Roman"/>
          <w:sz w:val="28"/>
          <w:szCs w:val="28"/>
        </w:rPr>
      </w:pPr>
      <w:r w:rsidRPr="00CE05E3">
        <w:rPr>
          <w:rStyle w:val="516"/>
          <w:rFonts w:ascii="Times New Roman" w:hAnsi="Times New Roman" w:cs="Times New Roman"/>
          <w:sz w:val="28"/>
          <w:szCs w:val="28"/>
        </w:rPr>
        <w:t>Бишаева А.А.</w:t>
      </w:r>
      <w:r w:rsidRPr="00CE05E3">
        <w:rPr>
          <w:rStyle w:val="59"/>
          <w:rFonts w:ascii="Times New Roman" w:hAnsi="Times New Roman" w:cs="Times New Roman"/>
          <w:sz w:val="28"/>
          <w:szCs w:val="28"/>
        </w:rPr>
        <w:t xml:space="preserve"> Физическая культура: учебник для студ. учреждений сред. проф. образо</w:t>
      </w:r>
      <w:r w:rsidRPr="00CE05E3">
        <w:rPr>
          <w:rStyle w:val="59"/>
          <w:rFonts w:ascii="Times New Roman" w:hAnsi="Times New Roman" w:cs="Times New Roman"/>
          <w:sz w:val="28"/>
          <w:szCs w:val="28"/>
        </w:rPr>
        <w:softHyphen/>
        <w:t>вания. — М., 2014.</w:t>
      </w:r>
    </w:p>
    <w:p w:rsidR="00B87290" w:rsidRPr="00CE05E3" w:rsidRDefault="00B87290" w:rsidP="00B87290">
      <w:pPr>
        <w:pStyle w:val="51"/>
        <w:shd w:val="clear" w:color="auto" w:fill="auto"/>
        <w:spacing w:before="0" w:line="276" w:lineRule="auto"/>
        <w:ind w:right="20" w:firstLine="280"/>
        <w:jc w:val="both"/>
        <w:rPr>
          <w:rFonts w:ascii="Times New Roman" w:hAnsi="Times New Roman" w:cs="Times New Roman"/>
          <w:sz w:val="28"/>
          <w:szCs w:val="28"/>
        </w:rPr>
      </w:pPr>
      <w:r w:rsidRPr="00CE05E3">
        <w:rPr>
          <w:rStyle w:val="516"/>
          <w:rFonts w:ascii="Times New Roman" w:hAnsi="Times New Roman" w:cs="Times New Roman"/>
          <w:sz w:val="28"/>
          <w:szCs w:val="28"/>
        </w:rPr>
        <w:t>Гамидова С. К.</w:t>
      </w:r>
      <w:r w:rsidRPr="00CE05E3">
        <w:rPr>
          <w:rStyle w:val="59"/>
          <w:rFonts w:ascii="Times New Roman" w:hAnsi="Times New Roman" w:cs="Times New Roman"/>
          <w:sz w:val="28"/>
          <w:szCs w:val="28"/>
        </w:rPr>
        <w:t xml:space="preserve"> Содержание и направленность физкультурно-оздоровительных занятий. </w:t>
      </w:r>
      <w:r w:rsidRPr="00CE05E3">
        <w:rPr>
          <w:rStyle w:val="58"/>
          <w:rFonts w:ascii="Times New Roman" w:hAnsi="Times New Roman" w:cs="Times New Roman"/>
          <w:sz w:val="28"/>
          <w:szCs w:val="28"/>
        </w:rPr>
        <w:t xml:space="preserve">— </w:t>
      </w:r>
      <w:r w:rsidRPr="00CE05E3">
        <w:rPr>
          <w:rStyle w:val="59"/>
          <w:rFonts w:ascii="Times New Roman" w:hAnsi="Times New Roman" w:cs="Times New Roman"/>
          <w:sz w:val="28"/>
          <w:szCs w:val="28"/>
        </w:rPr>
        <w:t>Смоленск, 2012.</w:t>
      </w:r>
    </w:p>
    <w:p w:rsidR="00B87290" w:rsidRPr="00CE05E3" w:rsidRDefault="00B87290" w:rsidP="00B87290">
      <w:pPr>
        <w:pStyle w:val="51"/>
        <w:shd w:val="clear" w:color="auto" w:fill="auto"/>
        <w:spacing w:before="0" w:line="276" w:lineRule="auto"/>
        <w:ind w:right="20" w:firstLine="280"/>
        <w:jc w:val="both"/>
        <w:rPr>
          <w:rFonts w:ascii="Times New Roman" w:hAnsi="Times New Roman" w:cs="Times New Roman"/>
          <w:sz w:val="28"/>
          <w:szCs w:val="28"/>
        </w:rPr>
      </w:pPr>
      <w:r w:rsidRPr="00CE05E3">
        <w:rPr>
          <w:rStyle w:val="516"/>
          <w:rFonts w:ascii="Times New Roman" w:hAnsi="Times New Roman" w:cs="Times New Roman"/>
          <w:sz w:val="28"/>
          <w:szCs w:val="28"/>
        </w:rPr>
        <w:t>Решетников Н.</w:t>
      </w:r>
      <w:r w:rsidRPr="00CE05E3">
        <w:rPr>
          <w:rStyle w:val="59"/>
          <w:rFonts w:ascii="Times New Roman" w:hAnsi="Times New Roman" w:cs="Times New Roman"/>
          <w:sz w:val="28"/>
          <w:szCs w:val="28"/>
        </w:rPr>
        <w:t>В.,</w:t>
      </w:r>
      <w:r w:rsidRPr="00CE05E3">
        <w:rPr>
          <w:rStyle w:val="516"/>
          <w:rFonts w:ascii="Times New Roman" w:hAnsi="Times New Roman" w:cs="Times New Roman"/>
          <w:sz w:val="28"/>
          <w:szCs w:val="28"/>
        </w:rPr>
        <w:t xml:space="preserve"> Кислицын Ю.</w:t>
      </w:r>
      <w:r w:rsidRPr="00CE05E3">
        <w:rPr>
          <w:rStyle w:val="59"/>
          <w:rFonts w:ascii="Times New Roman" w:hAnsi="Times New Roman" w:cs="Times New Roman"/>
          <w:sz w:val="28"/>
          <w:szCs w:val="28"/>
        </w:rPr>
        <w:t>Л.,</w:t>
      </w:r>
      <w:r w:rsidRPr="00CE05E3">
        <w:rPr>
          <w:rStyle w:val="516"/>
          <w:rFonts w:ascii="Times New Roman" w:hAnsi="Times New Roman" w:cs="Times New Roman"/>
          <w:sz w:val="28"/>
          <w:szCs w:val="28"/>
        </w:rPr>
        <w:t xml:space="preserve"> Палтиевич Р.</w:t>
      </w:r>
      <w:r w:rsidRPr="00CE05E3">
        <w:rPr>
          <w:rStyle w:val="59"/>
          <w:rFonts w:ascii="Times New Roman" w:hAnsi="Times New Roman" w:cs="Times New Roman"/>
          <w:sz w:val="28"/>
          <w:szCs w:val="28"/>
        </w:rPr>
        <w:t xml:space="preserve"> Л.,</w:t>
      </w:r>
      <w:r w:rsidRPr="00CE05E3">
        <w:rPr>
          <w:rStyle w:val="516"/>
          <w:rFonts w:ascii="Times New Roman" w:hAnsi="Times New Roman" w:cs="Times New Roman"/>
          <w:sz w:val="28"/>
          <w:szCs w:val="28"/>
        </w:rPr>
        <w:t xml:space="preserve"> Погадаев Г.И.</w:t>
      </w:r>
      <w:r w:rsidRPr="00CE05E3">
        <w:rPr>
          <w:rStyle w:val="59"/>
          <w:rFonts w:ascii="Times New Roman" w:hAnsi="Times New Roman" w:cs="Times New Roman"/>
          <w:sz w:val="28"/>
          <w:szCs w:val="28"/>
        </w:rPr>
        <w:t xml:space="preserve"> Физическая куль</w:t>
      </w:r>
      <w:r w:rsidRPr="00CE05E3">
        <w:rPr>
          <w:rStyle w:val="59"/>
          <w:rFonts w:ascii="Times New Roman" w:hAnsi="Times New Roman" w:cs="Times New Roman"/>
          <w:sz w:val="28"/>
          <w:szCs w:val="28"/>
        </w:rPr>
        <w:softHyphen/>
        <w:t>тура: учеб. пособие для студ. учреждений сред. проф. образования. — М., 2010.</w:t>
      </w:r>
    </w:p>
    <w:p w:rsidR="00B87290" w:rsidRPr="00CE05E3" w:rsidRDefault="00B87290" w:rsidP="00B87290">
      <w:pPr>
        <w:pStyle w:val="51"/>
        <w:shd w:val="clear" w:color="auto" w:fill="auto"/>
        <w:spacing w:before="0" w:after="417" w:line="276" w:lineRule="auto"/>
        <w:ind w:right="20" w:firstLine="280"/>
        <w:jc w:val="both"/>
        <w:rPr>
          <w:rFonts w:ascii="Times New Roman" w:hAnsi="Times New Roman" w:cs="Times New Roman"/>
          <w:sz w:val="28"/>
          <w:szCs w:val="28"/>
        </w:rPr>
      </w:pPr>
      <w:r w:rsidRPr="00CE05E3">
        <w:rPr>
          <w:rStyle w:val="516"/>
          <w:rFonts w:ascii="Times New Roman" w:hAnsi="Times New Roman" w:cs="Times New Roman"/>
          <w:sz w:val="28"/>
          <w:szCs w:val="28"/>
        </w:rPr>
        <w:t>Сайганова Е.Г, Дудов В.А.</w:t>
      </w:r>
      <w:r w:rsidRPr="00CE05E3">
        <w:rPr>
          <w:rStyle w:val="59"/>
          <w:rFonts w:ascii="Times New Roman" w:hAnsi="Times New Roman" w:cs="Times New Roman"/>
          <w:sz w:val="28"/>
          <w:szCs w:val="28"/>
        </w:rPr>
        <w:t xml:space="preserve"> Физическая культура. Самостоятельная работа: учеб. посо</w:t>
      </w:r>
      <w:r w:rsidRPr="00CE05E3">
        <w:rPr>
          <w:rStyle w:val="59"/>
          <w:rFonts w:ascii="Times New Roman" w:hAnsi="Times New Roman" w:cs="Times New Roman"/>
          <w:sz w:val="28"/>
          <w:szCs w:val="28"/>
        </w:rPr>
        <w:softHyphen/>
        <w:t>бие. — М., 2010. — (Бакалавриат).</w:t>
      </w:r>
    </w:p>
    <w:p w:rsidR="00B87290" w:rsidRPr="00CE05E3" w:rsidRDefault="00B87290" w:rsidP="00B87290">
      <w:pPr>
        <w:pStyle w:val="431"/>
        <w:keepNext/>
        <w:keepLines/>
        <w:shd w:val="clear" w:color="auto" w:fill="auto"/>
        <w:spacing w:before="0" w:after="147" w:line="276" w:lineRule="auto"/>
        <w:ind w:left="3040"/>
        <w:rPr>
          <w:rFonts w:ascii="Times New Roman" w:hAnsi="Times New Roman" w:cs="Times New Roman"/>
          <w:sz w:val="28"/>
          <w:szCs w:val="28"/>
        </w:rPr>
      </w:pPr>
      <w:bookmarkStart w:id="21" w:name="bookmark42"/>
      <w:r w:rsidRPr="00CE05E3">
        <w:rPr>
          <w:rStyle w:val="432"/>
          <w:rFonts w:ascii="Times New Roman" w:hAnsi="Times New Roman" w:cs="Times New Roman"/>
          <w:sz w:val="28"/>
          <w:szCs w:val="28"/>
        </w:rPr>
        <w:t>Для преподавателей</w:t>
      </w:r>
      <w:bookmarkEnd w:id="21"/>
    </w:p>
    <w:p w:rsidR="00B87290" w:rsidRPr="00CE05E3" w:rsidRDefault="00B87290" w:rsidP="00B87290">
      <w:pPr>
        <w:pStyle w:val="51"/>
        <w:shd w:val="clear" w:color="auto" w:fill="auto"/>
        <w:spacing w:before="0" w:line="276" w:lineRule="auto"/>
        <w:ind w:right="20" w:firstLine="280"/>
        <w:jc w:val="both"/>
        <w:rPr>
          <w:rFonts w:ascii="Times New Roman" w:hAnsi="Times New Roman" w:cs="Times New Roman"/>
          <w:sz w:val="28"/>
          <w:szCs w:val="28"/>
        </w:rPr>
      </w:pPr>
      <w:r w:rsidRPr="00CE05E3">
        <w:rPr>
          <w:rStyle w:val="59"/>
          <w:rFonts w:ascii="Times New Roman" w:hAnsi="Times New Roman" w:cs="Times New Roman"/>
          <w:sz w:val="28"/>
          <w:szCs w:val="28"/>
        </w:rPr>
        <w:t>Федеральный закон от 29.12.2012 № 273-Ф3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rsidR="00B87290" w:rsidRPr="00CE05E3" w:rsidRDefault="00B87290" w:rsidP="00B87290">
      <w:pPr>
        <w:pStyle w:val="51"/>
        <w:shd w:val="clear" w:color="auto" w:fill="auto"/>
        <w:spacing w:before="0" w:line="276" w:lineRule="auto"/>
        <w:ind w:right="20" w:firstLine="280"/>
        <w:jc w:val="both"/>
        <w:rPr>
          <w:rFonts w:ascii="Times New Roman" w:hAnsi="Times New Roman" w:cs="Times New Roman"/>
          <w:sz w:val="28"/>
          <w:szCs w:val="28"/>
        </w:rPr>
      </w:pPr>
      <w:r w:rsidRPr="00CE05E3">
        <w:rPr>
          <w:rStyle w:val="59"/>
          <w:rFonts w:ascii="Times New Roman" w:hAnsi="Times New Roman" w:cs="Times New Roman"/>
          <w:sz w:val="28"/>
          <w:szCs w:val="28"/>
        </w:rPr>
        <w:t>Приказ Министерства образования и науки РФ «Об утверждении федерального государ</w:t>
      </w:r>
      <w:r w:rsidRPr="00CE05E3">
        <w:rPr>
          <w:rStyle w:val="59"/>
          <w:rFonts w:ascii="Times New Roman" w:hAnsi="Times New Roman" w:cs="Times New Roman"/>
          <w:sz w:val="28"/>
          <w:szCs w:val="28"/>
        </w:rPr>
        <w:softHyphen/>
        <w:t>ственного образовательного стандарта среднего (полного) общего образования» (зарегистри</w:t>
      </w:r>
      <w:r w:rsidRPr="00CE05E3">
        <w:rPr>
          <w:rStyle w:val="59"/>
          <w:rFonts w:ascii="Times New Roman" w:hAnsi="Times New Roman" w:cs="Times New Roman"/>
          <w:sz w:val="28"/>
          <w:szCs w:val="28"/>
        </w:rPr>
        <w:softHyphen/>
        <w:t>рован в Минюсте РФ 07.06.2012 № 24480).</w:t>
      </w:r>
    </w:p>
    <w:p w:rsidR="00B87290" w:rsidRPr="00CE05E3" w:rsidRDefault="00B87290" w:rsidP="00B87290">
      <w:pPr>
        <w:pStyle w:val="51"/>
        <w:shd w:val="clear" w:color="auto" w:fill="auto"/>
        <w:spacing w:before="0" w:line="276" w:lineRule="auto"/>
        <w:ind w:right="20" w:firstLine="280"/>
        <w:jc w:val="both"/>
        <w:rPr>
          <w:rFonts w:ascii="Times New Roman" w:hAnsi="Times New Roman" w:cs="Times New Roman"/>
          <w:sz w:val="28"/>
          <w:szCs w:val="28"/>
        </w:rPr>
      </w:pPr>
      <w:r w:rsidRPr="00CE05E3">
        <w:rPr>
          <w:rStyle w:val="59"/>
          <w:rFonts w:ascii="Times New Roman" w:hAnsi="Times New Roman" w:cs="Times New Roman"/>
          <w:sz w:val="28"/>
          <w:szCs w:val="28"/>
        </w:rPr>
        <w:lastRenderedPageBreak/>
        <w:t>Приказ Министерства образования и наука РФ от 29.12.2014 № 1645 «О внесении из</w:t>
      </w:r>
      <w:r w:rsidRPr="00CE05E3">
        <w:rPr>
          <w:rStyle w:val="59"/>
          <w:rFonts w:ascii="Times New Roman" w:hAnsi="Times New Roman" w:cs="Times New Roman"/>
          <w:sz w:val="28"/>
          <w:szCs w:val="28"/>
        </w:rPr>
        <w:softHyphen/>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B87290" w:rsidRPr="00CE05E3" w:rsidRDefault="00B87290" w:rsidP="00B87290">
      <w:pPr>
        <w:pStyle w:val="51"/>
        <w:shd w:val="clear" w:color="auto" w:fill="auto"/>
        <w:spacing w:before="0" w:line="276" w:lineRule="auto"/>
        <w:ind w:right="20" w:firstLine="280"/>
        <w:jc w:val="both"/>
        <w:rPr>
          <w:rFonts w:ascii="Times New Roman" w:hAnsi="Times New Roman" w:cs="Times New Roman"/>
          <w:sz w:val="28"/>
          <w:szCs w:val="28"/>
        </w:rPr>
      </w:pPr>
      <w:r w:rsidRPr="00CE05E3">
        <w:rPr>
          <w:rStyle w:val="59"/>
          <w:rFonts w:ascii="Times New Roman" w:hAnsi="Times New Roman" w:cs="Times New Roman"/>
          <w:sz w:val="28"/>
          <w:szCs w:val="28"/>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87290" w:rsidRPr="00CE05E3" w:rsidRDefault="00B87290" w:rsidP="00B87290">
      <w:pPr>
        <w:pStyle w:val="51"/>
        <w:shd w:val="clear" w:color="auto" w:fill="auto"/>
        <w:spacing w:before="0" w:line="276" w:lineRule="auto"/>
        <w:ind w:right="20" w:firstLine="280"/>
        <w:jc w:val="both"/>
        <w:rPr>
          <w:rFonts w:ascii="Times New Roman" w:hAnsi="Times New Roman" w:cs="Times New Roman"/>
          <w:sz w:val="28"/>
          <w:szCs w:val="28"/>
        </w:rPr>
      </w:pPr>
      <w:r w:rsidRPr="00CE05E3">
        <w:rPr>
          <w:rStyle w:val="516"/>
          <w:rFonts w:ascii="Times New Roman" w:hAnsi="Times New Roman" w:cs="Times New Roman"/>
          <w:sz w:val="28"/>
          <w:szCs w:val="28"/>
        </w:rPr>
        <w:t>Бишаева А. А.</w:t>
      </w:r>
      <w:r w:rsidRPr="00CE05E3">
        <w:rPr>
          <w:rStyle w:val="59"/>
          <w:rFonts w:ascii="Times New Roman" w:hAnsi="Times New Roman" w:cs="Times New Roman"/>
          <w:sz w:val="28"/>
          <w:szCs w:val="28"/>
        </w:rPr>
        <w:t xml:space="preserve"> Профессионально-оздоровительная физическая культура студента: учеб. пособие. — М., 2013.</w:t>
      </w:r>
    </w:p>
    <w:p w:rsidR="00B87290" w:rsidRPr="00CE05E3" w:rsidRDefault="00B87290" w:rsidP="00B87290">
      <w:pPr>
        <w:pStyle w:val="51"/>
        <w:shd w:val="clear" w:color="auto" w:fill="auto"/>
        <w:spacing w:before="0" w:line="276" w:lineRule="auto"/>
        <w:ind w:firstLine="280"/>
        <w:jc w:val="both"/>
        <w:rPr>
          <w:rFonts w:ascii="Times New Roman" w:hAnsi="Times New Roman" w:cs="Times New Roman"/>
          <w:sz w:val="28"/>
          <w:szCs w:val="28"/>
        </w:rPr>
      </w:pPr>
      <w:r w:rsidRPr="00CE05E3">
        <w:rPr>
          <w:rStyle w:val="516"/>
          <w:rFonts w:ascii="Times New Roman" w:hAnsi="Times New Roman" w:cs="Times New Roman"/>
          <w:sz w:val="28"/>
          <w:szCs w:val="28"/>
        </w:rPr>
        <w:t>Евсеев Ю. И.</w:t>
      </w:r>
      <w:r w:rsidRPr="00CE05E3">
        <w:rPr>
          <w:rStyle w:val="59"/>
          <w:rFonts w:ascii="Times New Roman" w:hAnsi="Times New Roman" w:cs="Times New Roman"/>
          <w:sz w:val="28"/>
          <w:szCs w:val="28"/>
        </w:rPr>
        <w:t xml:space="preserve"> Физическое воспитание. — Ростов н/Д, 2010.</w:t>
      </w:r>
    </w:p>
    <w:p w:rsidR="00B87290" w:rsidRPr="00CE05E3" w:rsidRDefault="00B87290" w:rsidP="00B87290">
      <w:pPr>
        <w:pStyle w:val="51"/>
        <w:shd w:val="clear" w:color="auto" w:fill="auto"/>
        <w:spacing w:before="0" w:line="276" w:lineRule="auto"/>
        <w:ind w:right="20" w:firstLine="280"/>
        <w:jc w:val="both"/>
        <w:rPr>
          <w:rFonts w:ascii="Times New Roman" w:hAnsi="Times New Roman" w:cs="Times New Roman"/>
          <w:sz w:val="28"/>
          <w:szCs w:val="28"/>
        </w:rPr>
      </w:pPr>
      <w:r w:rsidRPr="00CE05E3">
        <w:rPr>
          <w:rStyle w:val="516"/>
          <w:rFonts w:ascii="Times New Roman" w:hAnsi="Times New Roman" w:cs="Times New Roman"/>
          <w:sz w:val="28"/>
          <w:szCs w:val="28"/>
        </w:rPr>
        <w:t>Кабачков В. А. Полиевский С.</w:t>
      </w:r>
      <w:r w:rsidRPr="00CE05E3">
        <w:rPr>
          <w:rStyle w:val="59"/>
          <w:rFonts w:ascii="Times New Roman" w:hAnsi="Times New Roman" w:cs="Times New Roman"/>
          <w:sz w:val="28"/>
          <w:szCs w:val="28"/>
        </w:rPr>
        <w:t xml:space="preserve"> А.,</w:t>
      </w:r>
      <w:r w:rsidRPr="00CE05E3">
        <w:rPr>
          <w:rStyle w:val="516"/>
          <w:rFonts w:ascii="Times New Roman" w:hAnsi="Times New Roman" w:cs="Times New Roman"/>
          <w:sz w:val="28"/>
          <w:szCs w:val="28"/>
        </w:rPr>
        <w:t xml:space="preserve"> Буров А. Э.</w:t>
      </w:r>
      <w:r w:rsidRPr="00CE05E3">
        <w:rPr>
          <w:rStyle w:val="59"/>
          <w:rFonts w:ascii="Times New Roman" w:hAnsi="Times New Roman" w:cs="Times New Roman"/>
          <w:sz w:val="28"/>
          <w:szCs w:val="28"/>
        </w:rPr>
        <w:t xml:space="preserve"> Профессиональная физическая культура в системе непрерывного образования молодежи: науч.-метод. пособие. </w:t>
      </w:r>
      <w:r w:rsidRPr="00CE05E3">
        <w:rPr>
          <w:rStyle w:val="58"/>
          <w:rFonts w:ascii="Times New Roman" w:hAnsi="Times New Roman" w:cs="Times New Roman"/>
          <w:sz w:val="28"/>
          <w:szCs w:val="28"/>
        </w:rPr>
        <w:t xml:space="preserve">— </w:t>
      </w:r>
      <w:r w:rsidRPr="00CE05E3">
        <w:rPr>
          <w:rStyle w:val="59"/>
          <w:rFonts w:ascii="Times New Roman" w:hAnsi="Times New Roman" w:cs="Times New Roman"/>
          <w:sz w:val="28"/>
          <w:szCs w:val="28"/>
        </w:rPr>
        <w:t>М., 2010.</w:t>
      </w:r>
    </w:p>
    <w:p w:rsidR="00B87290" w:rsidRPr="00CE05E3" w:rsidRDefault="00B87290" w:rsidP="00B87290">
      <w:pPr>
        <w:pStyle w:val="51"/>
        <w:shd w:val="clear" w:color="auto" w:fill="auto"/>
        <w:spacing w:before="0" w:line="276" w:lineRule="auto"/>
        <w:ind w:right="20" w:firstLine="280"/>
        <w:jc w:val="both"/>
        <w:rPr>
          <w:rFonts w:ascii="Times New Roman" w:hAnsi="Times New Roman" w:cs="Times New Roman"/>
          <w:sz w:val="28"/>
          <w:szCs w:val="28"/>
        </w:rPr>
      </w:pPr>
      <w:r w:rsidRPr="00CE05E3">
        <w:rPr>
          <w:rStyle w:val="516"/>
          <w:rFonts w:ascii="Times New Roman" w:hAnsi="Times New Roman" w:cs="Times New Roman"/>
          <w:sz w:val="28"/>
          <w:szCs w:val="28"/>
        </w:rPr>
        <w:t>Литвинов А. А., Козлов А. В., Ивченко Е. В.</w:t>
      </w:r>
      <w:r w:rsidRPr="00CE05E3">
        <w:rPr>
          <w:rStyle w:val="59"/>
          <w:rFonts w:ascii="Times New Roman" w:hAnsi="Times New Roman" w:cs="Times New Roman"/>
          <w:sz w:val="28"/>
          <w:szCs w:val="28"/>
        </w:rPr>
        <w:t xml:space="preserve"> Теория и методика обучения базовым видам спорта. Плавание. — М., 2014.</w:t>
      </w:r>
    </w:p>
    <w:p w:rsidR="00B87290" w:rsidRPr="00CE05E3" w:rsidRDefault="00B87290" w:rsidP="00B87290">
      <w:pPr>
        <w:pStyle w:val="51"/>
        <w:shd w:val="clear" w:color="auto" w:fill="auto"/>
        <w:spacing w:before="0" w:line="276" w:lineRule="auto"/>
        <w:ind w:firstLine="280"/>
        <w:jc w:val="both"/>
        <w:rPr>
          <w:rFonts w:ascii="Times New Roman" w:hAnsi="Times New Roman" w:cs="Times New Roman"/>
          <w:sz w:val="28"/>
          <w:szCs w:val="28"/>
        </w:rPr>
      </w:pPr>
      <w:r w:rsidRPr="00CE05E3">
        <w:rPr>
          <w:rStyle w:val="516"/>
          <w:rFonts w:ascii="Times New Roman" w:hAnsi="Times New Roman" w:cs="Times New Roman"/>
          <w:sz w:val="28"/>
          <w:szCs w:val="28"/>
        </w:rPr>
        <w:t>Манжелей И. В.</w:t>
      </w:r>
      <w:r w:rsidRPr="00CE05E3">
        <w:rPr>
          <w:rStyle w:val="59"/>
          <w:rFonts w:ascii="Times New Roman" w:hAnsi="Times New Roman" w:cs="Times New Roman"/>
          <w:sz w:val="28"/>
          <w:szCs w:val="28"/>
        </w:rPr>
        <w:t xml:space="preserve"> Инновации в физическом воспитании: учеб. пособие. </w:t>
      </w:r>
      <w:r w:rsidRPr="00CE05E3">
        <w:rPr>
          <w:rStyle w:val="58"/>
          <w:rFonts w:ascii="Times New Roman" w:hAnsi="Times New Roman" w:cs="Times New Roman"/>
          <w:sz w:val="28"/>
          <w:szCs w:val="28"/>
        </w:rPr>
        <w:t xml:space="preserve">— </w:t>
      </w:r>
      <w:r w:rsidRPr="00CE05E3">
        <w:rPr>
          <w:rStyle w:val="59"/>
          <w:rFonts w:ascii="Times New Roman" w:hAnsi="Times New Roman" w:cs="Times New Roman"/>
          <w:sz w:val="28"/>
          <w:szCs w:val="28"/>
        </w:rPr>
        <w:t>Тюмень, 2010.</w:t>
      </w:r>
    </w:p>
    <w:p w:rsidR="00B87290" w:rsidRPr="00CE05E3" w:rsidRDefault="00B87290" w:rsidP="00B87290">
      <w:pPr>
        <w:pStyle w:val="51"/>
        <w:shd w:val="clear" w:color="auto" w:fill="auto"/>
        <w:spacing w:before="0" w:line="276" w:lineRule="auto"/>
        <w:ind w:right="20" w:firstLine="280"/>
        <w:jc w:val="both"/>
        <w:rPr>
          <w:rFonts w:ascii="Times New Roman" w:hAnsi="Times New Roman" w:cs="Times New Roman"/>
          <w:sz w:val="28"/>
          <w:szCs w:val="28"/>
        </w:rPr>
      </w:pPr>
      <w:r w:rsidRPr="00CE05E3">
        <w:rPr>
          <w:rStyle w:val="516"/>
          <w:rFonts w:ascii="Times New Roman" w:hAnsi="Times New Roman" w:cs="Times New Roman"/>
          <w:sz w:val="28"/>
          <w:szCs w:val="28"/>
        </w:rPr>
        <w:t>Миронова Т. И.</w:t>
      </w:r>
      <w:r w:rsidRPr="00CE05E3">
        <w:rPr>
          <w:rStyle w:val="59"/>
          <w:rFonts w:ascii="Times New Roman" w:hAnsi="Times New Roman" w:cs="Times New Roman"/>
          <w:sz w:val="28"/>
          <w:szCs w:val="28"/>
        </w:rPr>
        <w:t xml:space="preserve"> Реабилитация социально-психологического здоровья детско-молодежных групп. </w:t>
      </w:r>
      <w:r w:rsidRPr="00CE05E3">
        <w:rPr>
          <w:rStyle w:val="58"/>
          <w:rFonts w:ascii="Times New Roman" w:hAnsi="Times New Roman" w:cs="Times New Roman"/>
          <w:sz w:val="28"/>
          <w:szCs w:val="28"/>
        </w:rPr>
        <w:t xml:space="preserve">— </w:t>
      </w:r>
      <w:r w:rsidRPr="00CE05E3">
        <w:rPr>
          <w:rStyle w:val="59"/>
          <w:rFonts w:ascii="Times New Roman" w:hAnsi="Times New Roman" w:cs="Times New Roman"/>
          <w:sz w:val="28"/>
          <w:szCs w:val="28"/>
        </w:rPr>
        <w:t>Кострома, 2014.</w:t>
      </w:r>
    </w:p>
    <w:p w:rsidR="00B87290" w:rsidRPr="00CE05E3" w:rsidRDefault="00B87290" w:rsidP="00B87290">
      <w:pPr>
        <w:pStyle w:val="51"/>
        <w:shd w:val="clear" w:color="auto" w:fill="auto"/>
        <w:spacing w:before="0" w:line="276" w:lineRule="auto"/>
        <w:ind w:right="20" w:firstLine="280"/>
        <w:jc w:val="both"/>
        <w:rPr>
          <w:rFonts w:ascii="Times New Roman" w:hAnsi="Times New Roman" w:cs="Times New Roman"/>
          <w:sz w:val="28"/>
          <w:szCs w:val="28"/>
        </w:rPr>
      </w:pPr>
      <w:r w:rsidRPr="00CE05E3">
        <w:rPr>
          <w:rStyle w:val="516"/>
          <w:rFonts w:ascii="Times New Roman" w:hAnsi="Times New Roman" w:cs="Times New Roman"/>
          <w:sz w:val="28"/>
          <w:szCs w:val="28"/>
        </w:rPr>
        <w:t>Тимонин А. И.</w:t>
      </w:r>
      <w:r w:rsidRPr="00CE05E3">
        <w:rPr>
          <w:rStyle w:val="59"/>
          <w:rFonts w:ascii="Times New Roman" w:hAnsi="Times New Roman" w:cs="Times New Roman"/>
          <w:sz w:val="28"/>
          <w:szCs w:val="28"/>
        </w:rPr>
        <w:t xml:space="preserve"> Педагогическое обеспечение социальной работы с молодежью: учеб. посо</w:t>
      </w:r>
      <w:r w:rsidRPr="00CE05E3">
        <w:rPr>
          <w:rStyle w:val="59"/>
          <w:rFonts w:ascii="Times New Roman" w:hAnsi="Times New Roman" w:cs="Times New Roman"/>
          <w:sz w:val="28"/>
          <w:szCs w:val="28"/>
        </w:rPr>
        <w:softHyphen/>
        <w:t>бие / под ред. Н.Ф.Басова. — 3-е изд. — М., 2013.</w:t>
      </w:r>
    </w:p>
    <w:p w:rsidR="00B87290" w:rsidRPr="00CE05E3" w:rsidRDefault="00B87290" w:rsidP="00B87290">
      <w:pPr>
        <w:pStyle w:val="51"/>
        <w:shd w:val="clear" w:color="auto" w:fill="auto"/>
        <w:spacing w:before="0" w:line="276" w:lineRule="auto"/>
        <w:ind w:right="20" w:firstLine="280"/>
        <w:jc w:val="both"/>
        <w:rPr>
          <w:rFonts w:ascii="Times New Roman" w:hAnsi="Times New Roman" w:cs="Times New Roman"/>
          <w:sz w:val="28"/>
          <w:szCs w:val="28"/>
        </w:rPr>
        <w:sectPr w:rsidR="00B87290" w:rsidRPr="00CE05E3" w:rsidSect="002F0863">
          <w:type w:val="continuous"/>
          <w:pgSz w:w="11905" w:h="16837"/>
          <w:pgMar w:top="1171" w:right="1223" w:bottom="1440" w:left="1626" w:header="0" w:footer="3" w:gutter="0"/>
          <w:cols w:space="720"/>
          <w:noEndnote/>
          <w:docGrid w:linePitch="360"/>
        </w:sectPr>
      </w:pPr>
      <w:r w:rsidRPr="00CE05E3">
        <w:rPr>
          <w:rStyle w:val="516"/>
          <w:rFonts w:ascii="Times New Roman" w:hAnsi="Times New Roman" w:cs="Times New Roman"/>
          <w:sz w:val="28"/>
          <w:szCs w:val="28"/>
        </w:rPr>
        <w:t>Хомич М.</w:t>
      </w:r>
      <w:r w:rsidRPr="00CE05E3">
        <w:rPr>
          <w:rStyle w:val="59"/>
          <w:rFonts w:ascii="Times New Roman" w:hAnsi="Times New Roman" w:cs="Times New Roman"/>
          <w:sz w:val="28"/>
          <w:szCs w:val="28"/>
        </w:rPr>
        <w:t>М.,</w:t>
      </w:r>
      <w:r w:rsidRPr="00CE05E3">
        <w:rPr>
          <w:rStyle w:val="516"/>
          <w:rFonts w:ascii="Times New Roman" w:hAnsi="Times New Roman" w:cs="Times New Roman"/>
          <w:sz w:val="28"/>
          <w:szCs w:val="28"/>
        </w:rPr>
        <w:t xml:space="preserve"> Эммануэль Ю.</w:t>
      </w:r>
      <w:r w:rsidRPr="00CE05E3">
        <w:rPr>
          <w:rStyle w:val="59"/>
          <w:rFonts w:ascii="Times New Roman" w:hAnsi="Times New Roman" w:cs="Times New Roman"/>
          <w:sz w:val="28"/>
          <w:szCs w:val="28"/>
        </w:rPr>
        <w:t>В.,</w:t>
      </w:r>
      <w:r w:rsidRPr="00CE05E3">
        <w:rPr>
          <w:rStyle w:val="516"/>
          <w:rFonts w:ascii="Times New Roman" w:hAnsi="Times New Roman" w:cs="Times New Roman"/>
          <w:sz w:val="28"/>
          <w:szCs w:val="28"/>
        </w:rPr>
        <w:t xml:space="preserve"> Ванчакова Н.П.</w:t>
      </w:r>
      <w:r w:rsidRPr="00CE05E3">
        <w:rPr>
          <w:rStyle w:val="59"/>
          <w:rFonts w:ascii="Times New Roman" w:hAnsi="Times New Roman" w:cs="Times New Roman"/>
          <w:sz w:val="28"/>
          <w:szCs w:val="28"/>
        </w:rPr>
        <w:t xml:space="preserve"> Комплексы корректирующих мероприя</w:t>
      </w:r>
      <w:r w:rsidRPr="00CE05E3">
        <w:rPr>
          <w:rStyle w:val="59"/>
          <w:rFonts w:ascii="Times New Roman" w:hAnsi="Times New Roman" w:cs="Times New Roman"/>
          <w:sz w:val="28"/>
          <w:szCs w:val="28"/>
        </w:rPr>
        <w:softHyphen/>
        <w:t>тий при снижении адаптационных резервов организма на основе саногенетического монито</w:t>
      </w:r>
      <w:r w:rsidRPr="00CE05E3">
        <w:rPr>
          <w:rStyle w:val="59"/>
          <w:rFonts w:ascii="Times New Roman" w:hAnsi="Times New Roman" w:cs="Times New Roman"/>
          <w:sz w:val="28"/>
          <w:szCs w:val="28"/>
        </w:rPr>
        <w:softHyphen/>
        <w:t>ринга / под ред. С.В.Матвеева. — СПб., 2010.</w:t>
      </w:r>
    </w:p>
    <w:p w:rsidR="00B87290" w:rsidRPr="00CE05E3" w:rsidRDefault="00B87290" w:rsidP="00B87290">
      <w:pPr>
        <w:pStyle w:val="431"/>
        <w:keepNext/>
        <w:keepLines/>
        <w:shd w:val="clear" w:color="auto" w:fill="auto"/>
        <w:spacing w:before="0" w:after="27" w:line="276" w:lineRule="auto"/>
        <w:ind w:left="3240"/>
        <w:rPr>
          <w:rFonts w:ascii="Times New Roman" w:hAnsi="Times New Roman" w:cs="Times New Roman"/>
          <w:sz w:val="28"/>
          <w:szCs w:val="28"/>
        </w:rPr>
      </w:pPr>
      <w:bookmarkStart w:id="22" w:name="bookmark43"/>
      <w:r w:rsidRPr="00CE05E3">
        <w:rPr>
          <w:rStyle w:val="4320"/>
          <w:rFonts w:ascii="Times New Roman" w:hAnsi="Times New Roman" w:cs="Times New Roman"/>
          <w:sz w:val="28"/>
          <w:szCs w:val="28"/>
        </w:rPr>
        <w:lastRenderedPageBreak/>
        <w:t>интернет-ресурсы</w:t>
      </w:r>
      <w:bookmarkEnd w:id="22"/>
    </w:p>
    <w:p w:rsidR="00B87290" w:rsidRPr="00CE05E3" w:rsidRDefault="001D3773" w:rsidP="00B87290">
      <w:pPr>
        <w:pStyle w:val="51"/>
        <w:shd w:val="clear" w:color="auto" w:fill="auto"/>
        <w:spacing w:before="0" w:line="276" w:lineRule="auto"/>
        <w:ind w:right="180" w:firstLine="280"/>
        <w:jc w:val="left"/>
        <w:rPr>
          <w:rFonts w:ascii="Times New Roman" w:hAnsi="Times New Roman" w:cs="Times New Roman"/>
          <w:sz w:val="28"/>
          <w:szCs w:val="28"/>
        </w:rPr>
        <w:sectPr w:rsidR="00B87290" w:rsidRPr="00CE05E3" w:rsidSect="002F0863">
          <w:footerReference w:type="even" r:id="rId23"/>
          <w:pgSz w:w="11905" w:h="16837"/>
          <w:pgMar w:top="1171" w:right="1223" w:bottom="1440" w:left="1626" w:header="0" w:footer="3" w:gutter="0"/>
          <w:cols w:space="720"/>
          <w:noEndnote/>
          <w:docGrid w:linePitch="360"/>
        </w:sectPr>
      </w:pPr>
      <w:hyperlink r:id="rId24" w:history="1">
        <w:r w:rsidR="00B87290" w:rsidRPr="00CE05E3">
          <w:rPr>
            <w:rStyle w:val="a3"/>
            <w:rFonts w:ascii="Times New Roman" w:hAnsi="Times New Roman"/>
            <w:sz w:val="28"/>
            <w:szCs w:val="28"/>
            <w:lang w:val="en-US" w:eastAsia="en-US"/>
          </w:rPr>
          <w:t>www</w:t>
        </w:r>
        <w:r w:rsidR="00B87290" w:rsidRPr="00CE05E3">
          <w:rPr>
            <w:rStyle w:val="a3"/>
            <w:rFonts w:ascii="Times New Roman" w:hAnsi="Times New Roman"/>
            <w:sz w:val="28"/>
            <w:szCs w:val="28"/>
            <w:lang w:eastAsia="en-US"/>
          </w:rPr>
          <w:t>.</w:t>
        </w:r>
        <w:r w:rsidR="00B87290" w:rsidRPr="00CE05E3">
          <w:rPr>
            <w:rStyle w:val="a3"/>
            <w:rFonts w:ascii="Times New Roman" w:hAnsi="Times New Roman"/>
            <w:sz w:val="28"/>
            <w:szCs w:val="28"/>
            <w:lang w:val="en-US" w:eastAsia="en-US"/>
          </w:rPr>
          <w:t>minstm</w:t>
        </w:r>
        <w:r w:rsidR="00B87290" w:rsidRPr="00CE05E3">
          <w:rPr>
            <w:rStyle w:val="a3"/>
            <w:rFonts w:ascii="Times New Roman" w:hAnsi="Times New Roman"/>
            <w:sz w:val="28"/>
            <w:szCs w:val="28"/>
            <w:lang w:eastAsia="en-US"/>
          </w:rPr>
          <w:t>.</w:t>
        </w:r>
        <w:r w:rsidR="00B87290" w:rsidRPr="00CE05E3">
          <w:rPr>
            <w:rStyle w:val="a3"/>
            <w:rFonts w:ascii="Times New Roman" w:hAnsi="Times New Roman"/>
            <w:sz w:val="28"/>
            <w:szCs w:val="28"/>
            <w:lang w:val="en-US" w:eastAsia="en-US"/>
          </w:rPr>
          <w:t>gov</w:t>
        </w:r>
        <w:r w:rsidR="00B87290" w:rsidRPr="00CE05E3">
          <w:rPr>
            <w:rStyle w:val="a3"/>
            <w:rFonts w:ascii="Times New Roman" w:hAnsi="Times New Roman"/>
            <w:sz w:val="28"/>
            <w:szCs w:val="28"/>
            <w:lang w:eastAsia="en-US"/>
          </w:rPr>
          <w:t>.</w:t>
        </w:r>
        <w:r w:rsidR="00B87290" w:rsidRPr="00CE05E3">
          <w:rPr>
            <w:rStyle w:val="a3"/>
            <w:rFonts w:ascii="Times New Roman" w:hAnsi="Times New Roman"/>
            <w:sz w:val="28"/>
            <w:szCs w:val="28"/>
            <w:lang w:val="en-US" w:eastAsia="en-US"/>
          </w:rPr>
          <w:t>ru</w:t>
        </w:r>
      </w:hyperlink>
      <w:r w:rsidR="00B87290" w:rsidRPr="00CE05E3">
        <w:rPr>
          <w:rStyle w:val="57"/>
          <w:rFonts w:ascii="Times New Roman" w:hAnsi="Times New Roman" w:cs="Times New Roman"/>
          <w:sz w:val="28"/>
          <w:szCs w:val="28"/>
          <w:lang w:eastAsia="en-US"/>
        </w:rPr>
        <w:t xml:space="preserve"> </w:t>
      </w:r>
      <w:r w:rsidR="00B87290" w:rsidRPr="00CE05E3">
        <w:rPr>
          <w:rStyle w:val="57"/>
          <w:rFonts w:ascii="Times New Roman" w:hAnsi="Times New Roman" w:cs="Times New Roman"/>
          <w:sz w:val="28"/>
          <w:szCs w:val="28"/>
        </w:rPr>
        <w:t xml:space="preserve">(Официальный сайт Министерства спорта Российской Федерации). </w:t>
      </w:r>
      <w:hyperlink r:id="rId25" w:history="1">
        <w:r w:rsidR="00B87290" w:rsidRPr="00CE05E3">
          <w:rPr>
            <w:rStyle w:val="a3"/>
            <w:rFonts w:ascii="Times New Roman" w:hAnsi="Times New Roman"/>
            <w:sz w:val="28"/>
            <w:szCs w:val="28"/>
            <w:lang w:val="en-US" w:eastAsia="en-US"/>
          </w:rPr>
          <w:t>www</w:t>
        </w:r>
        <w:r w:rsidR="00B87290" w:rsidRPr="00CE05E3">
          <w:rPr>
            <w:rStyle w:val="a3"/>
            <w:rFonts w:ascii="Times New Roman" w:hAnsi="Times New Roman"/>
            <w:sz w:val="28"/>
            <w:szCs w:val="28"/>
            <w:lang w:eastAsia="en-US"/>
          </w:rPr>
          <w:t>.</w:t>
        </w:r>
        <w:r w:rsidR="00B87290" w:rsidRPr="00CE05E3">
          <w:rPr>
            <w:rStyle w:val="a3"/>
            <w:rFonts w:ascii="Times New Roman" w:hAnsi="Times New Roman"/>
            <w:sz w:val="28"/>
            <w:szCs w:val="28"/>
            <w:lang w:val="en-US" w:eastAsia="en-US"/>
          </w:rPr>
          <w:t>edu</w:t>
        </w:r>
        <w:r w:rsidR="00B87290" w:rsidRPr="00CE05E3">
          <w:rPr>
            <w:rStyle w:val="a3"/>
            <w:rFonts w:ascii="Times New Roman" w:hAnsi="Times New Roman"/>
            <w:sz w:val="28"/>
            <w:szCs w:val="28"/>
            <w:lang w:eastAsia="en-US"/>
          </w:rPr>
          <w:t>.</w:t>
        </w:r>
        <w:r w:rsidR="00B87290" w:rsidRPr="00CE05E3">
          <w:rPr>
            <w:rStyle w:val="a3"/>
            <w:rFonts w:ascii="Times New Roman" w:hAnsi="Times New Roman"/>
            <w:sz w:val="28"/>
            <w:szCs w:val="28"/>
            <w:lang w:val="en-US" w:eastAsia="en-US"/>
          </w:rPr>
          <w:t>ru</w:t>
        </w:r>
      </w:hyperlink>
      <w:r w:rsidR="00B87290" w:rsidRPr="00CE05E3">
        <w:rPr>
          <w:rStyle w:val="57"/>
          <w:rFonts w:ascii="Times New Roman" w:hAnsi="Times New Roman" w:cs="Times New Roman"/>
          <w:sz w:val="28"/>
          <w:szCs w:val="28"/>
          <w:lang w:eastAsia="en-US"/>
        </w:rPr>
        <w:t xml:space="preserve"> </w:t>
      </w:r>
      <w:r w:rsidR="00B87290" w:rsidRPr="00CE05E3">
        <w:rPr>
          <w:rStyle w:val="57"/>
          <w:rFonts w:ascii="Times New Roman" w:hAnsi="Times New Roman" w:cs="Times New Roman"/>
          <w:sz w:val="28"/>
          <w:szCs w:val="28"/>
        </w:rPr>
        <w:t xml:space="preserve">(Федеральный портал «Российское образование»). </w:t>
      </w:r>
      <w:hyperlink r:id="rId26" w:history="1">
        <w:r w:rsidR="00B87290" w:rsidRPr="00CE05E3">
          <w:rPr>
            <w:rStyle w:val="a3"/>
            <w:rFonts w:ascii="Times New Roman" w:hAnsi="Times New Roman"/>
            <w:sz w:val="28"/>
            <w:szCs w:val="28"/>
            <w:lang w:val="en-US" w:eastAsia="en-US"/>
          </w:rPr>
          <w:t>www</w:t>
        </w:r>
        <w:r w:rsidR="00B87290" w:rsidRPr="00CE05E3">
          <w:rPr>
            <w:rStyle w:val="a3"/>
            <w:rFonts w:ascii="Times New Roman" w:hAnsi="Times New Roman"/>
            <w:sz w:val="28"/>
            <w:szCs w:val="28"/>
            <w:lang w:eastAsia="en-US"/>
          </w:rPr>
          <w:t>.</w:t>
        </w:r>
        <w:r w:rsidR="00B87290" w:rsidRPr="00CE05E3">
          <w:rPr>
            <w:rStyle w:val="a3"/>
            <w:rFonts w:ascii="Times New Roman" w:hAnsi="Times New Roman"/>
            <w:sz w:val="28"/>
            <w:szCs w:val="28"/>
            <w:lang w:val="en-US" w:eastAsia="en-US"/>
          </w:rPr>
          <w:t>olympic</w:t>
        </w:r>
        <w:r w:rsidR="00B87290" w:rsidRPr="00CE05E3">
          <w:rPr>
            <w:rStyle w:val="a3"/>
            <w:rFonts w:ascii="Times New Roman" w:hAnsi="Times New Roman"/>
            <w:sz w:val="28"/>
            <w:szCs w:val="28"/>
            <w:lang w:eastAsia="en-US"/>
          </w:rPr>
          <w:t>.</w:t>
        </w:r>
        <w:r w:rsidR="00B87290" w:rsidRPr="00CE05E3">
          <w:rPr>
            <w:rStyle w:val="a3"/>
            <w:rFonts w:ascii="Times New Roman" w:hAnsi="Times New Roman"/>
            <w:sz w:val="28"/>
            <w:szCs w:val="28"/>
            <w:lang w:val="en-US" w:eastAsia="en-US"/>
          </w:rPr>
          <w:t>ru</w:t>
        </w:r>
      </w:hyperlink>
      <w:r w:rsidR="00B87290" w:rsidRPr="00CE05E3">
        <w:rPr>
          <w:rStyle w:val="57"/>
          <w:rFonts w:ascii="Times New Roman" w:hAnsi="Times New Roman" w:cs="Times New Roman"/>
          <w:sz w:val="28"/>
          <w:szCs w:val="28"/>
          <w:lang w:eastAsia="en-US"/>
        </w:rPr>
        <w:t xml:space="preserve"> </w:t>
      </w:r>
      <w:r w:rsidR="00B87290" w:rsidRPr="00CE05E3">
        <w:rPr>
          <w:rStyle w:val="57"/>
          <w:rFonts w:ascii="Times New Roman" w:hAnsi="Times New Roman" w:cs="Times New Roman"/>
          <w:sz w:val="28"/>
          <w:szCs w:val="28"/>
        </w:rPr>
        <w:t xml:space="preserve">(Официальный сайт Олимпийского комитета России). </w:t>
      </w:r>
      <w:hyperlink r:id="rId27" w:history="1">
        <w:r w:rsidR="00B87290" w:rsidRPr="00CE05E3">
          <w:rPr>
            <w:rStyle w:val="a3"/>
            <w:rFonts w:ascii="Times New Roman" w:hAnsi="Times New Roman"/>
            <w:sz w:val="28"/>
            <w:szCs w:val="28"/>
            <w:lang w:val="en-US" w:eastAsia="en-US"/>
          </w:rPr>
          <w:t>www</w:t>
        </w:r>
        <w:r w:rsidR="00B87290" w:rsidRPr="00CE05E3">
          <w:rPr>
            <w:rStyle w:val="a3"/>
            <w:rFonts w:ascii="Times New Roman" w:hAnsi="Times New Roman"/>
            <w:sz w:val="28"/>
            <w:szCs w:val="28"/>
            <w:lang w:eastAsia="en-US"/>
          </w:rPr>
          <w:t>.</w:t>
        </w:r>
        <w:r w:rsidR="00B87290" w:rsidRPr="00CE05E3">
          <w:rPr>
            <w:rStyle w:val="a3"/>
            <w:rFonts w:ascii="Times New Roman" w:hAnsi="Times New Roman"/>
            <w:sz w:val="28"/>
            <w:szCs w:val="28"/>
            <w:lang w:val="en-US" w:eastAsia="en-US"/>
          </w:rPr>
          <w:t>goup</w:t>
        </w:r>
        <w:r w:rsidR="00B87290" w:rsidRPr="00CE05E3">
          <w:rPr>
            <w:rStyle w:val="a3"/>
            <w:rFonts w:ascii="Times New Roman" w:hAnsi="Times New Roman"/>
            <w:sz w:val="28"/>
            <w:szCs w:val="28"/>
            <w:lang w:eastAsia="en-US"/>
          </w:rPr>
          <w:t>32441.</w:t>
        </w:r>
        <w:r w:rsidR="00B87290" w:rsidRPr="00CE05E3">
          <w:rPr>
            <w:rStyle w:val="a3"/>
            <w:rFonts w:ascii="Times New Roman" w:hAnsi="Times New Roman"/>
            <w:sz w:val="28"/>
            <w:szCs w:val="28"/>
            <w:lang w:val="en-US" w:eastAsia="en-US"/>
          </w:rPr>
          <w:t>narod</w:t>
        </w:r>
        <w:r w:rsidR="00B87290" w:rsidRPr="00CE05E3">
          <w:rPr>
            <w:rStyle w:val="a3"/>
            <w:rFonts w:ascii="Times New Roman" w:hAnsi="Times New Roman"/>
            <w:sz w:val="28"/>
            <w:szCs w:val="28"/>
            <w:lang w:eastAsia="en-US"/>
          </w:rPr>
          <w:t>.</w:t>
        </w:r>
        <w:r w:rsidR="00B87290" w:rsidRPr="00CE05E3">
          <w:rPr>
            <w:rStyle w:val="a3"/>
            <w:rFonts w:ascii="Times New Roman" w:hAnsi="Times New Roman"/>
            <w:sz w:val="28"/>
            <w:szCs w:val="28"/>
            <w:lang w:val="en-US" w:eastAsia="en-US"/>
          </w:rPr>
          <w:t>ru</w:t>
        </w:r>
      </w:hyperlink>
      <w:r w:rsidR="00B87290" w:rsidRPr="00CE05E3">
        <w:rPr>
          <w:rStyle w:val="57"/>
          <w:rFonts w:ascii="Times New Roman" w:hAnsi="Times New Roman" w:cs="Times New Roman"/>
          <w:sz w:val="28"/>
          <w:szCs w:val="28"/>
          <w:lang w:eastAsia="en-US"/>
        </w:rPr>
        <w:t xml:space="preserve"> </w:t>
      </w:r>
      <w:r w:rsidR="00B87290" w:rsidRPr="00CE05E3">
        <w:rPr>
          <w:rStyle w:val="57"/>
          <w:rFonts w:ascii="Times New Roman" w:hAnsi="Times New Roman" w:cs="Times New Roman"/>
          <w:sz w:val="28"/>
          <w:szCs w:val="28"/>
        </w:rPr>
        <w:t>(сайт: Учебно-методические пособия «Общевойсковая подготов</w:t>
      </w:r>
      <w:r w:rsidR="00B87290" w:rsidRPr="00CE05E3">
        <w:rPr>
          <w:rStyle w:val="57"/>
          <w:rFonts w:ascii="Times New Roman" w:hAnsi="Times New Roman" w:cs="Times New Roman"/>
          <w:sz w:val="28"/>
          <w:szCs w:val="28"/>
        </w:rPr>
        <w:softHyphen/>
        <w:t>ка». Наставление по физической подготовке в Вооруженных Силах Российской Федерации (НФП-2009)</w:t>
      </w:r>
    </w:p>
    <w:p w:rsidR="00DE0A4F" w:rsidRDefault="00DE0A4F" w:rsidP="00DE0A4F">
      <w:pPr>
        <w:pStyle w:val="410"/>
        <w:keepNext/>
        <w:keepLines/>
        <w:shd w:val="clear" w:color="auto" w:fill="auto"/>
        <w:spacing w:after="184" w:line="276" w:lineRule="auto"/>
        <w:ind w:firstLine="0"/>
        <w:rPr>
          <w:rStyle w:val="440"/>
          <w:rFonts w:ascii="Times New Roman" w:hAnsi="Times New Roman" w:cs="Times New Roman"/>
        </w:rPr>
      </w:pPr>
      <w:bookmarkStart w:id="23" w:name="bookmark45"/>
    </w:p>
    <w:p w:rsidR="00DE0A4F" w:rsidRDefault="00DE0A4F" w:rsidP="00DE0A4F">
      <w:pPr>
        <w:pStyle w:val="410"/>
        <w:keepNext/>
        <w:keepLines/>
        <w:shd w:val="clear" w:color="auto" w:fill="auto"/>
        <w:spacing w:after="184" w:line="276" w:lineRule="auto"/>
        <w:ind w:firstLine="0"/>
        <w:rPr>
          <w:rStyle w:val="440"/>
          <w:rFonts w:ascii="Times New Roman" w:hAnsi="Times New Roman" w:cs="Times New Roman"/>
        </w:rPr>
      </w:pPr>
    </w:p>
    <w:p w:rsidR="00DE0A4F" w:rsidRDefault="00DE0A4F" w:rsidP="00DE0A4F">
      <w:pPr>
        <w:pStyle w:val="410"/>
        <w:keepNext/>
        <w:keepLines/>
        <w:shd w:val="clear" w:color="auto" w:fill="auto"/>
        <w:spacing w:after="184" w:line="276" w:lineRule="auto"/>
        <w:ind w:firstLine="0"/>
        <w:rPr>
          <w:rStyle w:val="440"/>
          <w:rFonts w:ascii="Times New Roman" w:hAnsi="Times New Roman" w:cs="Times New Roman"/>
        </w:rPr>
      </w:pPr>
    </w:p>
    <w:p w:rsidR="00DE0A4F" w:rsidRDefault="00DE0A4F" w:rsidP="00DE0A4F">
      <w:pPr>
        <w:pStyle w:val="410"/>
        <w:keepNext/>
        <w:keepLines/>
        <w:shd w:val="clear" w:color="auto" w:fill="auto"/>
        <w:spacing w:after="184" w:line="276" w:lineRule="auto"/>
        <w:ind w:firstLine="0"/>
        <w:rPr>
          <w:rStyle w:val="440"/>
          <w:rFonts w:ascii="Times New Roman" w:hAnsi="Times New Roman" w:cs="Times New Roman"/>
        </w:rPr>
      </w:pPr>
    </w:p>
    <w:p w:rsidR="00DE0A4F" w:rsidRDefault="00DE0A4F" w:rsidP="00DE0A4F">
      <w:pPr>
        <w:pStyle w:val="410"/>
        <w:keepNext/>
        <w:keepLines/>
        <w:shd w:val="clear" w:color="auto" w:fill="auto"/>
        <w:spacing w:after="184" w:line="276" w:lineRule="auto"/>
        <w:ind w:firstLine="0"/>
        <w:rPr>
          <w:rStyle w:val="440"/>
          <w:rFonts w:ascii="Times New Roman" w:hAnsi="Times New Roman" w:cs="Times New Roman"/>
        </w:rPr>
      </w:pPr>
    </w:p>
    <w:p w:rsidR="00DE0A4F" w:rsidRDefault="00DE0A4F" w:rsidP="00DE0A4F">
      <w:pPr>
        <w:pStyle w:val="410"/>
        <w:keepNext/>
        <w:keepLines/>
        <w:shd w:val="clear" w:color="auto" w:fill="auto"/>
        <w:spacing w:after="184" w:line="276" w:lineRule="auto"/>
        <w:ind w:firstLine="0"/>
        <w:rPr>
          <w:rStyle w:val="440"/>
          <w:rFonts w:ascii="Times New Roman" w:hAnsi="Times New Roman" w:cs="Times New Roman"/>
        </w:rPr>
      </w:pPr>
    </w:p>
    <w:p w:rsidR="00DE0A4F" w:rsidRDefault="00DE0A4F" w:rsidP="00DE0A4F">
      <w:pPr>
        <w:pStyle w:val="410"/>
        <w:keepNext/>
        <w:keepLines/>
        <w:shd w:val="clear" w:color="auto" w:fill="auto"/>
        <w:spacing w:after="184" w:line="276" w:lineRule="auto"/>
        <w:ind w:firstLine="0"/>
        <w:rPr>
          <w:rStyle w:val="440"/>
          <w:rFonts w:ascii="Times New Roman" w:hAnsi="Times New Roman" w:cs="Times New Roman"/>
        </w:rPr>
      </w:pPr>
    </w:p>
    <w:p w:rsidR="00DE0A4F" w:rsidRDefault="00DE0A4F" w:rsidP="00DE0A4F">
      <w:pPr>
        <w:pStyle w:val="410"/>
        <w:keepNext/>
        <w:keepLines/>
        <w:shd w:val="clear" w:color="auto" w:fill="auto"/>
        <w:spacing w:after="184" w:line="276" w:lineRule="auto"/>
        <w:ind w:firstLine="0"/>
        <w:rPr>
          <w:rStyle w:val="440"/>
          <w:rFonts w:ascii="Times New Roman" w:hAnsi="Times New Roman" w:cs="Times New Roman"/>
        </w:rPr>
      </w:pPr>
    </w:p>
    <w:p w:rsidR="00DE0A4F" w:rsidRDefault="00DE0A4F" w:rsidP="00DE0A4F">
      <w:pPr>
        <w:pStyle w:val="410"/>
        <w:keepNext/>
        <w:keepLines/>
        <w:shd w:val="clear" w:color="auto" w:fill="auto"/>
        <w:spacing w:after="184" w:line="276" w:lineRule="auto"/>
        <w:ind w:firstLine="0"/>
        <w:rPr>
          <w:rStyle w:val="440"/>
          <w:rFonts w:ascii="Times New Roman" w:hAnsi="Times New Roman" w:cs="Times New Roman"/>
        </w:rPr>
      </w:pPr>
    </w:p>
    <w:p w:rsidR="00DE0A4F" w:rsidRDefault="00DE0A4F" w:rsidP="00DE0A4F">
      <w:pPr>
        <w:pStyle w:val="410"/>
        <w:keepNext/>
        <w:keepLines/>
        <w:shd w:val="clear" w:color="auto" w:fill="auto"/>
        <w:spacing w:after="184" w:line="276" w:lineRule="auto"/>
        <w:ind w:firstLine="0"/>
        <w:rPr>
          <w:rStyle w:val="440"/>
          <w:rFonts w:ascii="Times New Roman" w:hAnsi="Times New Roman" w:cs="Times New Roman"/>
        </w:rPr>
      </w:pPr>
    </w:p>
    <w:p w:rsidR="00DE0A4F" w:rsidRDefault="00DE0A4F" w:rsidP="00DE0A4F">
      <w:pPr>
        <w:pStyle w:val="410"/>
        <w:keepNext/>
        <w:keepLines/>
        <w:shd w:val="clear" w:color="auto" w:fill="auto"/>
        <w:spacing w:after="184" w:line="276" w:lineRule="auto"/>
        <w:ind w:firstLine="0"/>
        <w:rPr>
          <w:rStyle w:val="440"/>
          <w:rFonts w:ascii="Times New Roman" w:hAnsi="Times New Roman" w:cs="Times New Roman"/>
        </w:rPr>
      </w:pPr>
    </w:p>
    <w:p w:rsidR="00DE0A4F" w:rsidRDefault="00DE0A4F" w:rsidP="00DE0A4F">
      <w:pPr>
        <w:pStyle w:val="410"/>
        <w:keepNext/>
        <w:keepLines/>
        <w:shd w:val="clear" w:color="auto" w:fill="auto"/>
        <w:spacing w:after="184" w:line="276" w:lineRule="auto"/>
        <w:ind w:firstLine="0"/>
        <w:rPr>
          <w:rStyle w:val="440"/>
          <w:rFonts w:ascii="Times New Roman" w:hAnsi="Times New Roman" w:cs="Times New Roman"/>
        </w:rPr>
      </w:pPr>
    </w:p>
    <w:p w:rsidR="00DE0A4F" w:rsidRDefault="00DE0A4F" w:rsidP="00DE0A4F">
      <w:pPr>
        <w:pStyle w:val="410"/>
        <w:keepNext/>
        <w:keepLines/>
        <w:shd w:val="clear" w:color="auto" w:fill="auto"/>
        <w:spacing w:after="184" w:line="276" w:lineRule="auto"/>
        <w:ind w:firstLine="0"/>
        <w:rPr>
          <w:rStyle w:val="440"/>
          <w:rFonts w:ascii="Times New Roman" w:hAnsi="Times New Roman" w:cs="Times New Roman"/>
        </w:rPr>
      </w:pPr>
    </w:p>
    <w:p w:rsidR="00DE0A4F" w:rsidRDefault="00DE0A4F" w:rsidP="00DE0A4F">
      <w:pPr>
        <w:pStyle w:val="410"/>
        <w:keepNext/>
        <w:keepLines/>
        <w:shd w:val="clear" w:color="auto" w:fill="auto"/>
        <w:spacing w:after="184" w:line="276" w:lineRule="auto"/>
        <w:ind w:firstLine="0"/>
        <w:rPr>
          <w:rStyle w:val="440"/>
          <w:rFonts w:ascii="Times New Roman" w:hAnsi="Times New Roman" w:cs="Times New Roman"/>
        </w:rPr>
      </w:pPr>
    </w:p>
    <w:p w:rsidR="00B87290" w:rsidRPr="00CE05E3" w:rsidRDefault="00B87290" w:rsidP="00DE0A4F">
      <w:pPr>
        <w:pStyle w:val="410"/>
        <w:keepNext/>
        <w:keepLines/>
        <w:shd w:val="clear" w:color="auto" w:fill="auto"/>
        <w:spacing w:after="184" w:line="276" w:lineRule="auto"/>
        <w:ind w:firstLine="0"/>
        <w:jc w:val="center"/>
        <w:rPr>
          <w:rFonts w:ascii="Times New Roman" w:hAnsi="Times New Roman" w:cs="Times New Roman"/>
        </w:rPr>
      </w:pPr>
      <w:r w:rsidRPr="00CE05E3">
        <w:rPr>
          <w:rStyle w:val="440"/>
          <w:rFonts w:ascii="Times New Roman" w:hAnsi="Times New Roman" w:cs="Times New Roman"/>
        </w:rPr>
        <w:t>Оценка уровня физических способностей студентов</w:t>
      </w:r>
      <w:bookmarkEnd w:id="23"/>
    </w:p>
    <w:tbl>
      <w:tblPr>
        <w:tblW w:w="0" w:type="auto"/>
        <w:jc w:val="center"/>
        <w:tblLayout w:type="fixed"/>
        <w:tblCellMar>
          <w:left w:w="0" w:type="dxa"/>
          <w:right w:w="0" w:type="dxa"/>
        </w:tblCellMar>
        <w:tblLook w:val="0000" w:firstRow="0" w:lastRow="0" w:firstColumn="0" w:lastColumn="0" w:noHBand="0" w:noVBand="0"/>
      </w:tblPr>
      <w:tblGrid>
        <w:gridCol w:w="792"/>
        <w:gridCol w:w="1296"/>
        <w:gridCol w:w="3643"/>
        <w:gridCol w:w="1075"/>
        <w:gridCol w:w="1147"/>
        <w:gridCol w:w="1421"/>
        <w:gridCol w:w="1243"/>
        <w:gridCol w:w="1248"/>
        <w:gridCol w:w="1483"/>
        <w:gridCol w:w="950"/>
      </w:tblGrid>
      <w:tr w:rsidR="00B87290" w:rsidRPr="00CE05E3" w:rsidTr="00941870">
        <w:trPr>
          <w:trHeight w:val="350"/>
          <w:jc w:val="center"/>
        </w:trPr>
        <w:tc>
          <w:tcPr>
            <w:tcW w:w="792" w:type="dxa"/>
            <w:tcBorders>
              <w:top w:val="single" w:sz="4" w:space="0" w:color="auto"/>
              <w:left w:val="single" w:sz="4" w:space="0" w:color="auto"/>
              <w:bottom w:val="nil"/>
              <w:right w:val="single" w:sz="4" w:space="0" w:color="auto"/>
            </w:tcBorders>
            <w:shd w:val="clear" w:color="auto" w:fill="FFFFFF"/>
          </w:tcPr>
          <w:p w:rsidR="00B87290" w:rsidRPr="00CE05E3" w:rsidRDefault="00B87290" w:rsidP="00941870">
            <w:pPr>
              <w:framePr w:wrap="notBeside" w:vAnchor="text" w:hAnchor="text" w:xAlign="center" w:y="1"/>
              <w:rPr>
                <w:rFonts w:ascii="Times New Roman" w:hAnsi="Times New Roman" w:cs="Times New Roman"/>
                <w:sz w:val="28"/>
                <w:szCs w:val="28"/>
              </w:rPr>
            </w:pPr>
          </w:p>
        </w:tc>
        <w:tc>
          <w:tcPr>
            <w:tcW w:w="1296" w:type="dxa"/>
            <w:tcBorders>
              <w:top w:val="single" w:sz="4" w:space="0" w:color="auto"/>
              <w:left w:val="single" w:sz="4" w:space="0" w:color="auto"/>
              <w:bottom w:val="nil"/>
              <w:right w:val="single" w:sz="4" w:space="0" w:color="auto"/>
            </w:tcBorders>
            <w:shd w:val="clear" w:color="auto" w:fill="FFFFFF"/>
          </w:tcPr>
          <w:p w:rsidR="00B87290" w:rsidRPr="00CE05E3" w:rsidRDefault="00B87290" w:rsidP="00941870">
            <w:pPr>
              <w:framePr w:wrap="notBeside" w:vAnchor="text" w:hAnchor="text" w:xAlign="center" w:y="1"/>
              <w:rPr>
                <w:rFonts w:ascii="Times New Roman" w:hAnsi="Times New Roman" w:cs="Times New Roman"/>
                <w:sz w:val="28"/>
                <w:szCs w:val="28"/>
              </w:rPr>
            </w:pPr>
          </w:p>
        </w:tc>
        <w:tc>
          <w:tcPr>
            <w:tcW w:w="3643" w:type="dxa"/>
            <w:tcBorders>
              <w:top w:val="single" w:sz="4" w:space="0" w:color="auto"/>
              <w:left w:val="single" w:sz="4" w:space="0" w:color="auto"/>
              <w:bottom w:val="nil"/>
              <w:right w:val="single" w:sz="4" w:space="0" w:color="auto"/>
            </w:tcBorders>
            <w:shd w:val="clear" w:color="auto" w:fill="FFFFFF"/>
          </w:tcPr>
          <w:p w:rsidR="00B87290" w:rsidRPr="00CE05E3" w:rsidRDefault="00B87290" w:rsidP="00941870">
            <w:pPr>
              <w:framePr w:wrap="notBeside" w:vAnchor="text" w:hAnchor="text" w:xAlign="center" w:y="1"/>
              <w:rPr>
                <w:rFonts w:ascii="Times New Roman" w:hAnsi="Times New Roman" w:cs="Times New Roman"/>
                <w:sz w:val="28"/>
                <w:szCs w:val="28"/>
              </w:rPr>
            </w:pPr>
          </w:p>
        </w:tc>
        <w:tc>
          <w:tcPr>
            <w:tcW w:w="1075" w:type="dxa"/>
            <w:tcBorders>
              <w:top w:val="single" w:sz="4" w:space="0" w:color="auto"/>
              <w:left w:val="single" w:sz="4" w:space="0" w:color="auto"/>
              <w:bottom w:val="nil"/>
              <w:right w:val="single" w:sz="4" w:space="0" w:color="auto"/>
            </w:tcBorders>
            <w:shd w:val="clear" w:color="auto" w:fill="FFFFFF"/>
          </w:tcPr>
          <w:p w:rsidR="00B87290" w:rsidRPr="00CE05E3" w:rsidRDefault="00B87290" w:rsidP="00941870">
            <w:pPr>
              <w:framePr w:wrap="notBeside" w:vAnchor="text" w:hAnchor="text" w:xAlign="center" w:y="1"/>
              <w:rPr>
                <w:rFonts w:ascii="Times New Roman" w:hAnsi="Times New Roman" w:cs="Times New Roman"/>
                <w:sz w:val="28"/>
                <w:szCs w:val="28"/>
              </w:rPr>
            </w:pPr>
          </w:p>
        </w:tc>
        <w:tc>
          <w:tcPr>
            <w:tcW w:w="7492" w:type="dxa"/>
            <w:gridSpan w:val="6"/>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3440"/>
              <w:rPr>
                <w:rFonts w:ascii="Times New Roman" w:hAnsi="Times New Roman" w:cs="Times New Roman"/>
                <w:sz w:val="28"/>
                <w:szCs w:val="28"/>
              </w:rPr>
            </w:pPr>
            <w:r w:rsidRPr="00CE05E3">
              <w:rPr>
                <w:rStyle w:val="94"/>
                <w:rFonts w:ascii="Times New Roman" w:hAnsi="Times New Roman" w:cs="Times New Roman"/>
                <w:sz w:val="28"/>
                <w:szCs w:val="28"/>
              </w:rPr>
              <w:t>Оценка</w:t>
            </w:r>
          </w:p>
        </w:tc>
      </w:tr>
      <w:tr w:rsidR="00B87290" w:rsidRPr="00CE05E3" w:rsidTr="00941870">
        <w:trPr>
          <w:trHeight w:val="350"/>
          <w:jc w:val="center"/>
        </w:trPr>
        <w:tc>
          <w:tcPr>
            <w:tcW w:w="792" w:type="dxa"/>
            <w:tcBorders>
              <w:top w:val="nil"/>
              <w:left w:val="single" w:sz="4" w:space="0" w:color="auto"/>
              <w:bottom w:val="nil"/>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140"/>
              <w:rPr>
                <w:rFonts w:ascii="Times New Roman" w:hAnsi="Times New Roman" w:cs="Times New Roman"/>
                <w:sz w:val="28"/>
                <w:szCs w:val="28"/>
              </w:rPr>
            </w:pPr>
            <w:r w:rsidRPr="00CE05E3">
              <w:rPr>
                <w:rStyle w:val="94"/>
                <w:rFonts w:ascii="Times New Roman" w:hAnsi="Times New Roman" w:cs="Times New Roman"/>
                <w:sz w:val="28"/>
                <w:szCs w:val="28"/>
              </w:rPr>
              <w:t>№ п/п</w:t>
            </w:r>
          </w:p>
        </w:tc>
        <w:tc>
          <w:tcPr>
            <w:tcW w:w="1296" w:type="dxa"/>
            <w:tcBorders>
              <w:top w:val="nil"/>
              <w:left w:val="single" w:sz="4" w:space="0" w:color="auto"/>
              <w:bottom w:val="nil"/>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120"/>
              <w:rPr>
                <w:rFonts w:ascii="Times New Roman" w:hAnsi="Times New Roman" w:cs="Times New Roman"/>
                <w:sz w:val="28"/>
                <w:szCs w:val="28"/>
              </w:rPr>
            </w:pPr>
            <w:r w:rsidRPr="00CE05E3">
              <w:rPr>
                <w:rStyle w:val="94"/>
                <w:rFonts w:ascii="Times New Roman" w:hAnsi="Times New Roman" w:cs="Times New Roman"/>
                <w:sz w:val="28"/>
                <w:szCs w:val="28"/>
              </w:rPr>
              <w:t>Физические способности</w:t>
            </w:r>
          </w:p>
        </w:tc>
        <w:tc>
          <w:tcPr>
            <w:tcW w:w="3643" w:type="dxa"/>
            <w:tcBorders>
              <w:top w:val="nil"/>
              <w:left w:val="single" w:sz="4" w:space="0" w:color="auto"/>
              <w:bottom w:val="nil"/>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480"/>
              <w:rPr>
                <w:rFonts w:ascii="Times New Roman" w:hAnsi="Times New Roman" w:cs="Times New Roman"/>
                <w:sz w:val="28"/>
                <w:szCs w:val="28"/>
              </w:rPr>
            </w:pPr>
            <w:r w:rsidRPr="00CE05E3">
              <w:rPr>
                <w:rStyle w:val="94"/>
                <w:rFonts w:ascii="Times New Roman" w:hAnsi="Times New Roman" w:cs="Times New Roman"/>
                <w:sz w:val="28"/>
                <w:szCs w:val="28"/>
              </w:rPr>
              <w:t>Контрольное упражнение (тест)</w:t>
            </w:r>
          </w:p>
        </w:tc>
        <w:tc>
          <w:tcPr>
            <w:tcW w:w="1075" w:type="dxa"/>
            <w:tcBorders>
              <w:top w:val="nil"/>
              <w:left w:val="single" w:sz="4" w:space="0" w:color="auto"/>
              <w:bottom w:val="nil"/>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right="380"/>
              <w:jc w:val="right"/>
              <w:rPr>
                <w:rFonts w:ascii="Times New Roman" w:hAnsi="Times New Roman" w:cs="Times New Roman"/>
                <w:sz w:val="28"/>
                <w:szCs w:val="28"/>
              </w:rPr>
            </w:pPr>
            <w:r w:rsidRPr="00CE05E3">
              <w:rPr>
                <w:rStyle w:val="94"/>
                <w:rFonts w:ascii="Times New Roman" w:hAnsi="Times New Roman" w:cs="Times New Roman"/>
                <w:sz w:val="28"/>
                <w:szCs w:val="28"/>
              </w:rPr>
              <w:t>Возраст, лет</w:t>
            </w:r>
          </w:p>
        </w:tc>
        <w:tc>
          <w:tcPr>
            <w:tcW w:w="3811" w:type="dxa"/>
            <w:gridSpan w:val="3"/>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1580"/>
              <w:rPr>
                <w:rFonts w:ascii="Times New Roman" w:hAnsi="Times New Roman" w:cs="Times New Roman"/>
                <w:sz w:val="28"/>
                <w:szCs w:val="28"/>
              </w:rPr>
            </w:pPr>
            <w:r w:rsidRPr="00CE05E3">
              <w:rPr>
                <w:rStyle w:val="94"/>
                <w:rFonts w:ascii="Times New Roman" w:hAnsi="Times New Roman" w:cs="Times New Roman"/>
                <w:sz w:val="28"/>
                <w:szCs w:val="28"/>
              </w:rPr>
              <w:t>Юноши</w:t>
            </w:r>
          </w:p>
        </w:tc>
        <w:tc>
          <w:tcPr>
            <w:tcW w:w="3681" w:type="dxa"/>
            <w:gridSpan w:val="3"/>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1460"/>
              <w:rPr>
                <w:rFonts w:ascii="Times New Roman" w:hAnsi="Times New Roman" w:cs="Times New Roman"/>
                <w:sz w:val="28"/>
                <w:szCs w:val="28"/>
              </w:rPr>
            </w:pPr>
            <w:r w:rsidRPr="00CE05E3">
              <w:rPr>
                <w:rStyle w:val="94"/>
                <w:rFonts w:ascii="Times New Roman" w:hAnsi="Times New Roman" w:cs="Times New Roman"/>
                <w:sz w:val="28"/>
                <w:szCs w:val="28"/>
              </w:rPr>
              <w:t>Девушки</w:t>
            </w:r>
          </w:p>
        </w:tc>
      </w:tr>
      <w:tr w:rsidR="00B87290" w:rsidRPr="00CE05E3" w:rsidTr="00941870">
        <w:trPr>
          <w:trHeight w:val="350"/>
          <w:jc w:val="center"/>
        </w:trPr>
        <w:tc>
          <w:tcPr>
            <w:tcW w:w="792" w:type="dxa"/>
            <w:tcBorders>
              <w:top w:val="nil"/>
              <w:left w:val="single" w:sz="4" w:space="0" w:color="auto"/>
              <w:bottom w:val="single" w:sz="4" w:space="0" w:color="auto"/>
              <w:right w:val="single" w:sz="4" w:space="0" w:color="auto"/>
            </w:tcBorders>
            <w:shd w:val="clear" w:color="auto" w:fill="FFFFFF"/>
          </w:tcPr>
          <w:p w:rsidR="00B87290" w:rsidRPr="00CE05E3" w:rsidRDefault="00B87290" w:rsidP="00941870">
            <w:pPr>
              <w:framePr w:wrap="notBeside" w:vAnchor="text" w:hAnchor="text" w:xAlign="center" w:y="1"/>
              <w:rPr>
                <w:rFonts w:ascii="Times New Roman" w:hAnsi="Times New Roman" w:cs="Times New Roman"/>
                <w:sz w:val="28"/>
                <w:szCs w:val="28"/>
              </w:rPr>
            </w:pPr>
          </w:p>
        </w:tc>
        <w:tc>
          <w:tcPr>
            <w:tcW w:w="1296" w:type="dxa"/>
            <w:tcBorders>
              <w:top w:val="nil"/>
              <w:left w:val="single" w:sz="4" w:space="0" w:color="auto"/>
              <w:bottom w:val="single" w:sz="4" w:space="0" w:color="auto"/>
              <w:right w:val="single" w:sz="4" w:space="0" w:color="auto"/>
            </w:tcBorders>
            <w:shd w:val="clear" w:color="auto" w:fill="FFFFFF"/>
          </w:tcPr>
          <w:p w:rsidR="00B87290" w:rsidRPr="00CE05E3" w:rsidRDefault="00B87290" w:rsidP="00941870">
            <w:pPr>
              <w:framePr w:wrap="notBeside" w:vAnchor="text" w:hAnchor="text" w:xAlign="center" w:y="1"/>
              <w:rPr>
                <w:rFonts w:ascii="Times New Roman" w:hAnsi="Times New Roman" w:cs="Times New Roman"/>
                <w:sz w:val="28"/>
                <w:szCs w:val="28"/>
              </w:rPr>
            </w:pPr>
          </w:p>
        </w:tc>
        <w:tc>
          <w:tcPr>
            <w:tcW w:w="3643" w:type="dxa"/>
            <w:tcBorders>
              <w:top w:val="nil"/>
              <w:left w:val="single" w:sz="4" w:space="0" w:color="auto"/>
              <w:bottom w:val="single" w:sz="4" w:space="0" w:color="auto"/>
              <w:right w:val="single" w:sz="4" w:space="0" w:color="auto"/>
            </w:tcBorders>
            <w:shd w:val="clear" w:color="auto" w:fill="FFFFFF"/>
          </w:tcPr>
          <w:p w:rsidR="00B87290" w:rsidRPr="00CE05E3" w:rsidRDefault="00B87290" w:rsidP="00941870">
            <w:pPr>
              <w:framePr w:wrap="notBeside" w:vAnchor="text" w:hAnchor="text" w:xAlign="center" w:y="1"/>
              <w:rPr>
                <w:rFonts w:ascii="Times New Roman" w:hAnsi="Times New Roman" w:cs="Times New Roman"/>
                <w:sz w:val="28"/>
                <w:szCs w:val="28"/>
              </w:rPr>
            </w:pPr>
          </w:p>
        </w:tc>
        <w:tc>
          <w:tcPr>
            <w:tcW w:w="1075" w:type="dxa"/>
            <w:tcBorders>
              <w:top w:val="nil"/>
              <w:left w:val="single" w:sz="4" w:space="0" w:color="auto"/>
              <w:bottom w:val="single" w:sz="4" w:space="0" w:color="auto"/>
              <w:right w:val="single" w:sz="4" w:space="0" w:color="auto"/>
            </w:tcBorders>
            <w:shd w:val="clear" w:color="auto" w:fill="FFFFFF"/>
          </w:tcPr>
          <w:p w:rsidR="00B87290" w:rsidRPr="00CE05E3" w:rsidRDefault="00B87290" w:rsidP="00941870">
            <w:pPr>
              <w:framePr w:wrap="notBeside" w:vAnchor="text" w:hAnchor="text" w:xAlign="center" w:y="1"/>
              <w:rPr>
                <w:rFonts w:ascii="Times New Roman" w:hAnsi="Times New Roman" w:cs="Times New Roman"/>
                <w:sz w:val="28"/>
                <w:szCs w:val="28"/>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540"/>
              <w:rPr>
                <w:rFonts w:ascii="Times New Roman" w:hAnsi="Times New Roman" w:cs="Times New Roman"/>
                <w:sz w:val="28"/>
                <w:szCs w:val="28"/>
              </w:rPr>
            </w:pPr>
            <w:r w:rsidRPr="00CE05E3">
              <w:rPr>
                <w:rStyle w:val="94"/>
                <w:rFonts w:ascii="Times New Roman" w:hAnsi="Times New Roman" w:cs="Times New Roman"/>
                <w:sz w:val="28"/>
                <w:szCs w:val="28"/>
              </w:rPr>
              <w:t>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660"/>
              <w:rPr>
                <w:rFonts w:ascii="Times New Roman" w:hAnsi="Times New Roman" w:cs="Times New Roman"/>
                <w:sz w:val="28"/>
                <w:szCs w:val="28"/>
              </w:rPr>
            </w:pPr>
            <w:r w:rsidRPr="00CE05E3">
              <w:rPr>
                <w:rStyle w:val="94"/>
                <w:rFonts w:ascii="Times New Roman" w:hAnsi="Times New Roman" w:cs="Times New Roman"/>
                <w:sz w:val="28"/>
                <w:szCs w:val="28"/>
              </w:rPr>
              <w:t>4</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3</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jc w:val="center"/>
              <w:rPr>
                <w:rFonts w:ascii="Times New Roman" w:hAnsi="Times New Roman" w:cs="Times New Roman"/>
                <w:sz w:val="28"/>
                <w:szCs w:val="28"/>
              </w:rPr>
            </w:pPr>
            <w:r w:rsidRPr="00CE05E3">
              <w:rPr>
                <w:rStyle w:val="94"/>
                <w:rFonts w:ascii="Times New Roman" w:hAnsi="Times New Roman" w:cs="Times New Roman"/>
                <w:sz w:val="28"/>
                <w:szCs w:val="28"/>
              </w:rPr>
              <w:t>5</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700"/>
              <w:rPr>
                <w:rFonts w:ascii="Times New Roman" w:hAnsi="Times New Roman" w:cs="Times New Roman"/>
                <w:sz w:val="28"/>
                <w:szCs w:val="28"/>
              </w:rPr>
            </w:pPr>
            <w:r w:rsidRPr="00CE05E3">
              <w:rPr>
                <w:rStyle w:val="94"/>
                <w:rFonts w:ascii="Times New Roman" w:hAnsi="Times New Roman" w:cs="Times New Roman"/>
                <w:sz w:val="28"/>
                <w:szCs w:val="28"/>
              </w:rPr>
              <w:t>4</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3</w:t>
            </w:r>
          </w:p>
        </w:tc>
      </w:tr>
      <w:tr w:rsidR="00B87290" w:rsidRPr="00CE05E3" w:rsidTr="00941870">
        <w:trPr>
          <w:trHeight w:val="821"/>
          <w:jc w:val="center"/>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360"/>
              <w:rPr>
                <w:rFonts w:ascii="Times New Roman" w:hAnsi="Times New Roman" w:cs="Times New Roman"/>
                <w:sz w:val="28"/>
                <w:szCs w:val="28"/>
              </w:rPr>
            </w:pPr>
            <w:r w:rsidRPr="00CE05E3">
              <w:rPr>
                <w:rStyle w:val="94"/>
                <w:rFonts w:ascii="Times New Roman" w:hAnsi="Times New Roman" w:cs="Times New Roman"/>
                <w:sz w:val="28"/>
                <w:szCs w:val="28"/>
              </w:rPr>
              <w:t>1</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6"/>
                <w:rFonts w:ascii="Times New Roman" w:hAnsi="Times New Roman" w:cs="Times New Roman"/>
                <w:sz w:val="28"/>
                <w:szCs w:val="28"/>
              </w:rPr>
              <w:t>Скорост</w:t>
            </w:r>
            <w:r w:rsidRPr="00CE05E3">
              <w:rPr>
                <w:rStyle w:val="56"/>
                <w:rFonts w:ascii="Times New Roman" w:hAnsi="Times New Roman" w:cs="Times New Roman"/>
                <w:sz w:val="28"/>
                <w:szCs w:val="28"/>
              </w:rPr>
              <w:softHyphen/>
              <w:t>ные</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Бег 30 м, с</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80"/>
              <w:jc w:val="right"/>
              <w:rPr>
                <w:rFonts w:ascii="Times New Roman" w:hAnsi="Times New Roman" w:cs="Times New Roman"/>
                <w:sz w:val="28"/>
                <w:szCs w:val="28"/>
              </w:rPr>
            </w:pPr>
            <w:r w:rsidRPr="00CE05E3">
              <w:rPr>
                <w:rStyle w:val="56"/>
                <w:rFonts w:ascii="Times New Roman" w:hAnsi="Times New Roman" w:cs="Times New Roman"/>
                <w:sz w:val="28"/>
                <w:szCs w:val="28"/>
              </w:rPr>
              <w:t>16 17</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4,4 и выше 4,3</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20"/>
              <w:jc w:val="right"/>
              <w:rPr>
                <w:rFonts w:ascii="Times New Roman" w:hAnsi="Times New Roman" w:cs="Times New Roman"/>
                <w:sz w:val="28"/>
                <w:szCs w:val="28"/>
              </w:rPr>
            </w:pPr>
            <w:r w:rsidRPr="00CE05E3">
              <w:rPr>
                <w:rStyle w:val="56"/>
                <w:rFonts w:ascii="Times New Roman" w:hAnsi="Times New Roman" w:cs="Times New Roman"/>
                <w:sz w:val="28"/>
                <w:szCs w:val="28"/>
              </w:rPr>
              <w:t>5,1—4,8 5,0—4,7</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5,2 и ниже 5,2</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rPr>
                <w:rFonts w:ascii="Times New Roman" w:hAnsi="Times New Roman" w:cs="Times New Roman"/>
                <w:sz w:val="28"/>
                <w:szCs w:val="28"/>
              </w:rPr>
            </w:pPr>
            <w:r w:rsidRPr="00CE05E3">
              <w:rPr>
                <w:rStyle w:val="56"/>
                <w:rFonts w:ascii="Times New Roman" w:hAnsi="Times New Roman" w:cs="Times New Roman"/>
                <w:sz w:val="28"/>
                <w:szCs w:val="28"/>
              </w:rPr>
              <w:t>4,8 и выше 4,8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20"/>
              <w:jc w:val="right"/>
              <w:rPr>
                <w:rFonts w:ascii="Times New Roman" w:hAnsi="Times New Roman" w:cs="Times New Roman"/>
                <w:sz w:val="28"/>
                <w:szCs w:val="28"/>
              </w:rPr>
            </w:pPr>
            <w:r w:rsidRPr="00CE05E3">
              <w:rPr>
                <w:rStyle w:val="56"/>
                <w:rFonts w:ascii="Times New Roman" w:hAnsi="Times New Roman" w:cs="Times New Roman"/>
                <w:sz w:val="28"/>
                <w:szCs w:val="28"/>
              </w:rPr>
              <w:t>5,9—5,3 5,9—5,3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6,1 и ниже 6,1</w:t>
            </w:r>
          </w:p>
        </w:tc>
      </w:tr>
      <w:tr w:rsidR="00B87290" w:rsidRPr="00CE05E3" w:rsidTr="00941870">
        <w:trPr>
          <w:trHeight w:val="883"/>
          <w:jc w:val="center"/>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60"/>
              <w:jc w:val="left"/>
              <w:rPr>
                <w:rFonts w:ascii="Times New Roman" w:hAnsi="Times New Roman" w:cs="Times New Roman"/>
                <w:sz w:val="28"/>
                <w:szCs w:val="28"/>
              </w:rPr>
            </w:pPr>
            <w:r w:rsidRPr="00CE05E3">
              <w:rPr>
                <w:rStyle w:val="56"/>
                <w:rFonts w:ascii="Times New Roman" w:hAnsi="Times New Roman" w:cs="Times New Roman"/>
                <w:sz w:val="28"/>
                <w:szCs w:val="28"/>
              </w:rPr>
              <w:t>2</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6"/>
                <w:rFonts w:ascii="Times New Roman" w:hAnsi="Times New Roman" w:cs="Times New Roman"/>
                <w:sz w:val="28"/>
                <w:szCs w:val="28"/>
              </w:rPr>
              <w:t>Координа</w:t>
            </w:r>
            <w:r w:rsidRPr="00CE05E3">
              <w:rPr>
                <w:rStyle w:val="56"/>
                <w:rFonts w:ascii="Times New Roman" w:hAnsi="Times New Roman" w:cs="Times New Roman"/>
                <w:sz w:val="28"/>
                <w:szCs w:val="28"/>
              </w:rPr>
              <w:softHyphen/>
              <w:t>ционные</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Челночный бег 310 м, с</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80"/>
              <w:jc w:val="right"/>
              <w:rPr>
                <w:rFonts w:ascii="Times New Roman" w:hAnsi="Times New Roman" w:cs="Times New Roman"/>
                <w:sz w:val="28"/>
                <w:szCs w:val="28"/>
              </w:rPr>
            </w:pPr>
            <w:r w:rsidRPr="00CE05E3">
              <w:rPr>
                <w:rStyle w:val="56"/>
                <w:rFonts w:ascii="Times New Roman" w:hAnsi="Times New Roman" w:cs="Times New Roman"/>
                <w:sz w:val="28"/>
                <w:szCs w:val="28"/>
              </w:rPr>
              <w:t>16 17</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7,3 и выше 7,2</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20"/>
              <w:jc w:val="right"/>
              <w:rPr>
                <w:rFonts w:ascii="Times New Roman" w:hAnsi="Times New Roman" w:cs="Times New Roman"/>
                <w:sz w:val="28"/>
                <w:szCs w:val="28"/>
              </w:rPr>
            </w:pPr>
            <w:r w:rsidRPr="00CE05E3">
              <w:rPr>
                <w:rStyle w:val="56"/>
                <w:rFonts w:ascii="Times New Roman" w:hAnsi="Times New Roman" w:cs="Times New Roman"/>
                <w:sz w:val="28"/>
                <w:szCs w:val="28"/>
              </w:rPr>
              <w:t>8,0—7,7 7,9—7,5</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8,2 и ниже 8,1</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rPr>
                <w:rFonts w:ascii="Times New Roman" w:hAnsi="Times New Roman" w:cs="Times New Roman"/>
                <w:sz w:val="28"/>
                <w:szCs w:val="28"/>
              </w:rPr>
            </w:pPr>
            <w:r w:rsidRPr="00CE05E3">
              <w:rPr>
                <w:rStyle w:val="56"/>
                <w:rFonts w:ascii="Times New Roman" w:hAnsi="Times New Roman" w:cs="Times New Roman"/>
                <w:sz w:val="28"/>
                <w:szCs w:val="28"/>
              </w:rPr>
              <w:t>8,4 и выше 8,4</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20"/>
              <w:jc w:val="right"/>
              <w:rPr>
                <w:rFonts w:ascii="Times New Roman" w:hAnsi="Times New Roman" w:cs="Times New Roman"/>
                <w:sz w:val="28"/>
                <w:szCs w:val="28"/>
              </w:rPr>
            </w:pPr>
            <w:r w:rsidRPr="00CE05E3">
              <w:rPr>
                <w:rStyle w:val="56"/>
                <w:rFonts w:ascii="Times New Roman" w:hAnsi="Times New Roman" w:cs="Times New Roman"/>
                <w:sz w:val="28"/>
                <w:szCs w:val="28"/>
              </w:rPr>
              <w:t>9,3—8,7 9,3—8,7</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9,7 и ниже 9,6</w:t>
            </w:r>
          </w:p>
        </w:tc>
      </w:tr>
      <w:tr w:rsidR="00B87290" w:rsidRPr="00CE05E3" w:rsidTr="00941870">
        <w:trPr>
          <w:trHeight w:val="811"/>
          <w:jc w:val="center"/>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60"/>
              <w:jc w:val="left"/>
              <w:rPr>
                <w:rFonts w:ascii="Times New Roman" w:hAnsi="Times New Roman" w:cs="Times New Roman"/>
                <w:sz w:val="28"/>
                <w:szCs w:val="28"/>
              </w:rPr>
            </w:pPr>
            <w:r w:rsidRPr="00CE05E3">
              <w:rPr>
                <w:rStyle w:val="56"/>
                <w:rFonts w:ascii="Times New Roman" w:hAnsi="Times New Roman" w:cs="Times New Roman"/>
                <w:sz w:val="28"/>
                <w:szCs w:val="28"/>
              </w:rPr>
              <w:t>3</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6"/>
                <w:rFonts w:ascii="Times New Roman" w:hAnsi="Times New Roman" w:cs="Times New Roman"/>
                <w:sz w:val="28"/>
                <w:szCs w:val="28"/>
              </w:rPr>
              <w:t>Скоростно- силовые</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Прыжки в длину с места, см</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80"/>
              <w:jc w:val="right"/>
              <w:rPr>
                <w:rFonts w:ascii="Times New Roman" w:hAnsi="Times New Roman" w:cs="Times New Roman"/>
                <w:sz w:val="28"/>
                <w:szCs w:val="28"/>
              </w:rPr>
            </w:pPr>
            <w:r w:rsidRPr="00CE05E3">
              <w:rPr>
                <w:rStyle w:val="56"/>
                <w:rFonts w:ascii="Times New Roman" w:hAnsi="Times New Roman" w:cs="Times New Roman"/>
                <w:sz w:val="28"/>
                <w:szCs w:val="28"/>
              </w:rPr>
              <w:t>16 17</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230 и выше 240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20"/>
              <w:jc w:val="right"/>
              <w:rPr>
                <w:rFonts w:ascii="Times New Roman" w:hAnsi="Times New Roman" w:cs="Times New Roman"/>
                <w:sz w:val="28"/>
                <w:szCs w:val="28"/>
              </w:rPr>
            </w:pPr>
            <w:r w:rsidRPr="00CE05E3">
              <w:rPr>
                <w:rStyle w:val="56"/>
                <w:rFonts w:ascii="Times New Roman" w:hAnsi="Times New Roman" w:cs="Times New Roman"/>
                <w:sz w:val="28"/>
                <w:szCs w:val="28"/>
              </w:rPr>
              <w:t>195—210 205—220</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180 и ниже 190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rPr>
                <w:rFonts w:ascii="Times New Roman" w:hAnsi="Times New Roman" w:cs="Times New Roman"/>
                <w:sz w:val="28"/>
                <w:szCs w:val="28"/>
              </w:rPr>
            </w:pPr>
            <w:r w:rsidRPr="00CE05E3">
              <w:rPr>
                <w:rStyle w:val="56"/>
                <w:rFonts w:ascii="Times New Roman" w:hAnsi="Times New Roman" w:cs="Times New Roman"/>
                <w:sz w:val="28"/>
                <w:szCs w:val="28"/>
              </w:rPr>
              <w:t>210 и выше 210</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20"/>
              <w:jc w:val="right"/>
              <w:rPr>
                <w:rFonts w:ascii="Times New Roman" w:hAnsi="Times New Roman" w:cs="Times New Roman"/>
                <w:sz w:val="28"/>
                <w:szCs w:val="28"/>
              </w:rPr>
            </w:pPr>
            <w:r w:rsidRPr="00CE05E3">
              <w:rPr>
                <w:rStyle w:val="56"/>
                <w:rFonts w:ascii="Times New Roman" w:hAnsi="Times New Roman" w:cs="Times New Roman"/>
                <w:sz w:val="28"/>
                <w:szCs w:val="28"/>
              </w:rPr>
              <w:t>170—190 170—190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160</w:t>
            </w:r>
          </w:p>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и ниже 160</w:t>
            </w:r>
          </w:p>
        </w:tc>
      </w:tr>
      <w:tr w:rsidR="00B87290" w:rsidRPr="00CE05E3" w:rsidTr="00941870">
        <w:trPr>
          <w:trHeight w:val="816"/>
          <w:jc w:val="center"/>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60"/>
              <w:jc w:val="left"/>
              <w:rPr>
                <w:rFonts w:ascii="Times New Roman" w:hAnsi="Times New Roman" w:cs="Times New Roman"/>
                <w:sz w:val="28"/>
                <w:szCs w:val="28"/>
              </w:rPr>
            </w:pPr>
            <w:r w:rsidRPr="00CE05E3">
              <w:rPr>
                <w:rStyle w:val="56"/>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6"/>
                <w:rFonts w:ascii="Times New Roman" w:hAnsi="Times New Roman" w:cs="Times New Roman"/>
                <w:sz w:val="28"/>
                <w:szCs w:val="28"/>
              </w:rPr>
              <w:t>Выносли</w:t>
            </w:r>
            <w:r w:rsidRPr="00CE05E3">
              <w:rPr>
                <w:rStyle w:val="56"/>
                <w:rFonts w:ascii="Times New Roman" w:hAnsi="Times New Roman" w:cs="Times New Roman"/>
                <w:sz w:val="28"/>
                <w:szCs w:val="28"/>
              </w:rPr>
              <w:softHyphen/>
              <w:t>вость</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6-минутный бег, м</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80"/>
              <w:jc w:val="right"/>
              <w:rPr>
                <w:rFonts w:ascii="Times New Roman" w:hAnsi="Times New Roman" w:cs="Times New Roman"/>
                <w:sz w:val="28"/>
                <w:szCs w:val="28"/>
              </w:rPr>
            </w:pPr>
            <w:r w:rsidRPr="00CE05E3">
              <w:rPr>
                <w:rStyle w:val="56"/>
                <w:rFonts w:ascii="Times New Roman" w:hAnsi="Times New Roman" w:cs="Times New Roman"/>
                <w:sz w:val="28"/>
                <w:szCs w:val="28"/>
              </w:rPr>
              <w:t>16 17</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1500 и выше 1 500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20"/>
              <w:jc w:val="right"/>
              <w:rPr>
                <w:rFonts w:ascii="Times New Roman" w:hAnsi="Times New Roman" w:cs="Times New Roman"/>
                <w:sz w:val="28"/>
                <w:szCs w:val="28"/>
              </w:rPr>
            </w:pPr>
            <w:r w:rsidRPr="00CE05E3">
              <w:rPr>
                <w:rStyle w:val="56"/>
                <w:rFonts w:ascii="Times New Roman" w:hAnsi="Times New Roman" w:cs="Times New Roman"/>
                <w:sz w:val="28"/>
                <w:szCs w:val="28"/>
              </w:rPr>
              <w:t>1300—1400 1300—1400</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70"/>
                <w:rFonts w:ascii="Times New Roman" w:hAnsi="Times New Roman" w:cs="Times New Roman"/>
                <w:noProof w:val="0"/>
                <w:sz w:val="28"/>
                <w:szCs w:val="28"/>
              </w:rPr>
              <w:t>1</w:t>
            </w:r>
            <w:r w:rsidRPr="00CE05E3">
              <w:rPr>
                <w:rStyle w:val="56"/>
                <w:rFonts w:ascii="Times New Roman" w:hAnsi="Times New Roman" w:cs="Times New Roman"/>
                <w:sz w:val="28"/>
                <w:szCs w:val="28"/>
              </w:rPr>
              <w:t>100</w:t>
            </w:r>
          </w:p>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 xml:space="preserve">и ниже </w:t>
            </w:r>
            <w:r w:rsidRPr="00CE05E3">
              <w:rPr>
                <w:rStyle w:val="570"/>
                <w:rFonts w:ascii="Times New Roman" w:hAnsi="Times New Roman" w:cs="Times New Roman"/>
                <w:noProof w:val="0"/>
                <w:sz w:val="28"/>
                <w:szCs w:val="28"/>
              </w:rPr>
              <w:t>1</w:t>
            </w:r>
            <w:r w:rsidRPr="00CE05E3">
              <w:rPr>
                <w:rStyle w:val="56"/>
                <w:rFonts w:ascii="Times New Roman" w:hAnsi="Times New Roman" w:cs="Times New Roman"/>
                <w:sz w:val="28"/>
                <w:szCs w:val="28"/>
              </w:rPr>
              <w:t>100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rPr>
                <w:rFonts w:ascii="Times New Roman" w:hAnsi="Times New Roman" w:cs="Times New Roman"/>
                <w:sz w:val="28"/>
                <w:szCs w:val="28"/>
              </w:rPr>
            </w:pPr>
            <w:r w:rsidRPr="00CE05E3">
              <w:rPr>
                <w:rStyle w:val="570"/>
                <w:rFonts w:ascii="Times New Roman" w:hAnsi="Times New Roman" w:cs="Times New Roman"/>
                <w:noProof w:val="0"/>
                <w:sz w:val="28"/>
                <w:szCs w:val="28"/>
              </w:rPr>
              <w:t>1</w:t>
            </w:r>
            <w:r w:rsidRPr="00CE05E3">
              <w:rPr>
                <w:rStyle w:val="56"/>
                <w:rFonts w:ascii="Times New Roman" w:hAnsi="Times New Roman" w:cs="Times New Roman"/>
                <w:sz w:val="28"/>
                <w:szCs w:val="28"/>
              </w:rPr>
              <w:t xml:space="preserve"> 300 и выше </w:t>
            </w:r>
            <w:r w:rsidRPr="00CE05E3">
              <w:rPr>
                <w:rStyle w:val="570"/>
                <w:rFonts w:ascii="Times New Roman" w:hAnsi="Times New Roman" w:cs="Times New Roman"/>
                <w:noProof w:val="0"/>
                <w:sz w:val="28"/>
                <w:szCs w:val="28"/>
              </w:rPr>
              <w:t>1</w:t>
            </w:r>
            <w:r w:rsidRPr="00CE05E3">
              <w:rPr>
                <w:rStyle w:val="56"/>
                <w:rFonts w:ascii="Times New Roman" w:hAnsi="Times New Roman" w:cs="Times New Roman"/>
                <w:sz w:val="28"/>
                <w:szCs w:val="28"/>
              </w:rPr>
              <w:t xml:space="preserve"> 300</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20"/>
              <w:jc w:val="right"/>
              <w:rPr>
                <w:rFonts w:ascii="Times New Roman" w:hAnsi="Times New Roman" w:cs="Times New Roman"/>
                <w:sz w:val="28"/>
                <w:szCs w:val="28"/>
              </w:rPr>
            </w:pPr>
            <w:r w:rsidRPr="00CE05E3">
              <w:rPr>
                <w:rStyle w:val="56"/>
                <w:rFonts w:ascii="Times New Roman" w:hAnsi="Times New Roman" w:cs="Times New Roman"/>
                <w:sz w:val="28"/>
                <w:szCs w:val="28"/>
              </w:rPr>
              <w:t>1050—1200 1050—1200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900</w:t>
            </w:r>
          </w:p>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и ниже 900</w:t>
            </w:r>
          </w:p>
        </w:tc>
      </w:tr>
      <w:tr w:rsidR="00B87290" w:rsidRPr="00CE05E3" w:rsidTr="00941870">
        <w:trPr>
          <w:trHeight w:val="811"/>
          <w:jc w:val="center"/>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60"/>
              <w:jc w:val="left"/>
              <w:rPr>
                <w:rFonts w:ascii="Times New Roman" w:hAnsi="Times New Roman" w:cs="Times New Roman"/>
                <w:sz w:val="28"/>
                <w:szCs w:val="28"/>
              </w:rPr>
            </w:pPr>
            <w:r w:rsidRPr="00CE05E3">
              <w:rPr>
                <w:rStyle w:val="56"/>
                <w:rFonts w:ascii="Times New Roman" w:hAnsi="Times New Roman" w:cs="Times New Roman"/>
                <w:sz w:val="28"/>
                <w:szCs w:val="28"/>
              </w:rPr>
              <w:t>5</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6"/>
                <w:rFonts w:ascii="Times New Roman" w:hAnsi="Times New Roman" w:cs="Times New Roman"/>
                <w:sz w:val="28"/>
                <w:szCs w:val="28"/>
              </w:rPr>
              <w:t>Гибкость</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Наклон вперед из положения стоя, см</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80"/>
              <w:jc w:val="right"/>
              <w:rPr>
                <w:rFonts w:ascii="Times New Roman" w:hAnsi="Times New Roman" w:cs="Times New Roman"/>
                <w:sz w:val="28"/>
                <w:szCs w:val="28"/>
              </w:rPr>
            </w:pPr>
            <w:r w:rsidRPr="00CE05E3">
              <w:rPr>
                <w:rStyle w:val="56"/>
                <w:rFonts w:ascii="Times New Roman" w:hAnsi="Times New Roman" w:cs="Times New Roman"/>
                <w:sz w:val="28"/>
                <w:szCs w:val="28"/>
              </w:rPr>
              <w:t>16 17</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60"/>
              <w:jc w:val="right"/>
              <w:rPr>
                <w:rFonts w:ascii="Times New Roman" w:hAnsi="Times New Roman" w:cs="Times New Roman"/>
                <w:sz w:val="28"/>
                <w:szCs w:val="28"/>
              </w:rPr>
            </w:pPr>
            <w:r w:rsidRPr="00CE05E3">
              <w:rPr>
                <w:rStyle w:val="56"/>
                <w:rFonts w:ascii="Times New Roman" w:hAnsi="Times New Roman" w:cs="Times New Roman"/>
                <w:sz w:val="28"/>
                <w:szCs w:val="28"/>
              </w:rPr>
              <w:t>15 и выше 15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20"/>
              <w:jc w:val="right"/>
              <w:rPr>
                <w:rFonts w:ascii="Times New Roman" w:hAnsi="Times New Roman" w:cs="Times New Roman"/>
                <w:sz w:val="28"/>
                <w:szCs w:val="28"/>
              </w:rPr>
            </w:pPr>
            <w:r w:rsidRPr="00CE05E3">
              <w:rPr>
                <w:rStyle w:val="56"/>
                <w:rFonts w:ascii="Times New Roman" w:hAnsi="Times New Roman" w:cs="Times New Roman"/>
                <w:sz w:val="28"/>
                <w:szCs w:val="28"/>
              </w:rPr>
              <w:t>9—12 9—12</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5</w:t>
            </w:r>
          </w:p>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и ниже 5</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rPr>
                <w:rFonts w:ascii="Times New Roman" w:hAnsi="Times New Roman" w:cs="Times New Roman"/>
                <w:sz w:val="28"/>
                <w:szCs w:val="28"/>
              </w:rPr>
            </w:pPr>
            <w:r w:rsidRPr="00CE05E3">
              <w:rPr>
                <w:rStyle w:val="56"/>
                <w:rFonts w:ascii="Times New Roman" w:hAnsi="Times New Roman" w:cs="Times New Roman"/>
                <w:sz w:val="28"/>
                <w:szCs w:val="28"/>
              </w:rPr>
              <w:t>20 и выше 20</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20"/>
              <w:jc w:val="right"/>
              <w:rPr>
                <w:rFonts w:ascii="Times New Roman" w:hAnsi="Times New Roman" w:cs="Times New Roman"/>
                <w:sz w:val="28"/>
                <w:szCs w:val="28"/>
              </w:rPr>
            </w:pPr>
            <w:r w:rsidRPr="00CE05E3">
              <w:rPr>
                <w:rStyle w:val="56"/>
                <w:rFonts w:ascii="Times New Roman" w:hAnsi="Times New Roman" w:cs="Times New Roman"/>
                <w:sz w:val="28"/>
                <w:szCs w:val="28"/>
              </w:rPr>
              <w:t>12—14 12—14</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7</w:t>
            </w:r>
          </w:p>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и ниже 7</w:t>
            </w:r>
          </w:p>
        </w:tc>
      </w:tr>
      <w:tr w:rsidR="00B87290" w:rsidRPr="00CE05E3" w:rsidTr="00941870">
        <w:trPr>
          <w:trHeight w:val="1046"/>
          <w:jc w:val="center"/>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60"/>
              <w:jc w:val="left"/>
              <w:rPr>
                <w:rFonts w:ascii="Times New Roman" w:hAnsi="Times New Roman" w:cs="Times New Roman"/>
                <w:sz w:val="28"/>
                <w:szCs w:val="28"/>
              </w:rPr>
            </w:pPr>
            <w:r w:rsidRPr="00CE05E3">
              <w:rPr>
                <w:rStyle w:val="56"/>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6"/>
                <w:rFonts w:ascii="Times New Roman" w:hAnsi="Times New Roman" w:cs="Times New Roman"/>
                <w:sz w:val="28"/>
                <w:szCs w:val="28"/>
              </w:rPr>
              <w:t>Силовые</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Подтягивание: на высокой перекла</w:t>
            </w:r>
            <w:r w:rsidRPr="00CE05E3">
              <w:rPr>
                <w:rStyle w:val="56"/>
                <w:rFonts w:ascii="Times New Roman" w:hAnsi="Times New Roman" w:cs="Times New Roman"/>
                <w:sz w:val="28"/>
                <w:szCs w:val="28"/>
              </w:rPr>
              <w:softHyphen/>
              <w:t>дине из виса, количество раз (юно</w:t>
            </w:r>
            <w:r w:rsidRPr="00CE05E3">
              <w:rPr>
                <w:rStyle w:val="56"/>
                <w:rFonts w:ascii="Times New Roman" w:hAnsi="Times New Roman" w:cs="Times New Roman"/>
                <w:sz w:val="28"/>
                <w:szCs w:val="28"/>
              </w:rPr>
              <w:softHyphen/>
              <w:t>ши), на низкой перекладине из виса лежа, количество раз (девушки)</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80"/>
              <w:jc w:val="right"/>
              <w:rPr>
                <w:rFonts w:ascii="Times New Roman" w:hAnsi="Times New Roman" w:cs="Times New Roman"/>
                <w:sz w:val="28"/>
                <w:szCs w:val="28"/>
              </w:rPr>
            </w:pPr>
            <w:r w:rsidRPr="00CE05E3">
              <w:rPr>
                <w:rStyle w:val="56"/>
                <w:rFonts w:ascii="Times New Roman" w:hAnsi="Times New Roman" w:cs="Times New Roman"/>
                <w:sz w:val="28"/>
                <w:szCs w:val="28"/>
              </w:rPr>
              <w:t>16 17</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60"/>
              <w:jc w:val="right"/>
              <w:rPr>
                <w:rFonts w:ascii="Times New Roman" w:hAnsi="Times New Roman" w:cs="Times New Roman"/>
                <w:sz w:val="28"/>
                <w:szCs w:val="28"/>
              </w:rPr>
            </w:pPr>
            <w:r w:rsidRPr="00CE05E3">
              <w:rPr>
                <w:rStyle w:val="56"/>
                <w:rFonts w:ascii="Times New Roman" w:hAnsi="Times New Roman" w:cs="Times New Roman"/>
                <w:sz w:val="28"/>
                <w:szCs w:val="28"/>
              </w:rPr>
              <w:t>11</w:t>
            </w:r>
          </w:p>
          <w:p w:rsidR="00B87290" w:rsidRPr="00CE05E3" w:rsidRDefault="00B87290" w:rsidP="00941870">
            <w:pPr>
              <w:pStyle w:val="51"/>
              <w:framePr w:wrap="notBeside" w:vAnchor="text" w:hAnchor="text" w:xAlign="center" w:y="1"/>
              <w:shd w:val="clear" w:color="auto" w:fill="auto"/>
              <w:spacing w:before="0" w:line="276" w:lineRule="auto"/>
              <w:ind w:right="360"/>
              <w:jc w:val="right"/>
              <w:rPr>
                <w:rFonts w:ascii="Times New Roman" w:hAnsi="Times New Roman" w:cs="Times New Roman"/>
                <w:sz w:val="28"/>
                <w:szCs w:val="28"/>
              </w:rPr>
            </w:pPr>
            <w:r w:rsidRPr="00CE05E3">
              <w:rPr>
                <w:rStyle w:val="56"/>
                <w:rFonts w:ascii="Times New Roman" w:hAnsi="Times New Roman" w:cs="Times New Roman"/>
                <w:sz w:val="28"/>
                <w:szCs w:val="28"/>
              </w:rPr>
              <w:t>и выше 12</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numPr>
                <w:ilvl w:val="0"/>
                <w:numId w:val="6"/>
              </w:numPr>
              <w:shd w:val="clear" w:color="auto" w:fill="auto"/>
              <w:spacing w:before="0" w:after="240" w:line="276" w:lineRule="auto"/>
              <w:ind w:right="320"/>
              <w:jc w:val="right"/>
              <w:rPr>
                <w:rFonts w:ascii="Times New Roman" w:hAnsi="Times New Roman" w:cs="Times New Roman"/>
                <w:sz w:val="28"/>
                <w:szCs w:val="28"/>
              </w:rPr>
            </w:pPr>
            <w:r w:rsidRPr="00CE05E3">
              <w:rPr>
                <w:rStyle w:val="56"/>
                <w:rFonts w:ascii="Times New Roman" w:hAnsi="Times New Roman" w:cs="Times New Roman"/>
                <w:sz w:val="28"/>
                <w:szCs w:val="28"/>
              </w:rPr>
              <w:t>9</w:t>
            </w:r>
          </w:p>
          <w:p w:rsidR="00B87290" w:rsidRPr="00CE05E3" w:rsidRDefault="00B87290" w:rsidP="00941870">
            <w:pPr>
              <w:pStyle w:val="51"/>
              <w:framePr w:wrap="notBeside" w:vAnchor="text" w:hAnchor="text" w:xAlign="center" w:y="1"/>
              <w:numPr>
                <w:ilvl w:val="0"/>
                <w:numId w:val="6"/>
              </w:numPr>
              <w:shd w:val="clear" w:color="auto" w:fill="auto"/>
              <w:spacing w:before="240" w:line="276" w:lineRule="auto"/>
              <w:ind w:right="320"/>
              <w:jc w:val="right"/>
              <w:rPr>
                <w:rFonts w:ascii="Times New Roman" w:hAnsi="Times New Roman" w:cs="Times New Roman"/>
                <w:sz w:val="28"/>
                <w:szCs w:val="28"/>
              </w:rPr>
            </w:pPr>
            <w:r w:rsidRPr="00CE05E3">
              <w:rPr>
                <w:rStyle w:val="56"/>
                <w:rFonts w:ascii="Times New Roman" w:hAnsi="Times New Roman" w:cs="Times New Roman"/>
                <w:sz w:val="28"/>
                <w:szCs w:val="28"/>
              </w:rPr>
              <w:t>10</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4</w:t>
            </w:r>
          </w:p>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и ниже 4</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rPr>
                <w:rFonts w:ascii="Times New Roman" w:hAnsi="Times New Roman" w:cs="Times New Roman"/>
                <w:sz w:val="28"/>
                <w:szCs w:val="28"/>
              </w:rPr>
            </w:pPr>
            <w:r w:rsidRPr="00CE05E3">
              <w:rPr>
                <w:rStyle w:val="56"/>
                <w:rFonts w:ascii="Times New Roman" w:hAnsi="Times New Roman" w:cs="Times New Roman"/>
                <w:sz w:val="28"/>
                <w:szCs w:val="28"/>
              </w:rPr>
              <w:t>18 и выше 18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right="320"/>
              <w:jc w:val="right"/>
              <w:rPr>
                <w:rFonts w:ascii="Times New Roman" w:hAnsi="Times New Roman" w:cs="Times New Roman"/>
                <w:sz w:val="28"/>
                <w:szCs w:val="28"/>
              </w:rPr>
            </w:pPr>
            <w:r w:rsidRPr="00CE05E3">
              <w:rPr>
                <w:rStyle w:val="56"/>
                <w:rFonts w:ascii="Times New Roman" w:hAnsi="Times New Roman" w:cs="Times New Roman"/>
                <w:sz w:val="28"/>
                <w:szCs w:val="28"/>
              </w:rPr>
              <w:t>13—15 13—15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6</w:t>
            </w:r>
          </w:p>
          <w:p w:rsidR="00B87290" w:rsidRPr="00CE05E3" w:rsidRDefault="00B87290" w:rsidP="00941870">
            <w:pPr>
              <w:pStyle w:val="51"/>
              <w:framePr w:wrap="notBeside" w:vAnchor="text" w:hAnchor="text" w:xAlign="center" w:y="1"/>
              <w:shd w:val="clear" w:color="auto" w:fill="auto"/>
              <w:spacing w:before="0" w:line="276" w:lineRule="auto"/>
              <w:jc w:val="both"/>
              <w:rPr>
                <w:rFonts w:ascii="Times New Roman" w:hAnsi="Times New Roman" w:cs="Times New Roman"/>
                <w:sz w:val="28"/>
                <w:szCs w:val="28"/>
              </w:rPr>
            </w:pPr>
            <w:r w:rsidRPr="00CE05E3">
              <w:rPr>
                <w:rStyle w:val="56"/>
                <w:rFonts w:ascii="Times New Roman" w:hAnsi="Times New Roman" w:cs="Times New Roman"/>
                <w:sz w:val="28"/>
                <w:szCs w:val="28"/>
              </w:rPr>
              <w:t>и ниже 6</w:t>
            </w:r>
          </w:p>
        </w:tc>
      </w:tr>
    </w:tbl>
    <w:p w:rsidR="00B87290" w:rsidRPr="00CE05E3" w:rsidRDefault="00B87290" w:rsidP="00B87290">
      <w:pPr>
        <w:rPr>
          <w:rFonts w:ascii="Times New Roman" w:hAnsi="Times New Roman" w:cs="Times New Roman"/>
          <w:sz w:val="28"/>
          <w:szCs w:val="28"/>
        </w:rPr>
        <w:sectPr w:rsidR="00B87290" w:rsidRPr="00CE05E3" w:rsidSect="002F0863">
          <w:pgSz w:w="16837" w:h="11905" w:orient="landscape"/>
          <w:pgMar w:top="1718" w:right="1118" w:bottom="1713" w:left="1411" w:header="0" w:footer="3" w:gutter="0"/>
          <w:cols w:space="720"/>
          <w:noEndnote/>
          <w:docGrid w:linePitch="360"/>
        </w:sectPr>
      </w:pPr>
    </w:p>
    <w:p w:rsidR="00B87290" w:rsidRPr="00CE05E3" w:rsidRDefault="00B87290" w:rsidP="00B87290">
      <w:pPr>
        <w:pStyle w:val="410"/>
        <w:keepNext/>
        <w:keepLines/>
        <w:shd w:val="clear" w:color="auto" w:fill="auto"/>
        <w:spacing w:after="173" w:line="276" w:lineRule="auto"/>
        <w:ind w:left="40" w:firstLine="0"/>
        <w:jc w:val="center"/>
        <w:rPr>
          <w:rFonts w:ascii="Times New Roman" w:hAnsi="Times New Roman" w:cs="Times New Roman"/>
        </w:rPr>
      </w:pPr>
      <w:bookmarkStart w:id="24" w:name="bookmark46"/>
      <w:r w:rsidRPr="00CE05E3">
        <w:rPr>
          <w:rStyle w:val="433"/>
          <w:rFonts w:ascii="Times New Roman" w:hAnsi="Times New Roman" w:cs="Times New Roman"/>
        </w:rPr>
        <w:lastRenderedPageBreak/>
        <w:t>Оценка уровня физической подготовленности юношей основного и подготовительного учебного отделения</w:t>
      </w:r>
      <w:bookmarkEnd w:id="24"/>
    </w:p>
    <w:tbl>
      <w:tblPr>
        <w:tblW w:w="0" w:type="auto"/>
        <w:jc w:val="center"/>
        <w:tblLayout w:type="fixed"/>
        <w:tblCellMar>
          <w:left w:w="0" w:type="dxa"/>
          <w:right w:w="0" w:type="dxa"/>
        </w:tblCellMar>
        <w:tblLook w:val="0000" w:firstRow="0" w:lastRow="0" w:firstColumn="0" w:lastColumn="0" w:noHBand="0" w:noVBand="0"/>
      </w:tblPr>
      <w:tblGrid>
        <w:gridCol w:w="6360"/>
        <w:gridCol w:w="850"/>
        <w:gridCol w:w="850"/>
        <w:gridCol w:w="859"/>
      </w:tblGrid>
      <w:tr w:rsidR="00B87290" w:rsidRPr="00CE05E3" w:rsidTr="00941870">
        <w:trPr>
          <w:trHeight w:val="398"/>
          <w:jc w:val="center"/>
        </w:trPr>
        <w:tc>
          <w:tcPr>
            <w:tcW w:w="6360" w:type="dxa"/>
            <w:vMerge w:val="restart"/>
            <w:tcBorders>
              <w:top w:val="single" w:sz="4" w:space="0" w:color="auto"/>
              <w:left w:val="single" w:sz="4" w:space="0" w:color="auto"/>
              <w:bottom w:val="nil"/>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2920"/>
              <w:rPr>
                <w:rFonts w:ascii="Times New Roman" w:hAnsi="Times New Roman" w:cs="Times New Roman"/>
                <w:sz w:val="28"/>
                <w:szCs w:val="28"/>
              </w:rPr>
            </w:pPr>
            <w:r w:rsidRPr="00CE05E3">
              <w:rPr>
                <w:rStyle w:val="93"/>
                <w:rFonts w:ascii="Times New Roman" w:hAnsi="Times New Roman" w:cs="Times New Roman"/>
                <w:sz w:val="28"/>
                <w:szCs w:val="28"/>
              </w:rPr>
              <w:t>Тесты</w:t>
            </w:r>
          </w:p>
        </w:tc>
        <w:tc>
          <w:tcPr>
            <w:tcW w:w="2559" w:type="dxa"/>
            <w:gridSpan w:val="3"/>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580"/>
              <w:rPr>
                <w:rFonts w:ascii="Times New Roman" w:hAnsi="Times New Roman" w:cs="Times New Roman"/>
                <w:sz w:val="28"/>
                <w:szCs w:val="28"/>
              </w:rPr>
            </w:pPr>
            <w:r w:rsidRPr="00CE05E3">
              <w:rPr>
                <w:rStyle w:val="93"/>
                <w:rFonts w:ascii="Times New Roman" w:hAnsi="Times New Roman" w:cs="Times New Roman"/>
                <w:sz w:val="28"/>
                <w:szCs w:val="28"/>
              </w:rPr>
              <w:t>Оценка в баллах</w:t>
            </w:r>
          </w:p>
        </w:tc>
      </w:tr>
      <w:tr w:rsidR="00B87290" w:rsidRPr="00CE05E3" w:rsidTr="00941870">
        <w:trPr>
          <w:trHeight w:val="350"/>
          <w:jc w:val="center"/>
        </w:trPr>
        <w:tc>
          <w:tcPr>
            <w:tcW w:w="6360" w:type="dxa"/>
            <w:vMerge/>
            <w:tcBorders>
              <w:top w:val="nil"/>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58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360"/>
              <w:rPr>
                <w:rFonts w:ascii="Times New Roman" w:hAnsi="Times New Roman" w:cs="Times New Roman"/>
                <w:sz w:val="28"/>
                <w:szCs w:val="28"/>
              </w:rPr>
            </w:pPr>
            <w:r w:rsidRPr="00CE05E3">
              <w:rPr>
                <w:rStyle w:val="93"/>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340"/>
              <w:rPr>
                <w:rFonts w:ascii="Times New Roman" w:hAnsi="Times New Roman" w:cs="Times New Roman"/>
                <w:sz w:val="28"/>
                <w:szCs w:val="28"/>
              </w:rPr>
            </w:pPr>
            <w:r w:rsidRPr="00CE05E3">
              <w:rPr>
                <w:rStyle w:val="93"/>
                <w:rFonts w:ascii="Times New Roman" w:hAnsi="Times New Roman" w:cs="Times New Roman"/>
                <w:sz w:val="28"/>
                <w:szCs w:val="28"/>
              </w:rPr>
              <w:t>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320"/>
              <w:rPr>
                <w:rFonts w:ascii="Times New Roman" w:hAnsi="Times New Roman" w:cs="Times New Roman"/>
                <w:sz w:val="28"/>
                <w:szCs w:val="28"/>
              </w:rPr>
            </w:pPr>
            <w:r w:rsidRPr="00CE05E3">
              <w:rPr>
                <w:rStyle w:val="93"/>
                <w:rFonts w:ascii="Times New Roman" w:hAnsi="Times New Roman" w:cs="Times New Roman"/>
                <w:sz w:val="28"/>
                <w:szCs w:val="28"/>
              </w:rPr>
              <w:t>3</w:t>
            </w:r>
          </w:p>
        </w:tc>
      </w:tr>
      <w:tr w:rsidR="00B87290" w:rsidRPr="00CE05E3" w:rsidTr="00941870">
        <w:trPr>
          <w:trHeight w:val="446"/>
          <w:jc w:val="center"/>
        </w:trPr>
        <w:tc>
          <w:tcPr>
            <w:tcW w:w="636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1. Бег 3 000 м (мин,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5"/>
                <w:rFonts w:ascii="Times New Roman" w:hAnsi="Times New Roman" w:cs="Times New Roman"/>
                <w:sz w:val="28"/>
                <w:szCs w:val="28"/>
              </w:rPr>
              <w:t>12,30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00"/>
              <w:jc w:val="left"/>
              <w:rPr>
                <w:rFonts w:ascii="Times New Roman" w:hAnsi="Times New Roman" w:cs="Times New Roman"/>
                <w:sz w:val="28"/>
                <w:szCs w:val="28"/>
              </w:rPr>
            </w:pPr>
            <w:r w:rsidRPr="00CE05E3">
              <w:rPr>
                <w:rStyle w:val="55"/>
                <w:rFonts w:ascii="Times New Roman" w:hAnsi="Times New Roman" w:cs="Times New Roman"/>
                <w:sz w:val="28"/>
                <w:szCs w:val="28"/>
              </w:rPr>
              <w:t>14,00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20"/>
              <w:jc w:val="left"/>
              <w:rPr>
                <w:rFonts w:ascii="Times New Roman" w:hAnsi="Times New Roman" w:cs="Times New Roman"/>
                <w:sz w:val="28"/>
                <w:szCs w:val="28"/>
              </w:rPr>
            </w:pPr>
            <w:r w:rsidRPr="00CE05E3">
              <w:rPr>
                <w:rStyle w:val="55"/>
                <w:rFonts w:ascii="Times New Roman" w:hAnsi="Times New Roman" w:cs="Times New Roman"/>
                <w:sz w:val="28"/>
                <w:szCs w:val="28"/>
              </w:rPr>
              <w:t>б/вр</w:t>
            </w:r>
          </w:p>
        </w:tc>
      </w:tr>
      <w:tr w:rsidR="00B87290" w:rsidRPr="00CE05E3" w:rsidTr="00941870">
        <w:trPr>
          <w:trHeight w:val="394"/>
          <w:jc w:val="center"/>
        </w:trPr>
        <w:tc>
          <w:tcPr>
            <w:tcW w:w="636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2. Бег на лыжах 5 км (мин,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5"/>
                <w:rFonts w:ascii="Times New Roman" w:hAnsi="Times New Roman" w:cs="Times New Roman"/>
                <w:sz w:val="28"/>
                <w:szCs w:val="28"/>
              </w:rPr>
              <w:t>25,50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00"/>
              <w:jc w:val="left"/>
              <w:rPr>
                <w:rFonts w:ascii="Times New Roman" w:hAnsi="Times New Roman" w:cs="Times New Roman"/>
                <w:sz w:val="28"/>
                <w:szCs w:val="28"/>
              </w:rPr>
            </w:pPr>
            <w:r w:rsidRPr="00CE05E3">
              <w:rPr>
                <w:rStyle w:val="55"/>
                <w:rFonts w:ascii="Times New Roman" w:hAnsi="Times New Roman" w:cs="Times New Roman"/>
                <w:sz w:val="28"/>
                <w:szCs w:val="28"/>
              </w:rPr>
              <w:t>27,20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20"/>
              <w:jc w:val="left"/>
              <w:rPr>
                <w:rFonts w:ascii="Times New Roman" w:hAnsi="Times New Roman" w:cs="Times New Roman"/>
                <w:sz w:val="28"/>
                <w:szCs w:val="28"/>
              </w:rPr>
            </w:pPr>
            <w:r w:rsidRPr="00CE05E3">
              <w:rPr>
                <w:rStyle w:val="55"/>
                <w:rFonts w:ascii="Times New Roman" w:hAnsi="Times New Roman" w:cs="Times New Roman"/>
                <w:sz w:val="28"/>
                <w:szCs w:val="28"/>
              </w:rPr>
              <w:t>б/вр</w:t>
            </w:r>
          </w:p>
        </w:tc>
      </w:tr>
      <w:tr w:rsidR="00B87290" w:rsidRPr="00CE05E3" w:rsidTr="00941870">
        <w:trPr>
          <w:trHeight w:val="398"/>
          <w:jc w:val="center"/>
        </w:trPr>
        <w:tc>
          <w:tcPr>
            <w:tcW w:w="636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3. Плавание 50 м (мин,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5"/>
                <w:rFonts w:ascii="Times New Roman" w:hAnsi="Times New Roman" w:cs="Times New Roman"/>
                <w:sz w:val="28"/>
                <w:szCs w:val="28"/>
              </w:rPr>
              <w:t>45,00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00"/>
              <w:jc w:val="left"/>
              <w:rPr>
                <w:rFonts w:ascii="Times New Roman" w:hAnsi="Times New Roman" w:cs="Times New Roman"/>
                <w:sz w:val="28"/>
                <w:szCs w:val="28"/>
              </w:rPr>
            </w:pPr>
            <w:r w:rsidRPr="00CE05E3">
              <w:rPr>
                <w:rStyle w:val="55"/>
                <w:rFonts w:ascii="Times New Roman" w:hAnsi="Times New Roman" w:cs="Times New Roman"/>
                <w:sz w:val="28"/>
                <w:szCs w:val="28"/>
              </w:rPr>
              <w:t>52,00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20"/>
              <w:jc w:val="left"/>
              <w:rPr>
                <w:rFonts w:ascii="Times New Roman" w:hAnsi="Times New Roman" w:cs="Times New Roman"/>
                <w:sz w:val="28"/>
                <w:szCs w:val="28"/>
              </w:rPr>
            </w:pPr>
            <w:r w:rsidRPr="00CE05E3">
              <w:rPr>
                <w:rStyle w:val="55"/>
                <w:rFonts w:ascii="Times New Roman" w:hAnsi="Times New Roman" w:cs="Times New Roman"/>
                <w:sz w:val="28"/>
                <w:szCs w:val="28"/>
              </w:rPr>
              <w:t>б/вр</w:t>
            </w:r>
          </w:p>
        </w:tc>
      </w:tr>
      <w:tr w:rsidR="00B87290" w:rsidRPr="00CE05E3" w:rsidTr="00941870">
        <w:trPr>
          <w:trHeight w:val="614"/>
          <w:jc w:val="center"/>
        </w:trPr>
        <w:tc>
          <w:tcPr>
            <w:tcW w:w="636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4. Приседание на одной ноге с опорой о стену (количество раз на каждой ноге)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60"/>
              <w:jc w:val="left"/>
              <w:rPr>
                <w:rFonts w:ascii="Times New Roman" w:hAnsi="Times New Roman" w:cs="Times New Roman"/>
                <w:sz w:val="28"/>
                <w:szCs w:val="28"/>
              </w:rPr>
            </w:pPr>
            <w:r w:rsidRPr="00CE05E3">
              <w:rPr>
                <w:rStyle w:val="55"/>
                <w:rFonts w:ascii="Times New Roman" w:hAnsi="Times New Roman" w:cs="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40"/>
              <w:jc w:val="left"/>
              <w:rPr>
                <w:rFonts w:ascii="Times New Roman" w:hAnsi="Times New Roman" w:cs="Times New Roman"/>
                <w:sz w:val="28"/>
                <w:szCs w:val="28"/>
              </w:rPr>
            </w:pPr>
            <w:r w:rsidRPr="00CE05E3">
              <w:rPr>
                <w:rStyle w:val="55"/>
                <w:rFonts w:ascii="Times New Roman" w:hAnsi="Times New Roman" w:cs="Times New Roman"/>
                <w:sz w:val="28"/>
                <w:szCs w:val="28"/>
              </w:rPr>
              <w:t>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20"/>
              <w:jc w:val="left"/>
              <w:rPr>
                <w:rFonts w:ascii="Times New Roman" w:hAnsi="Times New Roman" w:cs="Times New Roman"/>
                <w:sz w:val="28"/>
                <w:szCs w:val="28"/>
              </w:rPr>
            </w:pPr>
            <w:r w:rsidRPr="00CE05E3">
              <w:rPr>
                <w:rStyle w:val="55"/>
                <w:rFonts w:ascii="Times New Roman" w:hAnsi="Times New Roman" w:cs="Times New Roman"/>
                <w:sz w:val="28"/>
                <w:szCs w:val="28"/>
              </w:rPr>
              <w:t>5</w:t>
            </w:r>
          </w:p>
        </w:tc>
      </w:tr>
      <w:tr w:rsidR="00B87290" w:rsidRPr="00CE05E3" w:rsidTr="00941870">
        <w:trPr>
          <w:trHeight w:val="398"/>
          <w:jc w:val="center"/>
        </w:trPr>
        <w:tc>
          <w:tcPr>
            <w:tcW w:w="636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5. 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5"/>
                <w:rFonts w:ascii="Times New Roman" w:hAnsi="Times New Roman" w:cs="Times New Roman"/>
                <w:sz w:val="28"/>
                <w:szCs w:val="28"/>
              </w:rPr>
              <w:t>230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40"/>
              <w:jc w:val="left"/>
              <w:rPr>
                <w:rFonts w:ascii="Times New Roman" w:hAnsi="Times New Roman" w:cs="Times New Roman"/>
                <w:sz w:val="28"/>
                <w:szCs w:val="28"/>
              </w:rPr>
            </w:pPr>
            <w:r w:rsidRPr="00CE05E3">
              <w:rPr>
                <w:rStyle w:val="55"/>
                <w:rFonts w:ascii="Times New Roman" w:hAnsi="Times New Roman" w:cs="Times New Roman"/>
                <w:sz w:val="28"/>
                <w:szCs w:val="28"/>
              </w:rPr>
              <w:t>210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20"/>
              <w:jc w:val="left"/>
              <w:rPr>
                <w:rFonts w:ascii="Times New Roman" w:hAnsi="Times New Roman" w:cs="Times New Roman"/>
                <w:sz w:val="28"/>
                <w:szCs w:val="28"/>
              </w:rPr>
            </w:pPr>
            <w:r w:rsidRPr="00CE05E3">
              <w:rPr>
                <w:rStyle w:val="55"/>
                <w:rFonts w:ascii="Times New Roman" w:hAnsi="Times New Roman" w:cs="Times New Roman"/>
                <w:sz w:val="28"/>
                <w:szCs w:val="28"/>
              </w:rPr>
              <w:t>190</w:t>
            </w:r>
          </w:p>
        </w:tc>
      </w:tr>
      <w:tr w:rsidR="00B87290" w:rsidRPr="00CE05E3" w:rsidTr="00941870">
        <w:trPr>
          <w:trHeight w:val="398"/>
          <w:jc w:val="center"/>
        </w:trPr>
        <w:tc>
          <w:tcPr>
            <w:tcW w:w="636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6. Бросок набивного мяча 2 кг из-за головы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5"/>
                <w:rFonts w:ascii="Times New Roman" w:hAnsi="Times New Roman" w:cs="Times New Roman"/>
                <w:sz w:val="28"/>
                <w:szCs w:val="28"/>
              </w:rPr>
              <w:t>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40"/>
              <w:jc w:val="left"/>
              <w:rPr>
                <w:rFonts w:ascii="Times New Roman" w:hAnsi="Times New Roman" w:cs="Times New Roman"/>
                <w:sz w:val="28"/>
                <w:szCs w:val="28"/>
              </w:rPr>
            </w:pPr>
            <w:r w:rsidRPr="00CE05E3">
              <w:rPr>
                <w:rStyle w:val="55"/>
                <w:rFonts w:ascii="Times New Roman" w:hAnsi="Times New Roman" w:cs="Times New Roman"/>
                <w:sz w:val="28"/>
                <w:szCs w:val="28"/>
              </w:rPr>
              <w:t>7,5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20"/>
              <w:jc w:val="left"/>
              <w:rPr>
                <w:rFonts w:ascii="Times New Roman" w:hAnsi="Times New Roman" w:cs="Times New Roman"/>
                <w:sz w:val="28"/>
                <w:szCs w:val="28"/>
              </w:rPr>
            </w:pPr>
            <w:r w:rsidRPr="00CE05E3">
              <w:rPr>
                <w:rStyle w:val="55"/>
                <w:rFonts w:ascii="Times New Roman" w:hAnsi="Times New Roman" w:cs="Times New Roman"/>
                <w:sz w:val="28"/>
                <w:szCs w:val="28"/>
              </w:rPr>
              <w:t>6,5</w:t>
            </w:r>
          </w:p>
        </w:tc>
      </w:tr>
      <w:tr w:rsidR="00B87290" w:rsidRPr="00CE05E3" w:rsidTr="00941870">
        <w:trPr>
          <w:trHeight w:val="614"/>
          <w:jc w:val="center"/>
        </w:trPr>
        <w:tc>
          <w:tcPr>
            <w:tcW w:w="636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 xml:space="preserve">7. Силовой тест </w:t>
            </w:r>
            <w:r w:rsidRPr="00CE05E3">
              <w:rPr>
                <w:rStyle w:val="540"/>
                <w:rFonts w:ascii="Times New Roman" w:hAnsi="Times New Roman" w:cs="Times New Roman"/>
                <w:sz w:val="28"/>
                <w:szCs w:val="28"/>
              </w:rPr>
              <w:t xml:space="preserve">— </w:t>
            </w:r>
            <w:r w:rsidRPr="00CE05E3">
              <w:rPr>
                <w:rStyle w:val="55"/>
                <w:rFonts w:ascii="Times New Roman" w:hAnsi="Times New Roman" w:cs="Times New Roman"/>
                <w:sz w:val="28"/>
                <w:szCs w:val="28"/>
              </w:rPr>
              <w:t>подтягивание на высокой перекладине (коли</w:t>
            </w:r>
            <w:r w:rsidRPr="00CE05E3">
              <w:rPr>
                <w:rStyle w:val="55"/>
                <w:rFonts w:ascii="Times New Roman" w:hAnsi="Times New Roman" w:cs="Times New Roman"/>
                <w:sz w:val="28"/>
                <w:szCs w:val="28"/>
              </w:rPr>
              <w:softHyphen/>
              <w:t>чество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60"/>
              <w:jc w:val="left"/>
              <w:rPr>
                <w:rFonts w:ascii="Times New Roman" w:hAnsi="Times New Roman" w:cs="Times New Roman"/>
                <w:sz w:val="28"/>
                <w:szCs w:val="28"/>
              </w:rPr>
            </w:pPr>
            <w:r w:rsidRPr="00CE05E3">
              <w:rPr>
                <w:rStyle w:val="55"/>
                <w:rFonts w:ascii="Times New Roman" w:hAnsi="Times New Roman" w:cs="Times New Roman"/>
                <w:sz w:val="28"/>
                <w:szCs w:val="28"/>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40"/>
              <w:jc w:val="left"/>
              <w:rPr>
                <w:rFonts w:ascii="Times New Roman" w:hAnsi="Times New Roman" w:cs="Times New Roman"/>
                <w:sz w:val="28"/>
                <w:szCs w:val="28"/>
              </w:rPr>
            </w:pPr>
            <w:r w:rsidRPr="00CE05E3">
              <w:rPr>
                <w:rStyle w:val="55"/>
                <w:rFonts w:ascii="Times New Roman" w:hAnsi="Times New Roman" w:cs="Times New Roman"/>
                <w:sz w:val="28"/>
                <w:szCs w:val="28"/>
              </w:rPr>
              <w:t>11</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20"/>
              <w:jc w:val="left"/>
              <w:rPr>
                <w:rFonts w:ascii="Times New Roman" w:hAnsi="Times New Roman" w:cs="Times New Roman"/>
                <w:sz w:val="28"/>
                <w:szCs w:val="28"/>
              </w:rPr>
            </w:pPr>
            <w:r w:rsidRPr="00CE05E3">
              <w:rPr>
                <w:rStyle w:val="55"/>
                <w:rFonts w:ascii="Times New Roman" w:hAnsi="Times New Roman" w:cs="Times New Roman"/>
                <w:sz w:val="28"/>
                <w:szCs w:val="28"/>
              </w:rPr>
              <w:t>8</w:t>
            </w:r>
          </w:p>
        </w:tc>
      </w:tr>
      <w:tr w:rsidR="00B87290" w:rsidRPr="00CE05E3" w:rsidTr="00941870">
        <w:trPr>
          <w:trHeight w:val="619"/>
          <w:jc w:val="center"/>
        </w:trPr>
        <w:tc>
          <w:tcPr>
            <w:tcW w:w="636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8. Сгибание и разгибание рук в упоре на брусьях (количество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60"/>
              <w:jc w:val="left"/>
              <w:rPr>
                <w:rFonts w:ascii="Times New Roman" w:hAnsi="Times New Roman" w:cs="Times New Roman"/>
                <w:sz w:val="28"/>
                <w:szCs w:val="28"/>
              </w:rPr>
            </w:pPr>
            <w:r w:rsidRPr="00CE05E3">
              <w:rPr>
                <w:rStyle w:val="55"/>
                <w:rFonts w:ascii="Times New Roman" w:hAnsi="Times New Roman" w:cs="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40"/>
              <w:jc w:val="left"/>
              <w:rPr>
                <w:rFonts w:ascii="Times New Roman" w:hAnsi="Times New Roman" w:cs="Times New Roman"/>
                <w:sz w:val="28"/>
                <w:szCs w:val="28"/>
              </w:rPr>
            </w:pPr>
            <w:r w:rsidRPr="00CE05E3">
              <w:rPr>
                <w:rStyle w:val="55"/>
                <w:rFonts w:ascii="Times New Roman" w:hAnsi="Times New Roman" w:cs="Times New Roman"/>
                <w:sz w:val="28"/>
                <w:szCs w:val="28"/>
              </w:rPr>
              <w:t>9</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20"/>
              <w:jc w:val="left"/>
              <w:rPr>
                <w:rFonts w:ascii="Times New Roman" w:hAnsi="Times New Roman" w:cs="Times New Roman"/>
                <w:sz w:val="28"/>
                <w:szCs w:val="28"/>
              </w:rPr>
            </w:pPr>
            <w:r w:rsidRPr="00CE05E3">
              <w:rPr>
                <w:rStyle w:val="55"/>
                <w:rFonts w:ascii="Times New Roman" w:hAnsi="Times New Roman" w:cs="Times New Roman"/>
                <w:sz w:val="28"/>
                <w:szCs w:val="28"/>
              </w:rPr>
              <w:t>7</w:t>
            </w:r>
          </w:p>
        </w:tc>
      </w:tr>
      <w:tr w:rsidR="00B87290" w:rsidRPr="00CE05E3" w:rsidTr="00941870">
        <w:trPr>
          <w:trHeight w:val="398"/>
          <w:jc w:val="center"/>
        </w:trPr>
        <w:tc>
          <w:tcPr>
            <w:tcW w:w="636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9. Координационный тест — челночный бег 3x10 м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5"/>
                <w:rFonts w:ascii="Times New Roman" w:hAnsi="Times New Roman" w:cs="Times New Roman"/>
                <w:sz w:val="28"/>
                <w:szCs w:val="28"/>
              </w:rPr>
              <w:t>7,3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40"/>
              <w:jc w:val="left"/>
              <w:rPr>
                <w:rFonts w:ascii="Times New Roman" w:hAnsi="Times New Roman" w:cs="Times New Roman"/>
                <w:sz w:val="28"/>
                <w:szCs w:val="28"/>
              </w:rPr>
            </w:pPr>
            <w:r w:rsidRPr="00CE05E3">
              <w:rPr>
                <w:rStyle w:val="55"/>
                <w:rFonts w:ascii="Times New Roman" w:hAnsi="Times New Roman" w:cs="Times New Roman"/>
                <w:sz w:val="28"/>
                <w:szCs w:val="28"/>
              </w:rPr>
              <w:t>8,0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20"/>
              <w:jc w:val="left"/>
              <w:rPr>
                <w:rFonts w:ascii="Times New Roman" w:hAnsi="Times New Roman" w:cs="Times New Roman"/>
                <w:sz w:val="28"/>
                <w:szCs w:val="28"/>
              </w:rPr>
            </w:pPr>
            <w:r w:rsidRPr="00CE05E3">
              <w:rPr>
                <w:rStyle w:val="55"/>
                <w:rFonts w:ascii="Times New Roman" w:hAnsi="Times New Roman" w:cs="Times New Roman"/>
                <w:sz w:val="28"/>
                <w:szCs w:val="28"/>
              </w:rPr>
              <w:t>8,3</w:t>
            </w:r>
          </w:p>
        </w:tc>
      </w:tr>
      <w:tr w:rsidR="00B87290" w:rsidRPr="00CE05E3" w:rsidTr="00941870">
        <w:trPr>
          <w:trHeight w:val="614"/>
          <w:jc w:val="center"/>
        </w:trPr>
        <w:tc>
          <w:tcPr>
            <w:tcW w:w="636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10. Поднимание ног в висе до касания перекладины (количество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60"/>
              <w:jc w:val="left"/>
              <w:rPr>
                <w:rFonts w:ascii="Times New Roman" w:hAnsi="Times New Roman" w:cs="Times New Roman"/>
                <w:sz w:val="28"/>
                <w:szCs w:val="28"/>
              </w:rPr>
            </w:pPr>
            <w:r w:rsidRPr="00CE05E3">
              <w:rPr>
                <w:rStyle w:val="55"/>
                <w:rFonts w:ascii="Times New Roman" w:hAnsi="Times New Roman" w:cs="Times New Roman"/>
                <w:sz w:val="28"/>
                <w:szCs w:val="28"/>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40"/>
              <w:jc w:val="left"/>
              <w:rPr>
                <w:rFonts w:ascii="Times New Roman" w:hAnsi="Times New Roman" w:cs="Times New Roman"/>
                <w:sz w:val="28"/>
                <w:szCs w:val="28"/>
              </w:rPr>
            </w:pPr>
            <w:r w:rsidRPr="00CE05E3">
              <w:rPr>
                <w:rStyle w:val="55"/>
                <w:rFonts w:ascii="Times New Roman" w:hAnsi="Times New Roman" w:cs="Times New Roman"/>
                <w:sz w:val="28"/>
                <w:szCs w:val="28"/>
              </w:rPr>
              <w:t>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20"/>
              <w:jc w:val="left"/>
              <w:rPr>
                <w:rFonts w:ascii="Times New Roman" w:hAnsi="Times New Roman" w:cs="Times New Roman"/>
                <w:sz w:val="28"/>
                <w:szCs w:val="28"/>
              </w:rPr>
            </w:pPr>
            <w:r w:rsidRPr="00CE05E3">
              <w:rPr>
                <w:rStyle w:val="55"/>
                <w:rFonts w:ascii="Times New Roman" w:hAnsi="Times New Roman" w:cs="Times New Roman"/>
                <w:sz w:val="28"/>
                <w:szCs w:val="28"/>
              </w:rPr>
              <w:t>3</w:t>
            </w:r>
          </w:p>
        </w:tc>
      </w:tr>
      <w:tr w:rsidR="00B87290" w:rsidRPr="00CE05E3" w:rsidTr="00941870">
        <w:trPr>
          <w:trHeight w:val="1066"/>
          <w:jc w:val="center"/>
        </w:trPr>
        <w:tc>
          <w:tcPr>
            <w:tcW w:w="636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11. Гимнастический комплекс упражнений:</w:t>
            </w:r>
          </w:p>
          <w:p w:rsidR="00B87290" w:rsidRPr="00CE05E3" w:rsidRDefault="00B87290" w:rsidP="00941870">
            <w:pPr>
              <w:pStyle w:val="51"/>
              <w:framePr w:wrap="notBeside" w:vAnchor="text" w:hAnchor="text" w:xAlign="center" w:y="1"/>
              <w:numPr>
                <w:ilvl w:val="0"/>
                <w:numId w:val="7"/>
              </w:numPr>
              <w:shd w:val="clear" w:color="auto" w:fill="auto"/>
              <w:tabs>
                <w:tab w:val="left" w:pos="289"/>
              </w:tabs>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утренней гимнастики;</w:t>
            </w:r>
          </w:p>
          <w:p w:rsidR="00B87290" w:rsidRPr="00CE05E3" w:rsidRDefault="00B87290" w:rsidP="00941870">
            <w:pPr>
              <w:pStyle w:val="51"/>
              <w:framePr w:wrap="notBeside" w:vAnchor="text" w:hAnchor="text" w:xAlign="center" w:y="1"/>
              <w:numPr>
                <w:ilvl w:val="0"/>
                <w:numId w:val="7"/>
              </w:numPr>
              <w:shd w:val="clear" w:color="auto" w:fill="auto"/>
              <w:tabs>
                <w:tab w:val="left" w:pos="294"/>
              </w:tabs>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производственной гимнастики;</w:t>
            </w:r>
          </w:p>
          <w:p w:rsidR="00B87290" w:rsidRPr="00CE05E3" w:rsidRDefault="00B87290" w:rsidP="00941870">
            <w:pPr>
              <w:pStyle w:val="51"/>
              <w:framePr w:wrap="notBeside" w:vAnchor="text" w:hAnchor="text" w:xAlign="center" w:y="1"/>
              <w:numPr>
                <w:ilvl w:val="0"/>
                <w:numId w:val="7"/>
              </w:numPr>
              <w:shd w:val="clear" w:color="auto" w:fill="auto"/>
              <w:tabs>
                <w:tab w:val="left" w:pos="294"/>
              </w:tabs>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релаксационной гимнастики (из 10 баллов)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5"/>
                <w:rFonts w:ascii="Times New Roman" w:hAnsi="Times New Roman" w:cs="Times New Roman"/>
                <w:sz w:val="28"/>
                <w:szCs w:val="28"/>
              </w:rPr>
              <w:t>До 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40"/>
              <w:jc w:val="left"/>
              <w:rPr>
                <w:rFonts w:ascii="Times New Roman" w:hAnsi="Times New Roman" w:cs="Times New Roman"/>
                <w:sz w:val="28"/>
                <w:szCs w:val="28"/>
              </w:rPr>
            </w:pPr>
            <w:r w:rsidRPr="00CE05E3">
              <w:rPr>
                <w:rStyle w:val="55"/>
                <w:rFonts w:ascii="Times New Roman" w:hAnsi="Times New Roman" w:cs="Times New Roman"/>
                <w:sz w:val="28"/>
                <w:szCs w:val="28"/>
              </w:rPr>
              <w:t>До 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До 7,5</w:t>
            </w:r>
          </w:p>
        </w:tc>
      </w:tr>
    </w:tbl>
    <w:p w:rsidR="00B87290" w:rsidRPr="00CE05E3" w:rsidRDefault="00B87290" w:rsidP="00B87290">
      <w:pPr>
        <w:pStyle w:val="19"/>
        <w:framePr w:wrap="notBeside" w:vAnchor="text" w:hAnchor="text" w:xAlign="center" w:y="1"/>
        <w:shd w:val="clear" w:color="auto" w:fill="auto"/>
        <w:spacing w:line="276" w:lineRule="auto"/>
        <w:ind w:firstLine="0"/>
        <w:jc w:val="center"/>
        <w:rPr>
          <w:rFonts w:ascii="Times New Roman" w:hAnsi="Times New Roman" w:cs="Times New Roman"/>
          <w:sz w:val="28"/>
          <w:szCs w:val="28"/>
        </w:rPr>
      </w:pPr>
      <w:r w:rsidRPr="00CE05E3">
        <w:rPr>
          <w:rStyle w:val="1pt"/>
          <w:rFonts w:ascii="Times New Roman" w:hAnsi="Times New Roman" w:cs="Times New Roman"/>
          <w:sz w:val="28"/>
          <w:szCs w:val="28"/>
        </w:rPr>
        <w:t>Примечание.</w:t>
      </w:r>
      <w:r w:rsidRPr="00CE05E3">
        <w:rPr>
          <w:rStyle w:val="ae"/>
          <w:rFonts w:ascii="Times New Roman" w:hAnsi="Times New Roman" w:cs="Times New Roman"/>
          <w:sz w:val="28"/>
          <w:szCs w:val="28"/>
        </w:rPr>
        <w:t xml:space="preserve"> Упражнения и тесты по профессионально-прикладной подготовке разрабатываются кафедрами физического воспитания с учетом специфики профессий (специальностей) профессионального образования.</w:t>
      </w:r>
    </w:p>
    <w:p w:rsidR="00B87290" w:rsidRPr="00CE05E3" w:rsidRDefault="00B87290" w:rsidP="00B87290">
      <w:pPr>
        <w:rPr>
          <w:rFonts w:ascii="Times New Roman" w:hAnsi="Times New Roman" w:cs="Times New Roman"/>
          <w:sz w:val="28"/>
          <w:szCs w:val="28"/>
        </w:rPr>
      </w:pPr>
    </w:p>
    <w:p w:rsidR="00F768BD" w:rsidRDefault="00F768BD" w:rsidP="00B87290">
      <w:pPr>
        <w:pStyle w:val="41"/>
        <w:shd w:val="clear" w:color="auto" w:fill="auto"/>
        <w:spacing w:before="232" w:after="366" w:line="276" w:lineRule="auto"/>
        <w:ind w:left="7360"/>
        <w:jc w:val="left"/>
        <w:rPr>
          <w:rStyle w:val="434"/>
          <w:rFonts w:ascii="Times New Roman" w:hAnsi="Times New Roman" w:cs="Times New Roman"/>
          <w:sz w:val="28"/>
          <w:szCs w:val="28"/>
        </w:rPr>
      </w:pPr>
    </w:p>
    <w:p w:rsidR="00F768BD" w:rsidRDefault="00F768BD" w:rsidP="00B87290">
      <w:pPr>
        <w:pStyle w:val="41"/>
        <w:shd w:val="clear" w:color="auto" w:fill="auto"/>
        <w:spacing w:before="232" w:after="366" w:line="276" w:lineRule="auto"/>
        <w:ind w:left="7360"/>
        <w:jc w:val="left"/>
        <w:rPr>
          <w:rStyle w:val="434"/>
          <w:rFonts w:ascii="Times New Roman" w:hAnsi="Times New Roman" w:cs="Times New Roman"/>
          <w:sz w:val="28"/>
          <w:szCs w:val="28"/>
        </w:rPr>
      </w:pPr>
    </w:p>
    <w:p w:rsidR="00B87290" w:rsidRPr="00CE05E3" w:rsidRDefault="00B87290" w:rsidP="00B87290">
      <w:pPr>
        <w:pStyle w:val="41"/>
        <w:shd w:val="clear" w:color="auto" w:fill="auto"/>
        <w:spacing w:before="232" w:after="366" w:line="276" w:lineRule="auto"/>
        <w:ind w:left="7360"/>
        <w:jc w:val="left"/>
        <w:rPr>
          <w:rFonts w:ascii="Times New Roman" w:hAnsi="Times New Roman" w:cs="Times New Roman"/>
          <w:sz w:val="28"/>
          <w:szCs w:val="28"/>
        </w:rPr>
      </w:pPr>
      <w:r w:rsidRPr="00CE05E3">
        <w:rPr>
          <w:rStyle w:val="434"/>
          <w:rFonts w:ascii="Times New Roman" w:hAnsi="Times New Roman" w:cs="Times New Roman"/>
          <w:sz w:val="28"/>
          <w:szCs w:val="28"/>
        </w:rPr>
        <w:lastRenderedPageBreak/>
        <w:t>Приложение 3</w:t>
      </w:r>
    </w:p>
    <w:p w:rsidR="00B87290" w:rsidRPr="00CE05E3" w:rsidRDefault="00B87290" w:rsidP="00B87290">
      <w:pPr>
        <w:pStyle w:val="410"/>
        <w:keepNext/>
        <w:keepLines/>
        <w:shd w:val="clear" w:color="auto" w:fill="auto"/>
        <w:spacing w:after="172" w:line="276" w:lineRule="auto"/>
        <w:ind w:left="40" w:firstLine="0"/>
        <w:jc w:val="center"/>
        <w:rPr>
          <w:rFonts w:ascii="Times New Roman" w:hAnsi="Times New Roman" w:cs="Times New Roman"/>
        </w:rPr>
      </w:pPr>
      <w:bookmarkStart w:id="25" w:name="bookmark47"/>
      <w:r w:rsidRPr="00CE05E3">
        <w:rPr>
          <w:rStyle w:val="433"/>
          <w:rFonts w:ascii="Times New Roman" w:hAnsi="Times New Roman" w:cs="Times New Roman"/>
        </w:rPr>
        <w:t>Оценка уровня физической подготовленности девушек основного и подготовительного учебного отделения</w:t>
      </w:r>
      <w:bookmarkEnd w:id="25"/>
    </w:p>
    <w:tbl>
      <w:tblPr>
        <w:tblW w:w="0" w:type="auto"/>
        <w:jc w:val="center"/>
        <w:tblLayout w:type="fixed"/>
        <w:tblCellMar>
          <w:left w:w="0" w:type="dxa"/>
          <w:right w:w="0" w:type="dxa"/>
        </w:tblCellMar>
        <w:tblLook w:val="0000" w:firstRow="0" w:lastRow="0" w:firstColumn="0" w:lastColumn="0" w:noHBand="0" w:noVBand="0"/>
      </w:tblPr>
      <w:tblGrid>
        <w:gridCol w:w="6341"/>
        <w:gridCol w:w="850"/>
        <w:gridCol w:w="850"/>
        <w:gridCol w:w="859"/>
      </w:tblGrid>
      <w:tr w:rsidR="00B87290" w:rsidRPr="00CE05E3" w:rsidTr="00941870">
        <w:trPr>
          <w:trHeight w:val="389"/>
          <w:jc w:val="center"/>
        </w:trPr>
        <w:tc>
          <w:tcPr>
            <w:tcW w:w="6341" w:type="dxa"/>
            <w:vMerge w:val="restart"/>
            <w:tcBorders>
              <w:top w:val="single" w:sz="4" w:space="0" w:color="auto"/>
              <w:left w:val="single" w:sz="4" w:space="0" w:color="auto"/>
              <w:bottom w:val="nil"/>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2920"/>
              <w:rPr>
                <w:rFonts w:ascii="Times New Roman" w:hAnsi="Times New Roman" w:cs="Times New Roman"/>
                <w:sz w:val="28"/>
                <w:szCs w:val="28"/>
              </w:rPr>
            </w:pPr>
            <w:r w:rsidRPr="00CE05E3">
              <w:rPr>
                <w:rStyle w:val="93"/>
                <w:rFonts w:ascii="Times New Roman" w:hAnsi="Times New Roman" w:cs="Times New Roman"/>
                <w:sz w:val="28"/>
                <w:szCs w:val="28"/>
              </w:rPr>
              <w:t>Тесты</w:t>
            </w:r>
          </w:p>
        </w:tc>
        <w:tc>
          <w:tcPr>
            <w:tcW w:w="2559" w:type="dxa"/>
            <w:gridSpan w:val="3"/>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580"/>
              <w:rPr>
                <w:rFonts w:ascii="Times New Roman" w:hAnsi="Times New Roman" w:cs="Times New Roman"/>
                <w:sz w:val="28"/>
                <w:szCs w:val="28"/>
              </w:rPr>
            </w:pPr>
            <w:r w:rsidRPr="00CE05E3">
              <w:rPr>
                <w:rStyle w:val="93"/>
                <w:rFonts w:ascii="Times New Roman" w:hAnsi="Times New Roman" w:cs="Times New Roman"/>
                <w:sz w:val="28"/>
                <w:szCs w:val="28"/>
              </w:rPr>
              <w:t>Оценка в баллах</w:t>
            </w:r>
          </w:p>
        </w:tc>
      </w:tr>
      <w:tr w:rsidR="00B87290" w:rsidRPr="00CE05E3" w:rsidTr="00941870">
        <w:trPr>
          <w:trHeight w:val="374"/>
          <w:jc w:val="center"/>
        </w:trPr>
        <w:tc>
          <w:tcPr>
            <w:tcW w:w="6341" w:type="dxa"/>
            <w:vMerge/>
            <w:tcBorders>
              <w:top w:val="nil"/>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58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360"/>
              <w:rPr>
                <w:rFonts w:ascii="Times New Roman" w:hAnsi="Times New Roman" w:cs="Times New Roman"/>
                <w:sz w:val="28"/>
                <w:szCs w:val="28"/>
              </w:rPr>
            </w:pPr>
            <w:r w:rsidRPr="00CE05E3">
              <w:rPr>
                <w:rStyle w:val="93"/>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380"/>
              <w:rPr>
                <w:rFonts w:ascii="Times New Roman" w:hAnsi="Times New Roman" w:cs="Times New Roman"/>
                <w:sz w:val="28"/>
                <w:szCs w:val="28"/>
              </w:rPr>
            </w:pPr>
            <w:r w:rsidRPr="00CE05E3">
              <w:rPr>
                <w:rStyle w:val="93"/>
                <w:rFonts w:ascii="Times New Roman" w:hAnsi="Times New Roman" w:cs="Times New Roman"/>
                <w:sz w:val="28"/>
                <w:szCs w:val="28"/>
              </w:rPr>
              <w:t>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380"/>
              <w:rPr>
                <w:rFonts w:ascii="Times New Roman" w:hAnsi="Times New Roman" w:cs="Times New Roman"/>
                <w:sz w:val="28"/>
                <w:szCs w:val="28"/>
              </w:rPr>
            </w:pPr>
            <w:r w:rsidRPr="00CE05E3">
              <w:rPr>
                <w:rStyle w:val="93"/>
                <w:rFonts w:ascii="Times New Roman" w:hAnsi="Times New Roman" w:cs="Times New Roman"/>
                <w:sz w:val="28"/>
                <w:szCs w:val="28"/>
              </w:rPr>
              <w:t>3</w:t>
            </w:r>
          </w:p>
        </w:tc>
      </w:tr>
      <w:tr w:rsidR="00B87290" w:rsidRPr="00CE05E3" w:rsidTr="00941870">
        <w:trPr>
          <w:trHeight w:val="374"/>
          <w:jc w:val="center"/>
        </w:trPr>
        <w:tc>
          <w:tcPr>
            <w:tcW w:w="634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1. Бег 2 000 м (мин,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20"/>
              <w:jc w:val="left"/>
              <w:rPr>
                <w:rFonts w:ascii="Times New Roman" w:hAnsi="Times New Roman" w:cs="Times New Roman"/>
                <w:sz w:val="28"/>
                <w:szCs w:val="28"/>
              </w:rPr>
            </w:pPr>
            <w:r w:rsidRPr="00CE05E3">
              <w:rPr>
                <w:rStyle w:val="55"/>
                <w:rFonts w:ascii="Times New Roman" w:hAnsi="Times New Roman" w:cs="Times New Roman"/>
                <w:sz w:val="28"/>
                <w:szCs w:val="28"/>
              </w:rPr>
              <w:t>11,00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5"/>
                <w:rFonts w:ascii="Times New Roman" w:hAnsi="Times New Roman" w:cs="Times New Roman"/>
                <w:sz w:val="28"/>
                <w:szCs w:val="28"/>
              </w:rPr>
              <w:t>13,00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5"/>
                <w:rFonts w:ascii="Times New Roman" w:hAnsi="Times New Roman" w:cs="Times New Roman"/>
                <w:sz w:val="28"/>
                <w:szCs w:val="28"/>
              </w:rPr>
              <w:t>б/вр</w:t>
            </w:r>
          </w:p>
        </w:tc>
      </w:tr>
      <w:tr w:rsidR="00B87290" w:rsidRPr="00CE05E3" w:rsidTr="00941870">
        <w:trPr>
          <w:trHeight w:val="374"/>
          <w:jc w:val="center"/>
        </w:trPr>
        <w:tc>
          <w:tcPr>
            <w:tcW w:w="634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2. Бег на лыжах 3 км (мин,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20"/>
              <w:jc w:val="left"/>
              <w:rPr>
                <w:rFonts w:ascii="Times New Roman" w:hAnsi="Times New Roman" w:cs="Times New Roman"/>
                <w:sz w:val="28"/>
                <w:szCs w:val="28"/>
              </w:rPr>
            </w:pPr>
            <w:r w:rsidRPr="00CE05E3">
              <w:rPr>
                <w:rStyle w:val="55"/>
                <w:rFonts w:ascii="Times New Roman" w:hAnsi="Times New Roman" w:cs="Times New Roman"/>
                <w:sz w:val="28"/>
                <w:szCs w:val="28"/>
              </w:rPr>
              <w:t>19,00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5"/>
                <w:rFonts w:ascii="Times New Roman" w:hAnsi="Times New Roman" w:cs="Times New Roman"/>
                <w:sz w:val="28"/>
                <w:szCs w:val="28"/>
              </w:rPr>
              <w:t>21,00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5"/>
                <w:rFonts w:ascii="Times New Roman" w:hAnsi="Times New Roman" w:cs="Times New Roman"/>
                <w:sz w:val="28"/>
                <w:szCs w:val="28"/>
              </w:rPr>
              <w:t>б/вр</w:t>
            </w:r>
          </w:p>
        </w:tc>
      </w:tr>
      <w:tr w:rsidR="00B87290" w:rsidRPr="00CE05E3" w:rsidTr="00941870">
        <w:trPr>
          <w:trHeight w:val="374"/>
          <w:jc w:val="center"/>
        </w:trPr>
        <w:tc>
          <w:tcPr>
            <w:tcW w:w="634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3. Плавание 50 м (мин,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20"/>
              <w:jc w:val="left"/>
              <w:rPr>
                <w:rFonts w:ascii="Times New Roman" w:hAnsi="Times New Roman" w:cs="Times New Roman"/>
                <w:sz w:val="28"/>
                <w:szCs w:val="28"/>
              </w:rPr>
            </w:pPr>
            <w:r w:rsidRPr="00CE05E3">
              <w:rPr>
                <w:rStyle w:val="55"/>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5"/>
                <w:rFonts w:ascii="Times New Roman" w:hAnsi="Times New Roman" w:cs="Times New Roman"/>
                <w:sz w:val="28"/>
                <w:szCs w:val="28"/>
              </w:rPr>
              <w:t>1,20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5"/>
                <w:rFonts w:ascii="Times New Roman" w:hAnsi="Times New Roman" w:cs="Times New Roman"/>
                <w:sz w:val="28"/>
                <w:szCs w:val="28"/>
              </w:rPr>
              <w:t>б/вр</w:t>
            </w:r>
          </w:p>
        </w:tc>
      </w:tr>
      <w:tr w:rsidR="00B87290" w:rsidRPr="00CE05E3" w:rsidTr="00941870">
        <w:trPr>
          <w:trHeight w:val="374"/>
          <w:jc w:val="center"/>
        </w:trPr>
        <w:tc>
          <w:tcPr>
            <w:tcW w:w="634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4. Прыжки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20"/>
              <w:jc w:val="left"/>
              <w:rPr>
                <w:rFonts w:ascii="Times New Roman" w:hAnsi="Times New Roman" w:cs="Times New Roman"/>
                <w:sz w:val="28"/>
                <w:szCs w:val="28"/>
              </w:rPr>
            </w:pPr>
            <w:r w:rsidRPr="00CE05E3">
              <w:rPr>
                <w:rStyle w:val="55"/>
                <w:rFonts w:ascii="Times New Roman" w:hAnsi="Times New Roman" w:cs="Times New Roman"/>
                <w:sz w:val="28"/>
                <w:szCs w:val="28"/>
              </w:rPr>
              <w:t>190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5"/>
                <w:rFonts w:ascii="Times New Roman" w:hAnsi="Times New Roman" w:cs="Times New Roman"/>
                <w:sz w:val="28"/>
                <w:szCs w:val="28"/>
              </w:rPr>
              <w:t>175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5"/>
                <w:rFonts w:ascii="Times New Roman" w:hAnsi="Times New Roman" w:cs="Times New Roman"/>
                <w:sz w:val="28"/>
                <w:szCs w:val="28"/>
              </w:rPr>
              <w:t>160</w:t>
            </w:r>
          </w:p>
        </w:tc>
      </w:tr>
      <w:tr w:rsidR="00B87290" w:rsidRPr="00CE05E3" w:rsidTr="00941870">
        <w:trPr>
          <w:trHeight w:val="595"/>
          <w:jc w:val="center"/>
        </w:trPr>
        <w:tc>
          <w:tcPr>
            <w:tcW w:w="634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5. Приседание на одной ноге, опора о стену (количество раз на каждой ноге)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60"/>
              <w:jc w:val="left"/>
              <w:rPr>
                <w:rFonts w:ascii="Times New Roman" w:hAnsi="Times New Roman" w:cs="Times New Roman"/>
                <w:sz w:val="28"/>
                <w:szCs w:val="28"/>
              </w:rPr>
            </w:pPr>
            <w:r w:rsidRPr="00CE05E3">
              <w:rPr>
                <w:rStyle w:val="55"/>
                <w:rFonts w:ascii="Times New Roman" w:hAnsi="Times New Roman" w:cs="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80"/>
              <w:jc w:val="left"/>
              <w:rPr>
                <w:rFonts w:ascii="Times New Roman" w:hAnsi="Times New Roman" w:cs="Times New Roman"/>
                <w:sz w:val="28"/>
                <w:szCs w:val="28"/>
              </w:rPr>
            </w:pPr>
            <w:r w:rsidRPr="00CE05E3">
              <w:rPr>
                <w:rStyle w:val="55"/>
                <w:rFonts w:ascii="Times New Roman" w:hAnsi="Times New Roman" w:cs="Times New Roman"/>
                <w:sz w:val="28"/>
                <w:szCs w:val="28"/>
              </w:rPr>
              <w:t>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80"/>
              <w:jc w:val="left"/>
              <w:rPr>
                <w:rFonts w:ascii="Times New Roman" w:hAnsi="Times New Roman" w:cs="Times New Roman"/>
                <w:sz w:val="28"/>
                <w:szCs w:val="28"/>
              </w:rPr>
            </w:pPr>
            <w:r w:rsidRPr="00CE05E3">
              <w:rPr>
                <w:rStyle w:val="55"/>
                <w:rFonts w:ascii="Times New Roman" w:hAnsi="Times New Roman" w:cs="Times New Roman"/>
                <w:sz w:val="28"/>
                <w:szCs w:val="28"/>
              </w:rPr>
              <w:t>4</w:t>
            </w:r>
          </w:p>
        </w:tc>
      </w:tr>
      <w:tr w:rsidR="00B87290" w:rsidRPr="00CE05E3" w:rsidTr="00941870">
        <w:trPr>
          <w:trHeight w:val="605"/>
          <w:jc w:val="center"/>
        </w:trPr>
        <w:tc>
          <w:tcPr>
            <w:tcW w:w="634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5"/>
                <w:rFonts w:ascii="Times New Roman" w:hAnsi="Times New Roman" w:cs="Times New Roman"/>
                <w:sz w:val="28"/>
                <w:szCs w:val="28"/>
              </w:rPr>
              <w:t xml:space="preserve">6. Силовой тест </w:t>
            </w:r>
            <w:r w:rsidRPr="00CE05E3">
              <w:rPr>
                <w:rStyle w:val="540"/>
                <w:rFonts w:ascii="Times New Roman" w:hAnsi="Times New Roman" w:cs="Times New Roman"/>
                <w:sz w:val="28"/>
                <w:szCs w:val="28"/>
              </w:rPr>
              <w:t xml:space="preserve">— </w:t>
            </w:r>
            <w:r w:rsidRPr="00CE05E3">
              <w:rPr>
                <w:rStyle w:val="55"/>
                <w:rFonts w:ascii="Times New Roman" w:hAnsi="Times New Roman" w:cs="Times New Roman"/>
                <w:sz w:val="28"/>
                <w:szCs w:val="28"/>
              </w:rPr>
              <w:t>подтягивание на низкой перекладине (коли</w:t>
            </w:r>
            <w:r w:rsidRPr="00CE05E3">
              <w:rPr>
                <w:rStyle w:val="55"/>
                <w:rFonts w:ascii="Times New Roman" w:hAnsi="Times New Roman" w:cs="Times New Roman"/>
                <w:sz w:val="28"/>
                <w:szCs w:val="28"/>
              </w:rPr>
              <w:softHyphen/>
              <w:t>чество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60"/>
              <w:jc w:val="left"/>
              <w:rPr>
                <w:rFonts w:ascii="Times New Roman" w:hAnsi="Times New Roman" w:cs="Times New Roman"/>
                <w:sz w:val="28"/>
                <w:szCs w:val="28"/>
              </w:rPr>
            </w:pPr>
            <w:r w:rsidRPr="00CE05E3">
              <w:rPr>
                <w:rStyle w:val="55"/>
                <w:rFonts w:ascii="Times New Roman" w:hAnsi="Times New Roman" w:cs="Times New Roman"/>
                <w:sz w:val="28"/>
                <w:szCs w:val="2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80"/>
              <w:jc w:val="left"/>
              <w:rPr>
                <w:rFonts w:ascii="Times New Roman" w:hAnsi="Times New Roman" w:cs="Times New Roman"/>
                <w:sz w:val="28"/>
                <w:szCs w:val="28"/>
              </w:rPr>
            </w:pPr>
            <w:r w:rsidRPr="00CE05E3">
              <w:rPr>
                <w:rStyle w:val="55"/>
                <w:rFonts w:ascii="Times New Roman" w:hAnsi="Times New Roman" w:cs="Times New Roman"/>
                <w:sz w:val="28"/>
                <w:szCs w:val="28"/>
              </w:rPr>
              <w:t>10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80"/>
              <w:jc w:val="left"/>
              <w:rPr>
                <w:rFonts w:ascii="Times New Roman" w:hAnsi="Times New Roman" w:cs="Times New Roman"/>
                <w:sz w:val="28"/>
                <w:szCs w:val="28"/>
              </w:rPr>
            </w:pPr>
            <w:r w:rsidRPr="00CE05E3">
              <w:rPr>
                <w:rStyle w:val="55"/>
                <w:rFonts w:ascii="Times New Roman" w:hAnsi="Times New Roman" w:cs="Times New Roman"/>
                <w:sz w:val="28"/>
                <w:szCs w:val="28"/>
              </w:rPr>
              <w:t>5</w:t>
            </w:r>
          </w:p>
        </w:tc>
      </w:tr>
    </w:tbl>
    <w:p w:rsidR="00B87290" w:rsidRPr="00CE05E3" w:rsidRDefault="00B87290" w:rsidP="00B87290">
      <w:pPr>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6341"/>
        <w:gridCol w:w="850"/>
        <w:gridCol w:w="850"/>
        <w:gridCol w:w="859"/>
      </w:tblGrid>
      <w:tr w:rsidR="00B87290" w:rsidRPr="00CE05E3" w:rsidTr="00941870">
        <w:trPr>
          <w:trHeight w:val="389"/>
          <w:jc w:val="center"/>
        </w:trPr>
        <w:tc>
          <w:tcPr>
            <w:tcW w:w="6341" w:type="dxa"/>
            <w:vMerge w:val="restart"/>
            <w:tcBorders>
              <w:top w:val="single" w:sz="4" w:space="0" w:color="auto"/>
              <w:left w:val="single" w:sz="4" w:space="0" w:color="auto"/>
              <w:bottom w:val="nil"/>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2920"/>
              <w:rPr>
                <w:rFonts w:ascii="Times New Roman" w:hAnsi="Times New Roman" w:cs="Times New Roman"/>
                <w:sz w:val="28"/>
                <w:szCs w:val="28"/>
              </w:rPr>
            </w:pPr>
            <w:r w:rsidRPr="00CE05E3">
              <w:rPr>
                <w:rStyle w:val="92"/>
                <w:rFonts w:ascii="Times New Roman" w:hAnsi="Times New Roman" w:cs="Times New Roman"/>
                <w:sz w:val="28"/>
                <w:szCs w:val="28"/>
              </w:rPr>
              <w:t>Тесты</w:t>
            </w:r>
          </w:p>
        </w:tc>
        <w:tc>
          <w:tcPr>
            <w:tcW w:w="2559" w:type="dxa"/>
            <w:gridSpan w:val="3"/>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580"/>
              <w:rPr>
                <w:rFonts w:ascii="Times New Roman" w:hAnsi="Times New Roman" w:cs="Times New Roman"/>
                <w:sz w:val="28"/>
                <w:szCs w:val="28"/>
              </w:rPr>
            </w:pPr>
            <w:r w:rsidRPr="00CE05E3">
              <w:rPr>
                <w:rStyle w:val="92"/>
                <w:rFonts w:ascii="Times New Roman" w:hAnsi="Times New Roman" w:cs="Times New Roman"/>
                <w:sz w:val="28"/>
                <w:szCs w:val="28"/>
              </w:rPr>
              <w:t>Оценка в баллах</w:t>
            </w:r>
          </w:p>
        </w:tc>
      </w:tr>
      <w:tr w:rsidR="00B87290" w:rsidRPr="00CE05E3" w:rsidTr="00941870">
        <w:trPr>
          <w:trHeight w:val="374"/>
          <w:jc w:val="center"/>
        </w:trPr>
        <w:tc>
          <w:tcPr>
            <w:tcW w:w="6341" w:type="dxa"/>
            <w:vMerge/>
            <w:tcBorders>
              <w:top w:val="nil"/>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58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380"/>
              <w:rPr>
                <w:rFonts w:ascii="Times New Roman" w:hAnsi="Times New Roman" w:cs="Times New Roman"/>
                <w:sz w:val="28"/>
                <w:szCs w:val="28"/>
              </w:rPr>
            </w:pPr>
            <w:r w:rsidRPr="00CE05E3">
              <w:rPr>
                <w:rStyle w:val="92"/>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340"/>
              <w:rPr>
                <w:rFonts w:ascii="Times New Roman" w:hAnsi="Times New Roman" w:cs="Times New Roman"/>
                <w:sz w:val="28"/>
                <w:szCs w:val="28"/>
              </w:rPr>
            </w:pPr>
            <w:r w:rsidRPr="00CE05E3">
              <w:rPr>
                <w:rStyle w:val="92"/>
                <w:rFonts w:ascii="Times New Roman" w:hAnsi="Times New Roman" w:cs="Times New Roman"/>
                <w:sz w:val="28"/>
                <w:szCs w:val="28"/>
              </w:rPr>
              <w:t>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91"/>
              <w:framePr w:wrap="notBeside" w:vAnchor="text" w:hAnchor="text" w:xAlign="center" w:y="1"/>
              <w:shd w:val="clear" w:color="auto" w:fill="auto"/>
              <w:spacing w:line="276" w:lineRule="auto"/>
              <w:ind w:left="340"/>
              <w:rPr>
                <w:rFonts w:ascii="Times New Roman" w:hAnsi="Times New Roman" w:cs="Times New Roman"/>
                <w:sz w:val="28"/>
                <w:szCs w:val="28"/>
              </w:rPr>
            </w:pPr>
            <w:r w:rsidRPr="00CE05E3">
              <w:rPr>
                <w:rStyle w:val="92"/>
                <w:rFonts w:ascii="Times New Roman" w:hAnsi="Times New Roman" w:cs="Times New Roman"/>
                <w:sz w:val="28"/>
                <w:szCs w:val="28"/>
              </w:rPr>
              <w:t>3</w:t>
            </w:r>
          </w:p>
        </w:tc>
      </w:tr>
      <w:tr w:rsidR="00B87290" w:rsidRPr="00CE05E3" w:rsidTr="00941870">
        <w:trPr>
          <w:trHeight w:val="374"/>
          <w:jc w:val="center"/>
        </w:trPr>
        <w:tc>
          <w:tcPr>
            <w:tcW w:w="634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30"/>
                <w:rFonts w:ascii="Times New Roman" w:hAnsi="Times New Roman" w:cs="Times New Roman"/>
                <w:sz w:val="28"/>
                <w:szCs w:val="28"/>
              </w:rPr>
              <w:t xml:space="preserve">7. Координационный тест </w:t>
            </w:r>
            <w:r w:rsidRPr="00CE05E3">
              <w:rPr>
                <w:rStyle w:val="526"/>
                <w:rFonts w:ascii="Times New Roman" w:hAnsi="Times New Roman" w:cs="Times New Roman"/>
                <w:sz w:val="28"/>
                <w:szCs w:val="28"/>
              </w:rPr>
              <w:t xml:space="preserve">— </w:t>
            </w:r>
            <w:r w:rsidRPr="00CE05E3">
              <w:rPr>
                <w:rStyle w:val="530"/>
                <w:rFonts w:ascii="Times New Roman" w:hAnsi="Times New Roman" w:cs="Times New Roman"/>
                <w:sz w:val="28"/>
                <w:szCs w:val="28"/>
              </w:rPr>
              <w:t>челночный бег 3x10 м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30"/>
                <w:rFonts w:ascii="Times New Roman" w:hAnsi="Times New Roman" w:cs="Times New Roman"/>
                <w:sz w:val="28"/>
                <w:szCs w:val="28"/>
              </w:rPr>
              <w:t>8,4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40"/>
              <w:jc w:val="left"/>
              <w:rPr>
                <w:rFonts w:ascii="Times New Roman" w:hAnsi="Times New Roman" w:cs="Times New Roman"/>
                <w:sz w:val="28"/>
                <w:szCs w:val="28"/>
              </w:rPr>
            </w:pPr>
            <w:r w:rsidRPr="00CE05E3">
              <w:rPr>
                <w:rStyle w:val="530"/>
                <w:rFonts w:ascii="Times New Roman" w:hAnsi="Times New Roman" w:cs="Times New Roman"/>
                <w:sz w:val="28"/>
                <w:szCs w:val="28"/>
              </w:rPr>
              <w:t>9,3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40"/>
              <w:jc w:val="left"/>
              <w:rPr>
                <w:rFonts w:ascii="Times New Roman" w:hAnsi="Times New Roman" w:cs="Times New Roman"/>
                <w:sz w:val="28"/>
                <w:szCs w:val="28"/>
              </w:rPr>
            </w:pPr>
            <w:r w:rsidRPr="00CE05E3">
              <w:rPr>
                <w:rStyle w:val="530"/>
                <w:rFonts w:ascii="Times New Roman" w:hAnsi="Times New Roman" w:cs="Times New Roman"/>
                <w:sz w:val="28"/>
                <w:szCs w:val="28"/>
              </w:rPr>
              <w:t>9,7</w:t>
            </w:r>
          </w:p>
        </w:tc>
      </w:tr>
      <w:tr w:rsidR="00B87290" w:rsidRPr="00CE05E3" w:rsidTr="00941870">
        <w:trPr>
          <w:trHeight w:val="374"/>
          <w:jc w:val="center"/>
        </w:trPr>
        <w:tc>
          <w:tcPr>
            <w:tcW w:w="634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30"/>
                <w:rFonts w:ascii="Times New Roman" w:hAnsi="Times New Roman" w:cs="Times New Roman"/>
                <w:sz w:val="28"/>
                <w:szCs w:val="28"/>
              </w:rPr>
              <w:t>8. Бросок набивного мяча 1 кг из-за головы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30"/>
                <w:rFonts w:ascii="Times New Roman" w:hAnsi="Times New Roman" w:cs="Times New Roman"/>
                <w:sz w:val="28"/>
                <w:szCs w:val="28"/>
              </w:rPr>
              <w:t>10,5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40"/>
              <w:jc w:val="left"/>
              <w:rPr>
                <w:rFonts w:ascii="Times New Roman" w:hAnsi="Times New Roman" w:cs="Times New Roman"/>
                <w:sz w:val="28"/>
                <w:szCs w:val="28"/>
              </w:rPr>
            </w:pPr>
            <w:r w:rsidRPr="00CE05E3">
              <w:rPr>
                <w:rStyle w:val="530"/>
                <w:rFonts w:ascii="Times New Roman" w:hAnsi="Times New Roman" w:cs="Times New Roman"/>
                <w:sz w:val="28"/>
                <w:szCs w:val="28"/>
              </w:rPr>
              <w:t>6,5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40"/>
              <w:jc w:val="left"/>
              <w:rPr>
                <w:rFonts w:ascii="Times New Roman" w:hAnsi="Times New Roman" w:cs="Times New Roman"/>
                <w:sz w:val="28"/>
                <w:szCs w:val="28"/>
              </w:rPr>
            </w:pPr>
            <w:r w:rsidRPr="00CE05E3">
              <w:rPr>
                <w:rStyle w:val="530"/>
                <w:rFonts w:ascii="Times New Roman" w:hAnsi="Times New Roman" w:cs="Times New Roman"/>
                <w:sz w:val="28"/>
                <w:szCs w:val="28"/>
              </w:rPr>
              <w:t>5,0</w:t>
            </w:r>
          </w:p>
        </w:tc>
      </w:tr>
      <w:tr w:rsidR="00B87290" w:rsidRPr="00CE05E3" w:rsidTr="00941870">
        <w:trPr>
          <w:trHeight w:val="1262"/>
          <w:jc w:val="center"/>
        </w:trPr>
        <w:tc>
          <w:tcPr>
            <w:tcW w:w="6341"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20"/>
              <w:jc w:val="left"/>
              <w:rPr>
                <w:rFonts w:ascii="Times New Roman" w:hAnsi="Times New Roman" w:cs="Times New Roman"/>
                <w:sz w:val="28"/>
                <w:szCs w:val="28"/>
              </w:rPr>
            </w:pPr>
            <w:r w:rsidRPr="00CE05E3">
              <w:rPr>
                <w:rStyle w:val="530"/>
                <w:rFonts w:ascii="Times New Roman" w:hAnsi="Times New Roman" w:cs="Times New Roman"/>
                <w:sz w:val="28"/>
                <w:szCs w:val="28"/>
              </w:rPr>
              <w:t>9. Гимнастический комплекс упражнений:</w:t>
            </w:r>
          </w:p>
          <w:p w:rsidR="00B87290" w:rsidRPr="00CE05E3" w:rsidRDefault="00B87290" w:rsidP="00941870">
            <w:pPr>
              <w:pStyle w:val="51"/>
              <w:framePr w:wrap="notBeside" w:vAnchor="text" w:hAnchor="text" w:xAlign="center" w:y="1"/>
              <w:numPr>
                <w:ilvl w:val="0"/>
                <w:numId w:val="8"/>
              </w:numPr>
              <w:shd w:val="clear" w:color="auto" w:fill="auto"/>
              <w:tabs>
                <w:tab w:val="left" w:pos="269"/>
              </w:tabs>
              <w:spacing w:before="0" w:line="276" w:lineRule="auto"/>
              <w:ind w:left="120"/>
              <w:jc w:val="left"/>
              <w:rPr>
                <w:rFonts w:ascii="Times New Roman" w:hAnsi="Times New Roman" w:cs="Times New Roman"/>
                <w:sz w:val="28"/>
                <w:szCs w:val="28"/>
              </w:rPr>
            </w:pPr>
            <w:r w:rsidRPr="00CE05E3">
              <w:rPr>
                <w:rStyle w:val="530"/>
                <w:rFonts w:ascii="Times New Roman" w:hAnsi="Times New Roman" w:cs="Times New Roman"/>
                <w:sz w:val="28"/>
                <w:szCs w:val="28"/>
              </w:rPr>
              <w:t>утренней гимнастики;</w:t>
            </w:r>
          </w:p>
          <w:p w:rsidR="00B87290" w:rsidRPr="00CE05E3" w:rsidRDefault="00B87290" w:rsidP="00941870">
            <w:pPr>
              <w:pStyle w:val="51"/>
              <w:framePr w:wrap="notBeside" w:vAnchor="text" w:hAnchor="text" w:xAlign="center" w:y="1"/>
              <w:numPr>
                <w:ilvl w:val="0"/>
                <w:numId w:val="8"/>
              </w:numPr>
              <w:shd w:val="clear" w:color="auto" w:fill="auto"/>
              <w:tabs>
                <w:tab w:val="left" w:pos="274"/>
              </w:tabs>
              <w:spacing w:before="0" w:line="276" w:lineRule="auto"/>
              <w:ind w:left="120"/>
              <w:jc w:val="left"/>
              <w:rPr>
                <w:rFonts w:ascii="Times New Roman" w:hAnsi="Times New Roman" w:cs="Times New Roman"/>
                <w:sz w:val="28"/>
                <w:szCs w:val="28"/>
              </w:rPr>
            </w:pPr>
            <w:r w:rsidRPr="00CE05E3">
              <w:rPr>
                <w:rStyle w:val="530"/>
                <w:rFonts w:ascii="Times New Roman" w:hAnsi="Times New Roman" w:cs="Times New Roman"/>
                <w:sz w:val="28"/>
                <w:szCs w:val="28"/>
              </w:rPr>
              <w:t>производственной гимнастики;</w:t>
            </w:r>
          </w:p>
          <w:p w:rsidR="00B87290" w:rsidRPr="00CE05E3" w:rsidRDefault="00B87290" w:rsidP="00941870">
            <w:pPr>
              <w:pStyle w:val="51"/>
              <w:framePr w:wrap="notBeside" w:vAnchor="text" w:hAnchor="text" w:xAlign="center" w:y="1"/>
              <w:numPr>
                <w:ilvl w:val="0"/>
                <w:numId w:val="8"/>
              </w:numPr>
              <w:shd w:val="clear" w:color="auto" w:fill="auto"/>
              <w:tabs>
                <w:tab w:val="left" w:pos="274"/>
              </w:tabs>
              <w:spacing w:before="0" w:line="276" w:lineRule="auto"/>
              <w:ind w:left="120"/>
              <w:jc w:val="left"/>
              <w:rPr>
                <w:rFonts w:ascii="Times New Roman" w:hAnsi="Times New Roman" w:cs="Times New Roman"/>
                <w:sz w:val="28"/>
                <w:szCs w:val="28"/>
              </w:rPr>
            </w:pPr>
            <w:r w:rsidRPr="00CE05E3">
              <w:rPr>
                <w:rStyle w:val="530"/>
                <w:rFonts w:ascii="Times New Roman" w:hAnsi="Times New Roman" w:cs="Times New Roman"/>
                <w:sz w:val="28"/>
                <w:szCs w:val="28"/>
              </w:rPr>
              <w:t>релаксационной гимнастики (из 10 баллов)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240"/>
              <w:jc w:val="left"/>
              <w:rPr>
                <w:rFonts w:ascii="Times New Roman" w:hAnsi="Times New Roman" w:cs="Times New Roman"/>
                <w:sz w:val="28"/>
                <w:szCs w:val="28"/>
              </w:rPr>
            </w:pPr>
            <w:r w:rsidRPr="00CE05E3">
              <w:rPr>
                <w:rStyle w:val="530"/>
                <w:rFonts w:ascii="Times New Roman" w:hAnsi="Times New Roman" w:cs="Times New Roman"/>
                <w:sz w:val="28"/>
                <w:szCs w:val="28"/>
              </w:rPr>
              <w:t>До 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340"/>
              <w:jc w:val="left"/>
              <w:rPr>
                <w:rFonts w:ascii="Times New Roman" w:hAnsi="Times New Roman" w:cs="Times New Roman"/>
                <w:sz w:val="28"/>
                <w:szCs w:val="28"/>
              </w:rPr>
            </w:pPr>
            <w:r w:rsidRPr="00CE05E3">
              <w:rPr>
                <w:rStyle w:val="530"/>
                <w:rFonts w:ascii="Times New Roman" w:hAnsi="Times New Roman" w:cs="Times New Roman"/>
                <w:sz w:val="28"/>
                <w:szCs w:val="28"/>
              </w:rPr>
              <w:t>До 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7290" w:rsidRPr="00CE05E3" w:rsidRDefault="00B87290" w:rsidP="00941870">
            <w:pPr>
              <w:pStyle w:val="51"/>
              <w:framePr w:wrap="notBeside" w:vAnchor="text" w:hAnchor="text" w:xAlign="center" w:y="1"/>
              <w:shd w:val="clear" w:color="auto" w:fill="auto"/>
              <w:spacing w:before="0" w:line="276" w:lineRule="auto"/>
              <w:ind w:left="140"/>
              <w:jc w:val="left"/>
              <w:rPr>
                <w:rFonts w:ascii="Times New Roman" w:hAnsi="Times New Roman" w:cs="Times New Roman"/>
                <w:sz w:val="28"/>
                <w:szCs w:val="28"/>
              </w:rPr>
            </w:pPr>
            <w:r w:rsidRPr="00CE05E3">
              <w:rPr>
                <w:rStyle w:val="530"/>
                <w:rFonts w:ascii="Times New Roman" w:hAnsi="Times New Roman" w:cs="Times New Roman"/>
                <w:sz w:val="28"/>
                <w:szCs w:val="28"/>
              </w:rPr>
              <w:t>До 7,5</w:t>
            </w:r>
          </w:p>
        </w:tc>
      </w:tr>
    </w:tbl>
    <w:p w:rsidR="00B87290" w:rsidRPr="00CE05E3" w:rsidRDefault="00B87290" w:rsidP="00B87290">
      <w:pPr>
        <w:pStyle w:val="19"/>
        <w:framePr w:wrap="notBeside" w:vAnchor="text" w:hAnchor="text" w:xAlign="center" w:y="1"/>
        <w:shd w:val="clear" w:color="auto" w:fill="auto"/>
        <w:spacing w:line="276" w:lineRule="auto"/>
        <w:ind w:firstLine="0"/>
        <w:jc w:val="center"/>
        <w:rPr>
          <w:rFonts w:ascii="Times New Roman" w:hAnsi="Times New Roman" w:cs="Times New Roman"/>
          <w:sz w:val="28"/>
          <w:szCs w:val="28"/>
        </w:rPr>
      </w:pPr>
      <w:r w:rsidRPr="00CE05E3">
        <w:rPr>
          <w:rStyle w:val="1pt1"/>
          <w:rFonts w:ascii="Times New Roman" w:hAnsi="Times New Roman" w:cs="Times New Roman"/>
          <w:sz w:val="28"/>
          <w:szCs w:val="28"/>
        </w:rPr>
        <w:t>Примечание.</w:t>
      </w:r>
      <w:r w:rsidRPr="00CE05E3">
        <w:rPr>
          <w:rStyle w:val="25"/>
          <w:rFonts w:ascii="Times New Roman" w:hAnsi="Times New Roman" w:cs="Times New Roman"/>
          <w:sz w:val="28"/>
          <w:szCs w:val="28"/>
        </w:rPr>
        <w:t xml:space="preserve"> Упражнения и тесты по профессионально-прикладной подготовке разрабатываются кафедрами физического воспитания с учетом специфики профессий (специальностей) профессионального образования.</w:t>
      </w:r>
    </w:p>
    <w:p w:rsidR="00B87290" w:rsidRPr="00CE05E3" w:rsidRDefault="00B87290" w:rsidP="00B87290">
      <w:pPr>
        <w:rPr>
          <w:rFonts w:ascii="Times New Roman" w:hAnsi="Times New Roman" w:cs="Times New Roman"/>
          <w:sz w:val="28"/>
          <w:szCs w:val="28"/>
        </w:rPr>
      </w:pPr>
    </w:p>
    <w:p w:rsidR="00F768BD" w:rsidRDefault="00F768BD" w:rsidP="00B87290">
      <w:pPr>
        <w:pStyle w:val="41"/>
        <w:shd w:val="clear" w:color="auto" w:fill="auto"/>
        <w:spacing w:before="112" w:after="415" w:line="276" w:lineRule="auto"/>
        <w:ind w:left="7360"/>
        <w:jc w:val="left"/>
        <w:rPr>
          <w:rStyle w:val="423"/>
          <w:rFonts w:ascii="Times New Roman" w:hAnsi="Times New Roman" w:cs="Times New Roman"/>
          <w:sz w:val="28"/>
          <w:szCs w:val="28"/>
        </w:rPr>
      </w:pPr>
    </w:p>
    <w:p w:rsidR="00B87290" w:rsidRPr="00CE05E3" w:rsidRDefault="00B87290" w:rsidP="00B87290">
      <w:pPr>
        <w:pStyle w:val="41"/>
        <w:shd w:val="clear" w:color="auto" w:fill="auto"/>
        <w:spacing w:before="112" w:after="415" w:line="276" w:lineRule="auto"/>
        <w:ind w:left="7360"/>
        <w:jc w:val="left"/>
        <w:rPr>
          <w:rFonts w:ascii="Times New Roman" w:hAnsi="Times New Roman" w:cs="Times New Roman"/>
          <w:sz w:val="28"/>
          <w:szCs w:val="28"/>
        </w:rPr>
      </w:pPr>
      <w:r w:rsidRPr="00CE05E3">
        <w:rPr>
          <w:rStyle w:val="423"/>
          <w:rFonts w:ascii="Times New Roman" w:hAnsi="Times New Roman" w:cs="Times New Roman"/>
          <w:sz w:val="28"/>
          <w:szCs w:val="28"/>
        </w:rPr>
        <w:lastRenderedPageBreak/>
        <w:t>Приложение 4</w:t>
      </w:r>
    </w:p>
    <w:p w:rsidR="00B87290" w:rsidRPr="00CE05E3" w:rsidRDefault="00B87290" w:rsidP="00B87290">
      <w:pPr>
        <w:pStyle w:val="410"/>
        <w:keepNext/>
        <w:keepLines/>
        <w:shd w:val="clear" w:color="auto" w:fill="auto"/>
        <w:spacing w:after="42" w:line="276" w:lineRule="auto"/>
        <w:ind w:left="860"/>
        <w:rPr>
          <w:rFonts w:ascii="Times New Roman" w:hAnsi="Times New Roman" w:cs="Times New Roman"/>
        </w:rPr>
      </w:pPr>
      <w:bookmarkStart w:id="26" w:name="bookmark48"/>
      <w:r w:rsidRPr="00CE05E3">
        <w:rPr>
          <w:rStyle w:val="424"/>
          <w:rFonts w:ascii="Times New Roman" w:hAnsi="Times New Roman" w:cs="Times New Roman"/>
        </w:rPr>
        <w:t>Требования к результатам обучения студентов специального</w:t>
      </w:r>
      <w:bookmarkEnd w:id="26"/>
    </w:p>
    <w:p w:rsidR="00B87290" w:rsidRPr="00CE05E3" w:rsidRDefault="00B87290" w:rsidP="00B87290">
      <w:pPr>
        <w:pStyle w:val="410"/>
        <w:keepNext/>
        <w:keepLines/>
        <w:shd w:val="clear" w:color="auto" w:fill="auto"/>
        <w:spacing w:after="149" w:line="276" w:lineRule="auto"/>
        <w:ind w:left="3140" w:firstLine="0"/>
        <w:rPr>
          <w:rFonts w:ascii="Times New Roman" w:hAnsi="Times New Roman" w:cs="Times New Roman"/>
        </w:rPr>
      </w:pPr>
      <w:bookmarkStart w:id="27" w:name="bookmark49"/>
      <w:r w:rsidRPr="00CE05E3">
        <w:rPr>
          <w:rStyle w:val="424"/>
          <w:rFonts w:ascii="Times New Roman" w:hAnsi="Times New Roman" w:cs="Times New Roman"/>
        </w:rPr>
        <w:t>учебного отделения</w:t>
      </w:r>
      <w:bookmarkEnd w:id="27"/>
    </w:p>
    <w:p w:rsidR="00B87290" w:rsidRPr="00CE05E3" w:rsidRDefault="00B87290" w:rsidP="00B87290">
      <w:pPr>
        <w:pStyle w:val="a6"/>
        <w:numPr>
          <w:ilvl w:val="0"/>
          <w:numId w:val="9"/>
        </w:numPr>
        <w:shd w:val="clear" w:color="auto" w:fill="auto"/>
        <w:tabs>
          <w:tab w:val="left" w:pos="583"/>
        </w:tabs>
        <w:spacing w:line="276" w:lineRule="auto"/>
        <w:ind w:left="580" w:hanging="280"/>
        <w:rPr>
          <w:rFonts w:ascii="Times New Roman" w:hAnsi="Times New Roman" w:cs="Times New Roman"/>
          <w:sz w:val="28"/>
          <w:szCs w:val="28"/>
        </w:rPr>
      </w:pPr>
      <w:r w:rsidRPr="00CE05E3">
        <w:rPr>
          <w:rFonts w:ascii="Times New Roman" w:hAnsi="Times New Roman" w:cs="Times New Roman"/>
          <w:sz w:val="28"/>
          <w:szCs w:val="28"/>
        </w:rPr>
        <w:t>Уметь определить уровень собственного здоровья по тестам.</w:t>
      </w:r>
    </w:p>
    <w:p w:rsidR="00B87290" w:rsidRPr="00CE05E3" w:rsidRDefault="00B87290" w:rsidP="00B87290">
      <w:pPr>
        <w:pStyle w:val="a6"/>
        <w:numPr>
          <w:ilvl w:val="0"/>
          <w:numId w:val="9"/>
        </w:numPr>
        <w:shd w:val="clear" w:color="auto" w:fill="auto"/>
        <w:tabs>
          <w:tab w:val="left" w:pos="583"/>
        </w:tabs>
        <w:spacing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Уметь составить и провести с группой комплексы упражнений утренней и про</w:t>
      </w:r>
      <w:r w:rsidRPr="00CE05E3">
        <w:rPr>
          <w:rFonts w:ascii="Times New Roman" w:hAnsi="Times New Roman" w:cs="Times New Roman"/>
          <w:sz w:val="28"/>
          <w:szCs w:val="28"/>
        </w:rPr>
        <w:softHyphen/>
        <w:t>изводственной гимнастики.</w:t>
      </w:r>
    </w:p>
    <w:p w:rsidR="00B87290" w:rsidRPr="00CE05E3" w:rsidRDefault="00B87290" w:rsidP="00B87290">
      <w:pPr>
        <w:pStyle w:val="a6"/>
        <w:numPr>
          <w:ilvl w:val="0"/>
          <w:numId w:val="9"/>
        </w:numPr>
        <w:shd w:val="clear" w:color="auto" w:fill="auto"/>
        <w:tabs>
          <w:tab w:val="left" w:pos="578"/>
        </w:tabs>
        <w:spacing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Овладеть элементами техники движений: релаксационных, беговых, прыжко</w:t>
      </w:r>
      <w:r w:rsidRPr="00CE05E3">
        <w:rPr>
          <w:rFonts w:ascii="Times New Roman" w:hAnsi="Times New Roman" w:cs="Times New Roman"/>
          <w:sz w:val="28"/>
          <w:szCs w:val="28"/>
        </w:rPr>
        <w:softHyphen/>
        <w:t>вых, ходьбы на лыжах, в плавании.</w:t>
      </w:r>
    </w:p>
    <w:p w:rsidR="00B87290" w:rsidRPr="00CE05E3" w:rsidRDefault="00B87290" w:rsidP="00B87290">
      <w:pPr>
        <w:pStyle w:val="a6"/>
        <w:numPr>
          <w:ilvl w:val="0"/>
          <w:numId w:val="9"/>
        </w:numPr>
        <w:shd w:val="clear" w:color="auto" w:fill="auto"/>
        <w:tabs>
          <w:tab w:val="left" w:pos="583"/>
        </w:tabs>
        <w:spacing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Уметь составлять комплексы физических упражнений для восстановления ра</w:t>
      </w:r>
      <w:r w:rsidRPr="00CE05E3">
        <w:rPr>
          <w:rFonts w:ascii="Times New Roman" w:hAnsi="Times New Roman" w:cs="Times New Roman"/>
          <w:sz w:val="28"/>
          <w:szCs w:val="28"/>
        </w:rPr>
        <w:softHyphen/>
        <w:t>ботоспособности после умственного и физического утомления.</w:t>
      </w:r>
    </w:p>
    <w:p w:rsidR="00B87290" w:rsidRPr="00CE05E3" w:rsidRDefault="00B87290" w:rsidP="00B87290">
      <w:pPr>
        <w:pStyle w:val="a6"/>
        <w:numPr>
          <w:ilvl w:val="0"/>
          <w:numId w:val="9"/>
        </w:numPr>
        <w:shd w:val="clear" w:color="auto" w:fill="auto"/>
        <w:tabs>
          <w:tab w:val="left" w:pos="583"/>
        </w:tabs>
        <w:spacing w:line="276" w:lineRule="auto"/>
        <w:ind w:left="580" w:hanging="280"/>
        <w:rPr>
          <w:rFonts w:ascii="Times New Roman" w:hAnsi="Times New Roman" w:cs="Times New Roman"/>
          <w:sz w:val="28"/>
          <w:szCs w:val="28"/>
        </w:rPr>
      </w:pPr>
      <w:r w:rsidRPr="00CE05E3">
        <w:rPr>
          <w:rFonts w:ascii="Times New Roman" w:hAnsi="Times New Roman" w:cs="Times New Roman"/>
          <w:sz w:val="28"/>
          <w:szCs w:val="28"/>
        </w:rPr>
        <w:t>Уметь применять на практике приемы массажа и самомассажа.</w:t>
      </w:r>
    </w:p>
    <w:p w:rsidR="00B87290" w:rsidRPr="00CE05E3" w:rsidRDefault="00B87290" w:rsidP="00B87290">
      <w:pPr>
        <w:pStyle w:val="a6"/>
        <w:numPr>
          <w:ilvl w:val="0"/>
          <w:numId w:val="9"/>
        </w:numPr>
        <w:shd w:val="clear" w:color="auto" w:fill="auto"/>
        <w:tabs>
          <w:tab w:val="left" w:pos="578"/>
        </w:tabs>
        <w:spacing w:line="276" w:lineRule="auto"/>
        <w:ind w:left="580" w:hanging="280"/>
        <w:rPr>
          <w:rFonts w:ascii="Times New Roman" w:hAnsi="Times New Roman" w:cs="Times New Roman"/>
          <w:sz w:val="28"/>
          <w:szCs w:val="28"/>
        </w:rPr>
      </w:pPr>
      <w:r w:rsidRPr="00CE05E3">
        <w:rPr>
          <w:rFonts w:ascii="Times New Roman" w:hAnsi="Times New Roman" w:cs="Times New Roman"/>
          <w:sz w:val="28"/>
          <w:szCs w:val="28"/>
        </w:rPr>
        <w:t>Овладеть техникой спортивных игр по одному из избранных видов.</w:t>
      </w:r>
    </w:p>
    <w:p w:rsidR="00B87290" w:rsidRPr="00CE05E3" w:rsidRDefault="00B87290" w:rsidP="00B87290">
      <w:pPr>
        <w:pStyle w:val="a6"/>
        <w:numPr>
          <w:ilvl w:val="0"/>
          <w:numId w:val="9"/>
        </w:numPr>
        <w:shd w:val="clear" w:color="auto" w:fill="auto"/>
        <w:tabs>
          <w:tab w:val="left" w:pos="583"/>
        </w:tabs>
        <w:spacing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Повышать аэробную выносливость с использованием циклических видов спорта (терренкура, кроссовой и лыжной подготовки).</w:t>
      </w:r>
    </w:p>
    <w:p w:rsidR="00B87290" w:rsidRPr="00CE05E3" w:rsidRDefault="00B87290" w:rsidP="00B87290">
      <w:pPr>
        <w:pStyle w:val="a6"/>
        <w:numPr>
          <w:ilvl w:val="0"/>
          <w:numId w:val="9"/>
        </w:numPr>
        <w:shd w:val="clear" w:color="auto" w:fill="auto"/>
        <w:tabs>
          <w:tab w:val="left" w:pos="578"/>
        </w:tabs>
        <w:spacing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Овладеть системой дыхательных упражнений в процессе выполнения движений для повышения работоспособности, при выполнении релаксационных упраж</w:t>
      </w:r>
      <w:r w:rsidRPr="00CE05E3">
        <w:rPr>
          <w:rFonts w:ascii="Times New Roman" w:hAnsi="Times New Roman" w:cs="Times New Roman"/>
          <w:sz w:val="28"/>
          <w:szCs w:val="28"/>
        </w:rPr>
        <w:softHyphen/>
        <w:t>нений.</w:t>
      </w:r>
    </w:p>
    <w:p w:rsidR="00B87290" w:rsidRPr="00CE05E3" w:rsidRDefault="00B87290" w:rsidP="00B87290">
      <w:pPr>
        <w:pStyle w:val="a6"/>
        <w:numPr>
          <w:ilvl w:val="0"/>
          <w:numId w:val="9"/>
        </w:numPr>
        <w:shd w:val="clear" w:color="auto" w:fill="auto"/>
        <w:tabs>
          <w:tab w:val="left" w:pos="583"/>
        </w:tabs>
        <w:spacing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Знать состояние своего здоровья, уметь составить и провести индивидуальные занятия двигательной активности.</w:t>
      </w:r>
    </w:p>
    <w:p w:rsidR="00B87290" w:rsidRPr="00CE05E3" w:rsidRDefault="00B87290" w:rsidP="00B87290">
      <w:pPr>
        <w:pStyle w:val="a6"/>
        <w:numPr>
          <w:ilvl w:val="0"/>
          <w:numId w:val="9"/>
        </w:numPr>
        <w:shd w:val="clear" w:color="auto" w:fill="auto"/>
        <w:tabs>
          <w:tab w:val="left" w:pos="583"/>
        </w:tabs>
        <w:spacing w:line="276" w:lineRule="auto"/>
        <w:ind w:left="580" w:right="20" w:hanging="280"/>
        <w:rPr>
          <w:rFonts w:ascii="Times New Roman" w:hAnsi="Times New Roman" w:cs="Times New Roman"/>
          <w:sz w:val="28"/>
          <w:szCs w:val="28"/>
        </w:rPr>
      </w:pPr>
      <w:r w:rsidRPr="00CE05E3">
        <w:rPr>
          <w:rFonts w:ascii="Times New Roman" w:hAnsi="Times New Roman" w:cs="Times New Roman"/>
          <w:sz w:val="28"/>
          <w:szCs w:val="28"/>
        </w:rPr>
        <w:t>Уметь определять индивидуальную оптимальную нагрузку при занятиях фи</w:t>
      </w:r>
      <w:r w:rsidRPr="00CE05E3">
        <w:rPr>
          <w:rFonts w:ascii="Times New Roman" w:hAnsi="Times New Roman" w:cs="Times New Roman"/>
          <w:sz w:val="28"/>
          <w:szCs w:val="28"/>
        </w:rPr>
        <w:softHyphen/>
        <w:t>зическими упражнениями. Знать основные принципы, методы и факторы ее регуляции.</w:t>
      </w:r>
    </w:p>
    <w:p w:rsidR="00B87290" w:rsidRPr="00CE05E3" w:rsidRDefault="00B87290" w:rsidP="00B87290">
      <w:pPr>
        <w:pStyle w:val="a6"/>
        <w:numPr>
          <w:ilvl w:val="0"/>
          <w:numId w:val="9"/>
        </w:numPr>
        <w:shd w:val="clear" w:color="auto" w:fill="auto"/>
        <w:tabs>
          <w:tab w:val="left" w:pos="583"/>
        </w:tabs>
        <w:spacing w:line="276" w:lineRule="auto"/>
        <w:ind w:left="580" w:hanging="280"/>
        <w:rPr>
          <w:rFonts w:ascii="Times New Roman" w:hAnsi="Times New Roman" w:cs="Times New Roman"/>
          <w:sz w:val="28"/>
          <w:szCs w:val="28"/>
        </w:rPr>
      </w:pPr>
      <w:r w:rsidRPr="00CE05E3">
        <w:rPr>
          <w:rFonts w:ascii="Times New Roman" w:hAnsi="Times New Roman" w:cs="Times New Roman"/>
          <w:sz w:val="28"/>
          <w:szCs w:val="28"/>
        </w:rPr>
        <w:t>Уметь выполнять упражнения:</w:t>
      </w:r>
    </w:p>
    <w:p w:rsidR="00B87290" w:rsidRPr="00CE05E3" w:rsidRDefault="00B87290" w:rsidP="00B87290">
      <w:pPr>
        <w:pStyle w:val="a6"/>
        <w:numPr>
          <w:ilvl w:val="0"/>
          <w:numId w:val="10"/>
        </w:numPr>
        <w:shd w:val="clear" w:color="auto" w:fill="auto"/>
        <w:tabs>
          <w:tab w:val="left" w:pos="868"/>
        </w:tabs>
        <w:spacing w:line="276" w:lineRule="auto"/>
        <w:ind w:left="860" w:right="20" w:hanging="280"/>
        <w:jc w:val="left"/>
        <w:rPr>
          <w:rFonts w:ascii="Times New Roman" w:hAnsi="Times New Roman" w:cs="Times New Roman"/>
          <w:sz w:val="28"/>
          <w:szCs w:val="28"/>
        </w:rPr>
      </w:pPr>
      <w:r w:rsidRPr="00CE05E3">
        <w:rPr>
          <w:rFonts w:ascii="Times New Roman" w:hAnsi="Times New Roman" w:cs="Times New Roman"/>
          <w:sz w:val="28"/>
          <w:szCs w:val="28"/>
        </w:rPr>
        <w:t>сгибание и выпрямление рук в упоре лежа (для девушек — руки на опоре высотой до 50 см);</w:t>
      </w:r>
    </w:p>
    <w:p w:rsidR="00B87290" w:rsidRPr="00CE05E3" w:rsidRDefault="00B87290" w:rsidP="00B87290">
      <w:pPr>
        <w:pStyle w:val="a6"/>
        <w:numPr>
          <w:ilvl w:val="0"/>
          <w:numId w:val="10"/>
        </w:numPr>
        <w:shd w:val="clear" w:color="auto" w:fill="auto"/>
        <w:tabs>
          <w:tab w:val="left" w:pos="868"/>
        </w:tabs>
        <w:spacing w:line="276" w:lineRule="auto"/>
        <w:ind w:left="860" w:hanging="280"/>
        <w:jc w:val="left"/>
        <w:rPr>
          <w:rFonts w:ascii="Times New Roman" w:hAnsi="Times New Roman" w:cs="Times New Roman"/>
          <w:sz w:val="28"/>
          <w:szCs w:val="28"/>
        </w:rPr>
      </w:pPr>
      <w:r w:rsidRPr="00CE05E3">
        <w:rPr>
          <w:rFonts w:ascii="Times New Roman" w:hAnsi="Times New Roman" w:cs="Times New Roman"/>
          <w:sz w:val="28"/>
          <w:szCs w:val="28"/>
        </w:rPr>
        <w:t>подтягивание на перекладине (юноши);</w:t>
      </w:r>
    </w:p>
    <w:p w:rsidR="00B87290" w:rsidRPr="00CE05E3" w:rsidRDefault="00B87290" w:rsidP="00B87290">
      <w:pPr>
        <w:pStyle w:val="a6"/>
        <w:numPr>
          <w:ilvl w:val="0"/>
          <w:numId w:val="10"/>
        </w:numPr>
        <w:shd w:val="clear" w:color="auto" w:fill="auto"/>
        <w:tabs>
          <w:tab w:val="left" w:pos="868"/>
        </w:tabs>
        <w:spacing w:line="276" w:lineRule="auto"/>
        <w:ind w:left="860" w:right="20" w:hanging="280"/>
        <w:jc w:val="left"/>
        <w:rPr>
          <w:rFonts w:ascii="Times New Roman" w:hAnsi="Times New Roman" w:cs="Times New Roman"/>
          <w:sz w:val="28"/>
          <w:szCs w:val="28"/>
        </w:rPr>
      </w:pPr>
      <w:r w:rsidRPr="00CE05E3">
        <w:rPr>
          <w:rFonts w:ascii="Times New Roman" w:hAnsi="Times New Roman" w:cs="Times New Roman"/>
          <w:sz w:val="28"/>
          <w:szCs w:val="28"/>
        </w:rPr>
        <w:t>поднимание туловища (сед) из положения лежа на спине, руки за головой, ноги закреплены (девушки);</w:t>
      </w:r>
    </w:p>
    <w:p w:rsidR="00B87290" w:rsidRPr="00CE05E3" w:rsidRDefault="00B87290" w:rsidP="00B87290">
      <w:pPr>
        <w:pStyle w:val="a6"/>
        <w:numPr>
          <w:ilvl w:val="0"/>
          <w:numId w:val="10"/>
        </w:numPr>
        <w:shd w:val="clear" w:color="auto" w:fill="auto"/>
        <w:tabs>
          <w:tab w:val="left" w:pos="868"/>
        </w:tabs>
        <w:spacing w:line="276" w:lineRule="auto"/>
        <w:ind w:left="860" w:hanging="280"/>
        <w:jc w:val="left"/>
        <w:rPr>
          <w:rFonts w:ascii="Times New Roman" w:hAnsi="Times New Roman" w:cs="Times New Roman"/>
          <w:sz w:val="28"/>
          <w:szCs w:val="28"/>
        </w:rPr>
      </w:pPr>
      <w:r w:rsidRPr="00CE05E3">
        <w:rPr>
          <w:rFonts w:ascii="Times New Roman" w:hAnsi="Times New Roman" w:cs="Times New Roman"/>
          <w:sz w:val="28"/>
          <w:szCs w:val="28"/>
        </w:rPr>
        <w:t>прыжки в длину с места;</w:t>
      </w:r>
    </w:p>
    <w:p w:rsidR="00B87290" w:rsidRPr="00CE05E3" w:rsidRDefault="00B87290" w:rsidP="00B87290">
      <w:pPr>
        <w:pStyle w:val="a6"/>
        <w:numPr>
          <w:ilvl w:val="0"/>
          <w:numId w:val="10"/>
        </w:numPr>
        <w:shd w:val="clear" w:color="auto" w:fill="auto"/>
        <w:tabs>
          <w:tab w:val="left" w:pos="868"/>
        </w:tabs>
        <w:spacing w:line="276" w:lineRule="auto"/>
        <w:ind w:left="860" w:hanging="280"/>
        <w:jc w:val="left"/>
        <w:rPr>
          <w:rFonts w:ascii="Times New Roman" w:hAnsi="Times New Roman" w:cs="Times New Roman"/>
          <w:sz w:val="28"/>
          <w:szCs w:val="28"/>
        </w:rPr>
      </w:pPr>
      <w:r w:rsidRPr="00CE05E3">
        <w:rPr>
          <w:rFonts w:ascii="Times New Roman" w:hAnsi="Times New Roman" w:cs="Times New Roman"/>
          <w:sz w:val="28"/>
          <w:szCs w:val="28"/>
        </w:rPr>
        <w:t>бег 100 м;</w:t>
      </w:r>
    </w:p>
    <w:p w:rsidR="00B87290" w:rsidRPr="00CE05E3" w:rsidRDefault="00B87290" w:rsidP="00B87290">
      <w:pPr>
        <w:pStyle w:val="a6"/>
        <w:numPr>
          <w:ilvl w:val="0"/>
          <w:numId w:val="10"/>
        </w:numPr>
        <w:shd w:val="clear" w:color="auto" w:fill="auto"/>
        <w:tabs>
          <w:tab w:val="left" w:pos="868"/>
        </w:tabs>
        <w:spacing w:line="276" w:lineRule="auto"/>
        <w:ind w:left="860" w:hanging="280"/>
        <w:jc w:val="left"/>
        <w:rPr>
          <w:rFonts w:ascii="Times New Roman" w:hAnsi="Times New Roman" w:cs="Times New Roman"/>
          <w:sz w:val="28"/>
          <w:szCs w:val="28"/>
        </w:rPr>
      </w:pPr>
      <w:r w:rsidRPr="00CE05E3">
        <w:rPr>
          <w:rFonts w:ascii="Times New Roman" w:hAnsi="Times New Roman" w:cs="Times New Roman"/>
          <w:sz w:val="28"/>
          <w:szCs w:val="28"/>
        </w:rPr>
        <w:t>бег: юноши — 3 км, девушки — 2 км (без учета времени);</w:t>
      </w:r>
    </w:p>
    <w:p w:rsidR="00B87290" w:rsidRPr="00CE05E3" w:rsidRDefault="00B87290" w:rsidP="00B87290">
      <w:pPr>
        <w:pStyle w:val="a6"/>
        <w:numPr>
          <w:ilvl w:val="0"/>
          <w:numId w:val="10"/>
        </w:numPr>
        <w:shd w:val="clear" w:color="auto" w:fill="auto"/>
        <w:tabs>
          <w:tab w:val="left" w:pos="873"/>
        </w:tabs>
        <w:spacing w:line="276" w:lineRule="auto"/>
        <w:ind w:left="860" w:hanging="280"/>
        <w:jc w:val="left"/>
        <w:rPr>
          <w:rFonts w:ascii="Times New Roman" w:hAnsi="Times New Roman" w:cs="Times New Roman"/>
          <w:sz w:val="28"/>
          <w:szCs w:val="28"/>
        </w:rPr>
      </w:pPr>
      <w:r w:rsidRPr="00CE05E3">
        <w:rPr>
          <w:rFonts w:ascii="Times New Roman" w:hAnsi="Times New Roman" w:cs="Times New Roman"/>
          <w:sz w:val="28"/>
          <w:szCs w:val="28"/>
        </w:rPr>
        <w:t>тест Купера — 12-минутное передвижение;</w:t>
      </w:r>
    </w:p>
    <w:p w:rsidR="00B87290" w:rsidRPr="00CE05E3" w:rsidRDefault="00B87290" w:rsidP="00B87290">
      <w:pPr>
        <w:pStyle w:val="a6"/>
        <w:numPr>
          <w:ilvl w:val="0"/>
          <w:numId w:val="10"/>
        </w:numPr>
        <w:shd w:val="clear" w:color="auto" w:fill="auto"/>
        <w:tabs>
          <w:tab w:val="left" w:pos="868"/>
        </w:tabs>
        <w:spacing w:line="276" w:lineRule="auto"/>
        <w:ind w:left="860" w:hanging="280"/>
        <w:jc w:val="left"/>
        <w:rPr>
          <w:rFonts w:ascii="Times New Roman" w:hAnsi="Times New Roman" w:cs="Times New Roman"/>
          <w:sz w:val="28"/>
          <w:szCs w:val="28"/>
        </w:rPr>
      </w:pPr>
      <w:r w:rsidRPr="00CE05E3">
        <w:rPr>
          <w:rFonts w:ascii="Times New Roman" w:hAnsi="Times New Roman" w:cs="Times New Roman"/>
          <w:sz w:val="28"/>
          <w:szCs w:val="28"/>
        </w:rPr>
        <w:t>плавание — 50 м (без учета времени);</w:t>
      </w:r>
    </w:p>
    <w:p w:rsidR="00B87290" w:rsidRPr="00CE05E3" w:rsidRDefault="00B87290" w:rsidP="00B87290">
      <w:pPr>
        <w:pStyle w:val="a6"/>
        <w:numPr>
          <w:ilvl w:val="0"/>
          <w:numId w:val="10"/>
        </w:numPr>
        <w:shd w:val="clear" w:color="auto" w:fill="auto"/>
        <w:tabs>
          <w:tab w:val="left" w:pos="868"/>
        </w:tabs>
        <w:spacing w:line="276" w:lineRule="auto"/>
        <w:ind w:left="860" w:hanging="280"/>
        <w:jc w:val="left"/>
        <w:rPr>
          <w:rFonts w:ascii="Times New Roman" w:hAnsi="Times New Roman" w:cs="Times New Roman"/>
          <w:sz w:val="28"/>
          <w:szCs w:val="28"/>
        </w:rPr>
        <w:sectPr w:rsidR="00B87290" w:rsidRPr="00CE05E3" w:rsidSect="002F0863">
          <w:headerReference w:type="even" r:id="rId28"/>
          <w:headerReference w:type="first" r:id="rId29"/>
          <w:footerReference w:type="first" r:id="rId30"/>
          <w:pgSz w:w="11905" w:h="16837"/>
          <w:pgMar w:top="1445" w:right="1196" w:bottom="1450" w:left="1594" w:header="0" w:footer="3" w:gutter="0"/>
          <w:cols w:space="720"/>
          <w:noEndnote/>
          <w:titlePg/>
          <w:docGrid w:linePitch="360"/>
        </w:sectPr>
      </w:pPr>
      <w:r w:rsidRPr="00CE05E3">
        <w:rPr>
          <w:rFonts w:ascii="Times New Roman" w:hAnsi="Times New Roman" w:cs="Times New Roman"/>
          <w:sz w:val="28"/>
          <w:szCs w:val="28"/>
        </w:rPr>
        <w:t>бег на лыжах: юноши — 3 км, девушки — 2 км (без учета времени).</w:t>
      </w:r>
    </w:p>
    <w:p w:rsidR="00B87290" w:rsidRPr="00CE05E3" w:rsidRDefault="00B87290" w:rsidP="00B87290">
      <w:pPr>
        <w:pStyle w:val="71"/>
        <w:shd w:val="clear" w:color="auto" w:fill="auto"/>
        <w:spacing w:before="0" w:after="262" w:line="276" w:lineRule="auto"/>
        <w:ind w:right="40"/>
        <w:rPr>
          <w:rFonts w:ascii="Times New Roman" w:hAnsi="Times New Roman" w:cs="Times New Roman"/>
          <w:sz w:val="28"/>
          <w:szCs w:val="28"/>
        </w:rPr>
      </w:pPr>
      <w:r w:rsidRPr="00CE05E3">
        <w:rPr>
          <w:rStyle w:val="72"/>
          <w:rFonts w:ascii="Times New Roman" w:hAnsi="Times New Roman" w:cs="Times New Roman"/>
          <w:sz w:val="28"/>
          <w:szCs w:val="28"/>
        </w:rPr>
        <w:lastRenderedPageBreak/>
        <w:t>Учебное издание</w:t>
      </w:r>
    </w:p>
    <w:p w:rsidR="00B87290" w:rsidRPr="00CE05E3" w:rsidRDefault="00B87290" w:rsidP="00B87290">
      <w:pPr>
        <w:pStyle w:val="1110"/>
        <w:shd w:val="clear" w:color="auto" w:fill="auto"/>
        <w:spacing w:after="99" w:line="276" w:lineRule="auto"/>
        <w:ind w:right="40"/>
        <w:jc w:val="center"/>
        <w:rPr>
          <w:rFonts w:ascii="Times New Roman" w:hAnsi="Times New Roman" w:cs="Times New Roman"/>
          <w:sz w:val="28"/>
          <w:szCs w:val="28"/>
        </w:rPr>
      </w:pPr>
      <w:r w:rsidRPr="00CE05E3">
        <w:rPr>
          <w:rStyle w:val="1120"/>
          <w:rFonts w:ascii="Times New Roman" w:hAnsi="Times New Roman" w:cs="Times New Roman"/>
          <w:sz w:val="28"/>
          <w:szCs w:val="28"/>
        </w:rPr>
        <w:t>Бишаева Альбина Анатольевна</w:t>
      </w:r>
    </w:p>
    <w:p w:rsidR="00B87290" w:rsidRPr="00CE05E3" w:rsidRDefault="00B87290" w:rsidP="00B87290">
      <w:pPr>
        <w:pStyle w:val="61"/>
        <w:shd w:val="clear" w:color="auto" w:fill="auto"/>
        <w:spacing w:before="0" w:after="211" w:line="276" w:lineRule="auto"/>
        <w:ind w:right="40"/>
        <w:jc w:val="center"/>
        <w:rPr>
          <w:rFonts w:ascii="Times New Roman" w:hAnsi="Times New Roman" w:cs="Times New Roman"/>
          <w:sz w:val="28"/>
          <w:szCs w:val="28"/>
        </w:rPr>
      </w:pPr>
      <w:r w:rsidRPr="00CE05E3">
        <w:rPr>
          <w:rStyle w:val="621"/>
          <w:rFonts w:ascii="Times New Roman" w:hAnsi="Times New Roman" w:cs="Times New Roman"/>
          <w:sz w:val="28"/>
          <w:szCs w:val="28"/>
        </w:rPr>
        <w:t>Примерная программа общеобразовательной учебной дисциплины «Физическая культура» для профессиональных образовательных организаций</w:t>
      </w:r>
    </w:p>
    <w:p w:rsidR="00B87290" w:rsidRPr="00CE05E3" w:rsidRDefault="00B87290" w:rsidP="00B87290">
      <w:pPr>
        <w:pStyle w:val="161"/>
        <w:shd w:val="clear" w:color="auto" w:fill="auto"/>
        <w:spacing w:before="0" w:after="331" w:line="276" w:lineRule="auto"/>
        <w:ind w:right="40"/>
        <w:rPr>
          <w:rFonts w:ascii="Times New Roman" w:hAnsi="Times New Roman" w:cs="Times New Roman"/>
          <w:sz w:val="28"/>
          <w:szCs w:val="28"/>
        </w:rPr>
      </w:pPr>
      <w:r w:rsidRPr="00CE05E3">
        <w:rPr>
          <w:rStyle w:val="162"/>
          <w:rFonts w:ascii="Times New Roman" w:hAnsi="Times New Roman" w:cs="Times New Roman"/>
          <w:sz w:val="28"/>
          <w:szCs w:val="28"/>
        </w:rPr>
        <w:t>Редактор</w:t>
      </w:r>
      <w:r w:rsidRPr="00CE05E3">
        <w:rPr>
          <w:rStyle w:val="163"/>
          <w:rFonts w:ascii="Times New Roman" w:hAnsi="Times New Roman" w:cs="Times New Roman"/>
          <w:sz w:val="28"/>
          <w:szCs w:val="28"/>
        </w:rPr>
        <w:t xml:space="preserve"> Г.Е.Конопля </w:t>
      </w:r>
      <w:r w:rsidRPr="00CE05E3">
        <w:rPr>
          <w:rStyle w:val="162"/>
          <w:rFonts w:ascii="Times New Roman" w:hAnsi="Times New Roman" w:cs="Times New Roman"/>
          <w:sz w:val="28"/>
          <w:szCs w:val="28"/>
        </w:rPr>
        <w:t>Компьютерная верстка:</w:t>
      </w:r>
      <w:r w:rsidRPr="00CE05E3">
        <w:rPr>
          <w:rStyle w:val="163"/>
          <w:rFonts w:ascii="Times New Roman" w:hAnsi="Times New Roman" w:cs="Times New Roman"/>
          <w:sz w:val="28"/>
          <w:szCs w:val="28"/>
        </w:rPr>
        <w:t xml:space="preserve"> Р.Ю.Волкова </w:t>
      </w:r>
      <w:r w:rsidRPr="00CE05E3">
        <w:rPr>
          <w:rStyle w:val="162"/>
          <w:rFonts w:ascii="Times New Roman" w:hAnsi="Times New Roman" w:cs="Times New Roman"/>
          <w:sz w:val="28"/>
          <w:szCs w:val="28"/>
        </w:rPr>
        <w:t>Корректор</w:t>
      </w:r>
      <w:r w:rsidRPr="00CE05E3">
        <w:rPr>
          <w:rStyle w:val="163"/>
          <w:rFonts w:ascii="Times New Roman" w:hAnsi="Times New Roman" w:cs="Times New Roman"/>
          <w:sz w:val="28"/>
          <w:szCs w:val="28"/>
        </w:rPr>
        <w:t xml:space="preserve"> Е.В.Кудряшова</w:t>
      </w:r>
    </w:p>
    <w:p w:rsidR="00B87290" w:rsidRPr="00CE05E3" w:rsidRDefault="00B87290" w:rsidP="00B87290">
      <w:pPr>
        <w:pStyle w:val="171"/>
        <w:shd w:val="clear" w:color="auto" w:fill="auto"/>
        <w:spacing w:before="0" w:line="276" w:lineRule="auto"/>
        <w:ind w:left="40" w:right="3920"/>
        <w:rPr>
          <w:rFonts w:ascii="Times New Roman" w:hAnsi="Times New Roman" w:cs="Times New Roman"/>
          <w:sz w:val="28"/>
          <w:szCs w:val="28"/>
        </w:rPr>
      </w:pPr>
      <w:r w:rsidRPr="00CE05E3">
        <w:rPr>
          <w:rStyle w:val="172"/>
          <w:rFonts w:ascii="Times New Roman" w:hAnsi="Times New Roman" w:cs="Times New Roman"/>
          <w:sz w:val="28"/>
          <w:szCs w:val="28"/>
        </w:rPr>
        <w:t>Изд. № 101117445. Подписано в печать 29.07.2015. Формат 60 х 90/8. Усл. печ. л. 3,13.</w:t>
      </w:r>
    </w:p>
    <w:p w:rsidR="00B87290" w:rsidRPr="00CE05E3" w:rsidRDefault="00B87290" w:rsidP="00B87290">
      <w:pPr>
        <w:pStyle w:val="171"/>
        <w:shd w:val="clear" w:color="auto" w:fill="auto"/>
        <w:spacing w:before="0" w:after="0" w:line="276" w:lineRule="auto"/>
        <w:ind w:left="40" w:right="3920"/>
        <w:rPr>
          <w:rFonts w:ascii="Times New Roman" w:hAnsi="Times New Roman" w:cs="Times New Roman"/>
          <w:sz w:val="28"/>
          <w:szCs w:val="28"/>
        </w:rPr>
      </w:pPr>
      <w:r w:rsidRPr="00CE05E3">
        <w:rPr>
          <w:rStyle w:val="172"/>
          <w:rFonts w:ascii="Times New Roman" w:hAnsi="Times New Roman" w:cs="Times New Roman"/>
          <w:sz w:val="28"/>
          <w:szCs w:val="28"/>
        </w:rPr>
        <w:t xml:space="preserve">ООО «Издательский центр «Академия». </w:t>
      </w:r>
      <w:hyperlink r:id="rId31" w:history="1">
        <w:r w:rsidRPr="00CE05E3">
          <w:rPr>
            <w:rStyle w:val="a3"/>
            <w:rFonts w:ascii="Times New Roman" w:hAnsi="Times New Roman"/>
            <w:sz w:val="28"/>
            <w:szCs w:val="28"/>
            <w:lang w:val="en-US" w:eastAsia="en-US"/>
          </w:rPr>
          <w:t>www</w:t>
        </w:r>
        <w:r w:rsidRPr="00CE05E3">
          <w:rPr>
            <w:rStyle w:val="a3"/>
            <w:rFonts w:ascii="Times New Roman" w:hAnsi="Times New Roman"/>
            <w:sz w:val="28"/>
            <w:szCs w:val="28"/>
            <w:lang w:eastAsia="en-US"/>
          </w:rPr>
          <w:t>.</w:t>
        </w:r>
        <w:r w:rsidRPr="00CE05E3">
          <w:rPr>
            <w:rStyle w:val="a3"/>
            <w:rFonts w:ascii="Times New Roman" w:hAnsi="Times New Roman"/>
            <w:sz w:val="28"/>
            <w:szCs w:val="28"/>
            <w:lang w:val="en-US" w:eastAsia="en-US"/>
          </w:rPr>
          <w:t>academia</w:t>
        </w:r>
        <w:r w:rsidRPr="00CE05E3">
          <w:rPr>
            <w:rStyle w:val="a3"/>
            <w:rFonts w:ascii="Times New Roman" w:hAnsi="Times New Roman"/>
            <w:sz w:val="28"/>
            <w:szCs w:val="28"/>
            <w:lang w:eastAsia="en-US"/>
          </w:rPr>
          <w:t>-</w:t>
        </w:r>
        <w:r w:rsidRPr="00CE05E3">
          <w:rPr>
            <w:rStyle w:val="a3"/>
            <w:rFonts w:ascii="Times New Roman" w:hAnsi="Times New Roman"/>
            <w:sz w:val="28"/>
            <w:szCs w:val="28"/>
            <w:lang w:val="en-US" w:eastAsia="en-US"/>
          </w:rPr>
          <w:t>moscow</w:t>
        </w:r>
        <w:r w:rsidRPr="00CE05E3">
          <w:rPr>
            <w:rStyle w:val="a3"/>
            <w:rFonts w:ascii="Times New Roman" w:hAnsi="Times New Roman"/>
            <w:sz w:val="28"/>
            <w:szCs w:val="28"/>
            <w:lang w:eastAsia="en-US"/>
          </w:rPr>
          <w:t>.</w:t>
        </w:r>
        <w:r w:rsidRPr="00CE05E3">
          <w:rPr>
            <w:rStyle w:val="a3"/>
            <w:rFonts w:ascii="Times New Roman" w:hAnsi="Times New Roman"/>
            <w:sz w:val="28"/>
            <w:szCs w:val="28"/>
            <w:lang w:val="en-US" w:eastAsia="en-US"/>
          </w:rPr>
          <w:t>ru</w:t>
        </w:r>
      </w:hyperlink>
      <w:r w:rsidRPr="00CE05E3">
        <w:rPr>
          <w:rStyle w:val="172"/>
          <w:rFonts w:ascii="Times New Roman" w:hAnsi="Times New Roman" w:cs="Times New Roman"/>
          <w:sz w:val="28"/>
          <w:szCs w:val="28"/>
          <w:lang w:eastAsia="en-US"/>
        </w:rPr>
        <w:t xml:space="preserve"> </w:t>
      </w:r>
      <w:r w:rsidRPr="00CE05E3">
        <w:rPr>
          <w:rStyle w:val="172"/>
          <w:rFonts w:ascii="Times New Roman" w:hAnsi="Times New Roman" w:cs="Times New Roman"/>
          <w:sz w:val="28"/>
          <w:szCs w:val="28"/>
        </w:rPr>
        <w:t>129085, Москва, пр-т Мира, 101В, стр. 1. Тел./факс: (495) 648-0507, 616-00-29.</w:t>
      </w:r>
    </w:p>
    <w:p w:rsidR="00264B89" w:rsidRPr="00CE05E3" w:rsidRDefault="00264B89">
      <w:pPr>
        <w:rPr>
          <w:rFonts w:ascii="Times New Roman" w:hAnsi="Times New Roman" w:cs="Times New Roman"/>
          <w:sz w:val="28"/>
          <w:szCs w:val="28"/>
        </w:rPr>
      </w:pPr>
    </w:p>
    <w:sectPr w:rsidR="00264B89" w:rsidRPr="00CE05E3" w:rsidSect="00B740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773" w:rsidRDefault="001D3773" w:rsidP="00B87290">
      <w:pPr>
        <w:spacing w:after="0" w:line="240" w:lineRule="auto"/>
      </w:pPr>
      <w:r>
        <w:separator/>
      </w:r>
    </w:p>
  </w:endnote>
  <w:endnote w:type="continuationSeparator" w:id="0">
    <w:p w:rsidR="001D3773" w:rsidRDefault="001D3773" w:rsidP="00B8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Century"/>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Franklin Gothic Book">
    <w:altName w:val="Microsoft YaHei"/>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1D3773">
    <w:pPr>
      <w:pStyle w:val="aa"/>
      <w:framePr w:w="11916" w:h="168" w:wrap="none" w:vAnchor="text" w:hAnchor="page" w:x="1" w:y="-1117"/>
      <w:shd w:val="clear" w:color="auto" w:fill="auto"/>
      <w:ind w:left="1723"/>
    </w:pPr>
    <w:r>
      <w:fldChar w:fldCharType="begin"/>
    </w:r>
    <w:r>
      <w:instrText xml:space="preserve"> PAGE \* MERGEFORMAT </w:instrText>
    </w:r>
    <w:r>
      <w:fldChar w:fldCharType="separate"/>
    </w:r>
    <w:r w:rsidR="00B87290" w:rsidRPr="000F34CE">
      <w:rPr>
        <w:rStyle w:val="CenturySchoolbook"/>
        <w:noProof/>
      </w:rPr>
      <w:t>26</w:t>
    </w:r>
    <w:r>
      <w:rPr>
        <w:rStyle w:val="CenturySchoolboo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1D3773">
    <w:pPr>
      <w:pStyle w:val="aa"/>
      <w:framePr w:w="11916" w:h="173" w:wrap="none" w:vAnchor="text" w:hAnchor="page" w:x="1" w:y="-1117"/>
      <w:shd w:val="clear" w:color="auto" w:fill="auto"/>
      <w:ind w:left="10478"/>
    </w:pPr>
    <w:r>
      <w:fldChar w:fldCharType="begin"/>
    </w:r>
    <w:r>
      <w:instrText xml:space="preserve"> PAGE \* MERGEFORMAT </w:instrText>
    </w:r>
    <w:r>
      <w:fldChar w:fldCharType="separate"/>
    </w:r>
    <w:r w:rsidR="00ED5ECC" w:rsidRPr="00ED5ECC">
      <w:rPr>
        <w:rStyle w:val="CenturySchoolbook"/>
        <w:noProof/>
      </w:rPr>
      <w:t>18</w:t>
    </w:r>
    <w:r>
      <w:rPr>
        <w:rStyle w:val="CenturySchoolbook"/>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1D3773">
    <w:pPr>
      <w:pStyle w:val="aa"/>
      <w:framePr w:h="230" w:wrap="none" w:vAnchor="text" w:hAnchor="page" w:x="1684" w:y="-1117"/>
      <w:shd w:val="clear" w:color="auto" w:fill="auto"/>
      <w:jc w:val="both"/>
    </w:pPr>
    <w:r>
      <w:fldChar w:fldCharType="begin"/>
    </w:r>
    <w:r>
      <w:instrText xml:space="preserve"> PAGE \* MERGEFORMAT </w:instrText>
    </w:r>
    <w:r>
      <w:fldChar w:fldCharType="separate"/>
    </w:r>
    <w:r w:rsidR="00B87290" w:rsidRPr="000F34CE">
      <w:rPr>
        <w:rStyle w:val="CenturySchoolbook"/>
        <w:noProof/>
      </w:rPr>
      <w:t>30</w:t>
    </w:r>
    <w:r>
      <w:rPr>
        <w:rStyle w:val="CenturySchoolbook"/>
        <w:noProof/>
      </w:rPr>
      <w:fldChar w:fldCharType="end"/>
    </w:r>
  </w:p>
  <w:p w:rsidR="00B87290" w:rsidRDefault="00B87290">
    <w:pPr>
      <w:rPr>
        <w:rFonts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B87290">
    <w:pPr>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1D3773">
    <w:pPr>
      <w:pStyle w:val="aa"/>
      <w:framePr w:w="11916" w:h="168" w:wrap="none" w:vAnchor="text" w:hAnchor="page" w:x="1" w:y="-1117"/>
      <w:shd w:val="clear" w:color="auto" w:fill="auto"/>
      <w:ind w:left="1723"/>
    </w:pPr>
    <w:r>
      <w:fldChar w:fldCharType="begin"/>
    </w:r>
    <w:r>
      <w:instrText xml:space="preserve"> PAGE \* MERGEFORMAT </w:instrText>
    </w:r>
    <w:r>
      <w:fldChar w:fldCharType="separate"/>
    </w:r>
    <w:r w:rsidR="00ED5ECC" w:rsidRPr="00ED5ECC">
      <w:rPr>
        <w:rStyle w:val="CenturySchoolbook"/>
        <w:noProof/>
      </w:rPr>
      <w:t>19</w:t>
    </w:r>
    <w:r>
      <w:rPr>
        <w:rStyle w:val="CenturySchoolbook"/>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1D3773">
    <w:pPr>
      <w:pStyle w:val="aa"/>
      <w:framePr w:w="11916" w:h="173" w:wrap="none" w:vAnchor="text" w:hAnchor="page" w:x="1" w:y="-1117"/>
      <w:shd w:val="clear" w:color="auto" w:fill="auto"/>
      <w:ind w:left="10478"/>
    </w:pPr>
    <w:r>
      <w:fldChar w:fldCharType="begin"/>
    </w:r>
    <w:r>
      <w:instrText xml:space="preserve"> PAGE \* MERGEFORMAT </w:instrText>
    </w:r>
    <w:r>
      <w:fldChar w:fldCharType="separate"/>
    </w:r>
    <w:r w:rsidR="00B87290" w:rsidRPr="000F34CE">
      <w:rPr>
        <w:rStyle w:val="CenturySchoolbook"/>
        <w:noProof/>
      </w:rPr>
      <w:t>34</w:t>
    </w:r>
    <w:r>
      <w:rPr>
        <w:rStyle w:val="CenturySchoolbook"/>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B87290">
    <w:pPr>
      <w:rPr>
        <w:rFonts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B87290">
    <w:pPr>
      <w:rPr>
        <w:rFonts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1D3773">
    <w:pPr>
      <w:pStyle w:val="aa"/>
      <w:framePr w:w="12005" w:h="173" w:wrap="none" w:vAnchor="text" w:hAnchor="page" w:x="1" w:y="-1117"/>
      <w:shd w:val="clear" w:color="auto" w:fill="auto"/>
      <w:ind w:left="10334"/>
    </w:pPr>
    <w:r>
      <w:fldChar w:fldCharType="begin"/>
    </w:r>
    <w:r>
      <w:instrText xml:space="preserve"> PAGE \* MERGEFORMAT </w:instrText>
    </w:r>
    <w:r>
      <w:fldChar w:fldCharType="separate"/>
    </w:r>
    <w:r w:rsidR="00ED5ECC" w:rsidRPr="00ED5ECC">
      <w:rPr>
        <w:rStyle w:val="CenturySchoolbook"/>
        <w:noProof/>
      </w:rPr>
      <w:t>30</w:t>
    </w:r>
    <w:r>
      <w:rPr>
        <w:rStyle w:val="CenturySchoolbook"/>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773" w:rsidRDefault="001D3773" w:rsidP="00B87290">
      <w:pPr>
        <w:spacing w:after="0" w:line="240" w:lineRule="auto"/>
      </w:pPr>
      <w:r>
        <w:separator/>
      </w:r>
    </w:p>
  </w:footnote>
  <w:footnote w:type="continuationSeparator" w:id="0">
    <w:p w:rsidR="001D3773" w:rsidRDefault="001D3773" w:rsidP="00B87290">
      <w:pPr>
        <w:spacing w:after="0" w:line="240" w:lineRule="auto"/>
      </w:pPr>
      <w:r>
        <w:continuationSeparator/>
      </w:r>
    </w:p>
  </w:footnote>
  <w:footnote w:id="1">
    <w:p w:rsidR="00B87290" w:rsidRDefault="00B87290" w:rsidP="00153EE3">
      <w:pPr>
        <w:pStyle w:val="1"/>
        <w:shd w:val="clear" w:color="auto" w:fill="auto"/>
        <w:ind w:right="2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B87290">
    <w:pPr>
      <w:pStyle w:val="aa"/>
      <w:framePr w:w="11916" w:h="158" w:wrap="none" w:vAnchor="text" w:hAnchor="page" w:x="1" w:y="1134"/>
      <w:shd w:val="clear" w:color="auto" w:fill="auto"/>
      <w:ind w:left="8947"/>
    </w:pPr>
    <w:r>
      <w:rPr>
        <w:rStyle w:val="FranklinGothicBook"/>
      </w:rPr>
      <w:t>Окончание таблицы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B87290">
    <w:pPr>
      <w:pStyle w:val="aa"/>
      <w:framePr w:h="226" w:wrap="none" w:vAnchor="text" w:hAnchor="page" w:x="8318" w:y="1134"/>
      <w:shd w:val="clear" w:color="auto" w:fill="auto"/>
      <w:jc w:val="both"/>
    </w:pPr>
    <w:r>
      <w:rPr>
        <w:rStyle w:val="FranklinGothicBook"/>
      </w:rPr>
      <w:t>Продолжение таблицы</w:t>
    </w:r>
  </w:p>
  <w:p w:rsidR="00B87290" w:rsidRDefault="00B87290">
    <w:pPr>
      <w:rPr>
        <w:rFonts w:cs="Times New Roman"/>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B87290">
    <w:pPr>
      <w:pStyle w:val="aa"/>
      <w:framePr w:h="216" w:wrap="none" w:vAnchor="text" w:hAnchor="page" w:x="8908" w:y="1134"/>
      <w:shd w:val="clear" w:color="auto" w:fill="auto"/>
      <w:jc w:val="both"/>
    </w:pPr>
    <w:r>
      <w:rPr>
        <w:rStyle w:val="FranklinGothicBook"/>
      </w:rPr>
      <w:t>Окончание таблицы</w:t>
    </w:r>
  </w:p>
  <w:p w:rsidR="00B87290" w:rsidRDefault="00B87290">
    <w:pPr>
      <w:rPr>
        <w:rFonts w:cs="Times New Roman"/>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B87290">
    <w:pPr>
      <w:pStyle w:val="aa"/>
      <w:framePr w:w="11916" w:h="158" w:wrap="none" w:vAnchor="text" w:hAnchor="page" w:x="1" w:y="1134"/>
      <w:shd w:val="clear" w:color="auto" w:fill="auto"/>
      <w:ind w:left="8947"/>
    </w:pPr>
    <w:r>
      <w:rPr>
        <w:rStyle w:val="FranklinGothicBook"/>
      </w:rPr>
      <w:t>Окончание таблицы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B87290">
    <w:pPr>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B87290">
    <w:pPr>
      <w:rPr>
        <w:rFonts w:cs="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B87290">
    <w:pPr>
      <w:rPr>
        <w:rFonts w:cs="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B87290">
    <w:pPr>
      <w:pStyle w:val="aa"/>
      <w:framePr w:h="216" w:wrap="none" w:vAnchor="text" w:hAnchor="page" w:x="8908" w:y="1134"/>
      <w:shd w:val="clear" w:color="auto" w:fill="auto"/>
      <w:jc w:val="both"/>
    </w:pPr>
    <w:r>
      <w:rPr>
        <w:rStyle w:val="FranklinGothicBook"/>
      </w:rPr>
      <w:t>Окончание таблицы</w:t>
    </w:r>
  </w:p>
  <w:p w:rsidR="00B87290" w:rsidRDefault="00B87290">
    <w:pPr>
      <w:rPr>
        <w:rFonts w:cs="Times New Roman"/>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0" w:rsidRDefault="00B87290">
    <w:pPr>
      <w:pStyle w:val="aa"/>
      <w:framePr w:w="12005" w:h="187" w:wrap="none" w:vAnchor="text" w:hAnchor="page" w:x="1" w:y="1153"/>
      <w:shd w:val="clear" w:color="auto" w:fill="auto"/>
      <w:ind w:left="9048"/>
    </w:pPr>
    <w:r>
      <w:rPr>
        <w:rStyle w:val="CenturySchoolbook1"/>
      </w:rPr>
      <w:t>Приложение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Century Schoolbook" w:hAnsi="Century Schoolbook"/>
        <w:b w:val="0"/>
        <w:i w:val="0"/>
        <w:smallCaps w:val="0"/>
        <w:strike w:val="0"/>
        <w:color w:val="000000"/>
        <w:spacing w:val="0"/>
        <w:w w:val="100"/>
        <w:position w:val="0"/>
        <w:sz w:val="19"/>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rFonts w:ascii="Century Schoolbook" w:hAnsi="Century Schoolbook"/>
        <w:b w:val="0"/>
        <w:i w:val="0"/>
        <w:smallCaps w:val="0"/>
        <w:strike w:val="0"/>
        <w:color w:val="000000"/>
        <w:spacing w:val="0"/>
        <w:w w:val="100"/>
        <w:position w:val="0"/>
        <w:sz w:val="19"/>
        <w:u w:val="none"/>
      </w:rPr>
    </w:lvl>
    <w:lvl w:ilvl="1">
      <w:start w:val="3"/>
      <w:numFmt w:val="decimal"/>
      <w:lvlText w:val="%2."/>
      <w:lvlJc w:val="left"/>
      <w:rPr>
        <w:rFonts w:ascii="Franklin Gothic Book" w:hAnsi="Franklin Gothic Book" w:cs="Franklin Gothic Book"/>
        <w:b/>
        <w:bCs/>
        <w:i/>
        <w:iCs/>
        <w:smallCaps w:val="0"/>
        <w:strike w:val="0"/>
        <w:color w:val="000000"/>
        <w:spacing w:val="0"/>
        <w:w w:val="100"/>
        <w:position w:val="0"/>
        <w:sz w:val="27"/>
        <w:szCs w:val="27"/>
        <w:u w:val="none"/>
      </w:rPr>
    </w:lvl>
    <w:lvl w:ilvl="2">
      <w:start w:val="1"/>
      <w:numFmt w:val="decimal"/>
      <w:lvlText w:val="%3."/>
      <w:lvlJc w:val="left"/>
      <w:rPr>
        <w:rFonts w:ascii="Century Schoolbook" w:hAnsi="Century Schoolbook" w:cs="Century Schoolbook"/>
        <w:b w:val="0"/>
        <w:bCs w:val="0"/>
        <w:i/>
        <w:iCs/>
        <w:smallCaps w:val="0"/>
        <w:strike w:val="0"/>
        <w:color w:val="000000"/>
        <w:spacing w:val="0"/>
        <w:w w:val="100"/>
        <w:position w:val="0"/>
        <w:sz w:val="19"/>
        <w:szCs w:val="19"/>
        <w:u w:val="none"/>
      </w:rPr>
    </w:lvl>
    <w:lvl w:ilvl="3">
      <w:start w:val="1"/>
      <w:numFmt w:val="decimal"/>
      <w:lvlText w:val="%4."/>
      <w:lvlJc w:val="left"/>
      <w:rPr>
        <w:rFonts w:ascii="Century Schoolbook" w:hAnsi="Century Schoolbook" w:cs="Century Schoolbook"/>
        <w:b/>
        <w:bCs/>
        <w:i w:val="0"/>
        <w:iCs w:val="0"/>
        <w:smallCaps w:val="0"/>
        <w:strike w:val="0"/>
        <w:color w:val="000000"/>
        <w:spacing w:val="0"/>
        <w:w w:val="100"/>
        <w:position w:val="0"/>
        <w:sz w:val="19"/>
        <w:szCs w:val="19"/>
        <w:u w:val="none"/>
      </w:rPr>
    </w:lvl>
    <w:lvl w:ilvl="4">
      <w:start w:val="1"/>
      <w:numFmt w:val="decimal"/>
      <w:lvlText w:val="%4."/>
      <w:lvlJc w:val="left"/>
      <w:rPr>
        <w:rFonts w:ascii="Century Schoolbook" w:hAnsi="Century Schoolbook" w:cs="Century Schoolbook"/>
        <w:b/>
        <w:bCs/>
        <w:i w:val="0"/>
        <w:iCs w:val="0"/>
        <w:smallCaps w:val="0"/>
        <w:strike w:val="0"/>
        <w:color w:val="000000"/>
        <w:spacing w:val="0"/>
        <w:w w:val="100"/>
        <w:position w:val="0"/>
        <w:sz w:val="19"/>
        <w:szCs w:val="19"/>
        <w:u w:val="none"/>
      </w:rPr>
    </w:lvl>
    <w:lvl w:ilvl="5">
      <w:start w:val="1"/>
      <w:numFmt w:val="decimal"/>
      <w:lvlText w:val="%4."/>
      <w:lvlJc w:val="left"/>
      <w:rPr>
        <w:rFonts w:ascii="Century Schoolbook" w:hAnsi="Century Schoolbook" w:cs="Century Schoolbook"/>
        <w:b/>
        <w:bCs/>
        <w:i w:val="0"/>
        <w:iCs w:val="0"/>
        <w:smallCaps w:val="0"/>
        <w:strike w:val="0"/>
        <w:color w:val="000000"/>
        <w:spacing w:val="0"/>
        <w:w w:val="100"/>
        <w:position w:val="0"/>
        <w:sz w:val="19"/>
        <w:szCs w:val="19"/>
        <w:u w:val="none"/>
      </w:rPr>
    </w:lvl>
    <w:lvl w:ilvl="6">
      <w:start w:val="1"/>
      <w:numFmt w:val="decimal"/>
      <w:lvlText w:val="%4."/>
      <w:lvlJc w:val="left"/>
      <w:rPr>
        <w:rFonts w:ascii="Century Schoolbook" w:hAnsi="Century Schoolbook" w:cs="Century Schoolbook"/>
        <w:b/>
        <w:bCs/>
        <w:i w:val="0"/>
        <w:iCs w:val="0"/>
        <w:smallCaps w:val="0"/>
        <w:strike w:val="0"/>
        <w:color w:val="000000"/>
        <w:spacing w:val="0"/>
        <w:w w:val="100"/>
        <w:position w:val="0"/>
        <w:sz w:val="19"/>
        <w:szCs w:val="19"/>
        <w:u w:val="none"/>
      </w:rPr>
    </w:lvl>
    <w:lvl w:ilvl="7">
      <w:start w:val="1"/>
      <w:numFmt w:val="decimal"/>
      <w:lvlText w:val="%4."/>
      <w:lvlJc w:val="left"/>
      <w:rPr>
        <w:rFonts w:ascii="Century Schoolbook" w:hAnsi="Century Schoolbook" w:cs="Century Schoolbook"/>
        <w:b/>
        <w:bCs/>
        <w:i w:val="0"/>
        <w:iCs w:val="0"/>
        <w:smallCaps w:val="0"/>
        <w:strike w:val="0"/>
        <w:color w:val="000000"/>
        <w:spacing w:val="0"/>
        <w:w w:val="100"/>
        <w:position w:val="0"/>
        <w:sz w:val="19"/>
        <w:szCs w:val="19"/>
        <w:u w:val="none"/>
      </w:rPr>
    </w:lvl>
    <w:lvl w:ilvl="8">
      <w:start w:val="1"/>
      <w:numFmt w:val="decimal"/>
      <w:lvlText w:val="%4."/>
      <w:lvlJc w:val="left"/>
      <w:rPr>
        <w:rFonts w:ascii="Century Schoolbook" w:hAnsi="Century Schoolbook" w:cs="Century Schoolbook"/>
        <w:b/>
        <w:bCs/>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bullet"/>
      <w:lvlText w:val="•"/>
      <w:lvlJc w:val="left"/>
      <w:rPr>
        <w:rFonts w:ascii="Century Schoolbook" w:hAnsi="Century Schoolbook"/>
        <w:b w:val="0"/>
        <w:i w:val="0"/>
        <w:smallCaps w:val="0"/>
        <w:strike w:val="0"/>
        <w:color w:val="000000"/>
        <w:spacing w:val="0"/>
        <w:w w:val="100"/>
        <w:position w:val="0"/>
        <w:sz w:val="19"/>
        <w:u w:val="none"/>
      </w:rPr>
    </w:lvl>
    <w:lvl w:ilvl="1">
      <w:start w:val="1"/>
      <w:numFmt w:val="bullet"/>
      <w:lvlText w:val="•"/>
      <w:lvlJc w:val="left"/>
      <w:rPr>
        <w:rFonts w:ascii="Century Schoolbook" w:hAnsi="Century Schoolbook"/>
        <w:b w:val="0"/>
        <w:i w:val="0"/>
        <w:smallCaps w:val="0"/>
        <w:strike w:val="0"/>
        <w:color w:val="000000"/>
        <w:spacing w:val="0"/>
        <w:w w:val="100"/>
        <w:position w:val="0"/>
        <w:sz w:val="19"/>
        <w:u w:val="none"/>
      </w:rPr>
    </w:lvl>
    <w:lvl w:ilvl="2">
      <w:start w:val="1"/>
      <w:numFmt w:val="bullet"/>
      <w:lvlText w:val="•"/>
      <w:lvlJc w:val="left"/>
      <w:rPr>
        <w:rFonts w:ascii="Century Schoolbook" w:hAnsi="Century Schoolbook"/>
        <w:b w:val="0"/>
        <w:i w:val="0"/>
        <w:smallCaps w:val="0"/>
        <w:strike w:val="0"/>
        <w:color w:val="000000"/>
        <w:spacing w:val="0"/>
        <w:w w:val="100"/>
        <w:position w:val="0"/>
        <w:sz w:val="19"/>
        <w:u w:val="none"/>
      </w:rPr>
    </w:lvl>
    <w:lvl w:ilvl="3">
      <w:start w:val="1"/>
      <w:numFmt w:val="bullet"/>
      <w:lvlText w:val="•"/>
      <w:lvlJc w:val="left"/>
      <w:rPr>
        <w:rFonts w:ascii="Century Schoolbook" w:hAnsi="Century Schoolbook"/>
        <w:b w:val="0"/>
        <w:i w:val="0"/>
        <w:smallCaps w:val="0"/>
        <w:strike w:val="0"/>
        <w:color w:val="000000"/>
        <w:spacing w:val="0"/>
        <w:w w:val="100"/>
        <w:position w:val="0"/>
        <w:sz w:val="19"/>
        <w:u w:val="none"/>
      </w:rPr>
    </w:lvl>
    <w:lvl w:ilvl="4">
      <w:start w:val="1"/>
      <w:numFmt w:val="bullet"/>
      <w:lvlText w:val="•"/>
      <w:lvlJc w:val="left"/>
      <w:rPr>
        <w:rFonts w:ascii="Century Schoolbook" w:hAnsi="Century Schoolbook"/>
        <w:b w:val="0"/>
        <w:i w:val="0"/>
        <w:smallCaps w:val="0"/>
        <w:strike w:val="0"/>
        <w:color w:val="000000"/>
        <w:spacing w:val="0"/>
        <w:w w:val="100"/>
        <w:position w:val="0"/>
        <w:sz w:val="19"/>
        <w:u w:val="none"/>
      </w:rPr>
    </w:lvl>
    <w:lvl w:ilvl="5">
      <w:start w:val="1"/>
      <w:numFmt w:val="bullet"/>
      <w:lvlText w:val="•"/>
      <w:lvlJc w:val="left"/>
      <w:rPr>
        <w:rFonts w:ascii="Century Schoolbook" w:hAnsi="Century Schoolbook"/>
        <w:b w:val="0"/>
        <w:i w:val="0"/>
        <w:smallCaps w:val="0"/>
        <w:strike w:val="0"/>
        <w:color w:val="000000"/>
        <w:spacing w:val="0"/>
        <w:w w:val="100"/>
        <w:position w:val="0"/>
        <w:sz w:val="19"/>
        <w:u w:val="none"/>
      </w:rPr>
    </w:lvl>
    <w:lvl w:ilvl="6">
      <w:start w:val="1"/>
      <w:numFmt w:val="bullet"/>
      <w:lvlText w:val="•"/>
      <w:lvlJc w:val="left"/>
      <w:rPr>
        <w:rFonts w:ascii="Century Schoolbook" w:hAnsi="Century Schoolbook"/>
        <w:b w:val="0"/>
        <w:i w:val="0"/>
        <w:smallCaps w:val="0"/>
        <w:strike w:val="0"/>
        <w:color w:val="000000"/>
        <w:spacing w:val="0"/>
        <w:w w:val="100"/>
        <w:position w:val="0"/>
        <w:sz w:val="19"/>
        <w:u w:val="none"/>
      </w:rPr>
    </w:lvl>
    <w:lvl w:ilvl="7">
      <w:start w:val="1"/>
      <w:numFmt w:val="bullet"/>
      <w:lvlText w:val="•"/>
      <w:lvlJc w:val="left"/>
      <w:rPr>
        <w:rFonts w:ascii="Century Schoolbook" w:hAnsi="Century Schoolbook"/>
        <w:b w:val="0"/>
        <w:i w:val="0"/>
        <w:smallCaps w:val="0"/>
        <w:strike w:val="0"/>
        <w:color w:val="000000"/>
        <w:spacing w:val="0"/>
        <w:w w:val="100"/>
        <w:position w:val="0"/>
        <w:sz w:val="19"/>
        <w:u w:val="none"/>
      </w:rPr>
    </w:lvl>
    <w:lvl w:ilvl="8">
      <w:start w:val="1"/>
      <w:numFmt w:val="bullet"/>
      <w:lvlText w:val="•"/>
      <w:lvlJc w:val="left"/>
      <w:rPr>
        <w:rFonts w:ascii="Century Schoolbook" w:hAnsi="Century Schoolbook"/>
        <w:b w:val="0"/>
        <w:i w:val="0"/>
        <w:smallCaps w:val="0"/>
        <w:strike w:val="0"/>
        <w:color w:val="000000"/>
        <w:spacing w:val="0"/>
        <w:w w:val="100"/>
        <w:position w:val="0"/>
        <w:sz w:val="19"/>
        <w:u w:val="none"/>
      </w:rPr>
    </w:lvl>
  </w:abstractNum>
  <w:abstractNum w:abstractNumId="3">
    <w:nsid w:val="00000007"/>
    <w:multiLevelType w:val="multilevel"/>
    <w:tmpl w:val="00000006"/>
    <w:lvl w:ilvl="0">
      <w:start w:val="1"/>
      <w:numFmt w:val="bullet"/>
      <w:lvlText w:val="•"/>
      <w:lvlJc w:val="left"/>
      <w:rPr>
        <w:rFonts w:ascii="Century Schoolbook" w:hAnsi="Century Schoolbook"/>
        <w:b w:val="0"/>
        <w:i w:val="0"/>
        <w:smallCaps w:val="0"/>
        <w:strike w:val="0"/>
        <w:color w:val="000000"/>
        <w:spacing w:val="0"/>
        <w:w w:val="100"/>
        <w:position w:val="0"/>
        <w:sz w:val="19"/>
        <w:u w:val="none"/>
      </w:rPr>
    </w:lvl>
    <w:lvl w:ilvl="1">
      <w:start w:val="1"/>
      <w:numFmt w:val="bullet"/>
      <w:lvlText w:val="•"/>
      <w:lvlJc w:val="left"/>
      <w:rPr>
        <w:rFonts w:ascii="Century Schoolbook" w:hAnsi="Century Schoolbook"/>
        <w:b w:val="0"/>
        <w:i w:val="0"/>
        <w:smallCaps w:val="0"/>
        <w:strike w:val="0"/>
        <w:color w:val="000000"/>
        <w:spacing w:val="0"/>
        <w:w w:val="100"/>
        <w:position w:val="0"/>
        <w:sz w:val="19"/>
        <w:u w:val="none"/>
      </w:rPr>
    </w:lvl>
    <w:lvl w:ilvl="2">
      <w:start w:val="1"/>
      <w:numFmt w:val="bullet"/>
      <w:lvlText w:val="•"/>
      <w:lvlJc w:val="left"/>
      <w:rPr>
        <w:rFonts w:ascii="Century Schoolbook" w:hAnsi="Century Schoolbook"/>
        <w:b w:val="0"/>
        <w:i w:val="0"/>
        <w:smallCaps w:val="0"/>
        <w:strike w:val="0"/>
        <w:color w:val="000000"/>
        <w:spacing w:val="0"/>
        <w:w w:val="100"/>
        <w:position w:val="0"/>
        <w:sz w:val="19"/>
        <w:u w:val="none"/>
      </w:rPr>
    </w:lvl>
    <w:lvl w:ilvl="3">
      <w:start w:val="1"/>
      <w:numFmt w:val="bullet"/>
      <w:lvlText w:val="•"/>
      <w:lvlJc w:val="left"/>
      <w:rPr>
        <w:rFonts w:ascii="Century Schoolbook" w:hAnsi="Century Schoolbook"/>
        <w:b w:val="0"/>
        <w:i w:val="0"/>
        <w:smallCaps w:val="0"/>
        <w:strike w:val="0"/>
        <w:color w:val="000000"/>
        <w:spacing w:val="0"/>
        <w:w w:val="100"/>
        <w:position w:val="0"/>
        <w:sz w:val="19"/>
        <w:u w:val="none"/>
      </w:rPr>
    </w:lvl>
    <w:lvl w:ilvl="4">
      <w:start w:val="1"/>
      <w:numFmt w:val="bullet"/>
      <w:lvlText w:val="•"/>
      <w:lvlJc w:val="left"/>
      <w:rPr>
        <w:rFonts w:ascii="Century Schoolbook" w:hAnsi="Century Schoolbook"/>
        <w:b w:val="0"/>
        <w:i w:val="0"/>
        <w:smallCaps w:val="0"/>
        <w:strike w:val="0"/>
        <w:color w:val="000000"/>
        <w:spacing w:val="0"/>
        <w:w w:val="100"/>
        <w:position w:val="0"/>
        <w:sz w:val="19"/>
        <w:u w:val="none"/>
      </w:rPr>
    </w:lvl>
    <w:lvl w:ilvl="5">
      <w:start w:val="1"/>
      <w:numFmt w:val="bullet"/>
      <w:lvlText w:val="•"/>
      <w:lvlJc w:val="left"/>
      <w:rPr>
        <w:rFonts w:ascii="Century Schoolbook" w:hAnsi="Century Schoolbook"/>
        <w:b w:val="0"/>
        <w:i w:val="0"/>
        <w:smallCaps w:val="0"/>
        <w:strike w:val="0"/>
        <w:color w:val="000000"/>
        <w:spacing w:val="0"/>
        <w:w w:val="100"/>
        <w:position w:val="0"/>
        <w:sz w:val="19"/>
        <w:u w:val="none"/>
      </w:rPr>
    </w:lvl>
    <w:lvl w:ilvl="6">
      <w:start w:val="1"/>
      <w:numFmt w:val="bullet"/>
      <w:lvlText w:val="•"/>
      <w:lvlJc w:val="left"/>
      <w:rPr>
        <w:rFonts w:ascii="Century Schoolbook" w:hAnsi="Century Schoolbook"/>
        <w:b w:val="0"/>
        <w:i w:val="0"/>
        <w:smallCaps w:val="0"/>
        <w:strike w:val="0"/>
        <w:color w:val="000000"/>
        <w:spacing w:val="0"/>
        <w:w w:val="100"/>
        <w:position w:val="0"/>
        <w:sz w:val="19"/>
        <w:u w:val="none"/>
      </w:rPr>
    </w:lvl>
    <w:lvl w:ilvl="7">
      <w:start w:val="1"/>
      <w:numFmt w:val="bullet"/>
      <w:lvlText w:val="•"/>
      <w:lvlJc w:val="left"/>
      <w:rPr>
        <w:rFonts w:ascii="Century Schoolbook" w:hAnsi="Century Schoolbook"/>
        <w:b w:val="0"/>
        <w:i w:val="0"/>
        <w:smallCaps w:val="0"/>
        <w:strike w:val="0"/>
        <w:color w:val="000000"/>
        <w:spacing w:val="0"/>
        <w:w w:val="100"/>
        <w:position w:val="0"/>
        <w:sz w:val="19"/>
        <w:u w:val="none"/>
      </w:rPr>
    </w:lvl>
    <w:lvl w:ilvl="8">
      <w:start w:val="1"/>
      <w:numFmt w:val="bullet"/>
      <w:lvlText w:val="•"/>
      <w:lvlJc w:val="left"/>
      <w:rPr>
        <w:rFonts w:ascii="Century Schoolbook" w:hAnsi="Century Schoolbook"/>
        <w:b w:val="0"/>
        <w:i w:val="0"/>
        <w:smallCaps w:val="0"/>
        <w:strike w:val="0"/>
        <w:color w:val="000000"/>
        <w:spacing w:val="0"/>
        <w:w w:val="100"/>
        <w:position w:val="0"/>
        <w:sz w:val="19"/>
        <w:u w:val="none"/>
      </w:rPr>
    </w:lvl>
  </w:abstractNum>
  <w:abstractNum w:abstractNumId="4">
    <w:nsid w:val="00000009"/>
    <w:multiLevelType w:val="multilevel"/>
    <w:tmpl w:val="00000008"/>
    <w:lvl w:ilvl="0">
      <w:start w:val="1"/>
      <w:numFmt w:val="bullet"/>
      <w:lvlText w:val="•"/>
      <w:lvlJc w:val="left"/>
      <w:rPr>
        <w:rFonts w:ascii="Century Schoolbook" w:hAnsi="Century Schoolbook"/>
        <w:b w:val="0"/>
        <w:i w:val="0"/>
        <w:smallCaps w:val="0"/>
        <w:strike w:val="0"/>
        <w:color w:val="000000"/>
        <w:spacing w:val="0"/>
        <w:w w:val="100"/>
        <w:position w:val="0"/>
        <w:sz w:val="19"/>
        <w:u w:val="none"/>
      </w:rPr>
    </w:lvl>
    <w:lvl w:ilvl="1">
      <w:start w:val="1"/>
      <w:numFmt w:val="bullet"/>
      <w:lvlText w:val="•"/>
      <w:lvlJc w:val="left"/>
      <w:rPr>
        <w:rFonts w:ascii="Century Schoolbook" w:hAnsi="Century Schoolbook"/>
        <w:b w:val="0"/>
        <w:i w:val="0"/>
        <w:smallCaps w:val="0"/>
        <w:strike w:val="0"/>
        <w:color w:val="000000"/>
        <w:spacing w:val="0"/>
        <w:w w:val="100"/>
        <w:position w:val="0"/>
        <w:sz w:val="19"/>
        <w:u w:val="none"/>
      </w:rPr>
    </w:lvl>
    <w:lvl w:ilvl="2">
      <w:start w:val="1"/>
      <w:numFmt w:val="bullet"/>
      <w:lvlText w:val="•"/>
      <w:lvlJc w:val="left"/>
      <w:rPr>
        <w:rFonts w:ascii="Century Schoolbook" w:hAnsi="Century Schoolbook"/>
        <w:b w:val="0"/>
        <w:i w:val="0"/>
        <w:smallCaps w:val="0"/>
        <w:strike w:val="0"/>
        <w:color w:val="000000"/>
        <w:spacing w:val="0"/>
        <w:w w:val="100"/>
        <w:position w:val="0"/>
        <w:sz w:val="19"/>
        <w:u w:val="none"/>
      </w:rPr>
    </w:lvl>
    <w:lvl w:ilvl="3">
      <w:start w:val="1"/>
      <w:numFmt w:val="bullet"/>
      <w:lvlText w:val="•"/>
      <w:lvlJc w:val="left"/>
      <w:rPr>
        <w:rFonts w:ascii="Century Schoolbook" w:hAnsi="Century Schoolbook"/>
        <w:b w:val="0"/>
        <w:i w:val="0"/>
        <w:smallCaps w:val="0"/>
        <w:strike w:val="0"/>
        <w:color w:val="000000"/>
        <w:spacing w:val="0"/>
        <w:w w:val="100"/>
        <w:position w:val="0"/>
        <w:sz w:val="19"/>
        <w:u w:val="none"/>
      </w:rPr>
    </w:lvl>
    <w:lvl w:ilvl="4">
      <w:start w:val="1"/>
      <w:numFmt w:val="bullet"/>
      <w:lvlText w:val="•"/>
      <w:lvlJc w:val="left"/>
      <w:rPr>
        <w:rFonts w:ascii="Century Schoolbook" w:hAnsi="Century Schoolbook"/>
        <w:b w:val="0"/>
        <w:i w:val="0"/>
        <w:smallCaps w:val="0"/>
        <w:strike w:val="0"/>
        <w:color w:val="000000"/>
        <w:spacing w:val="0"/>
        <w:w w:val="100"/>
        <w:position w:val="0"/>
        <w:sz w:val="19"/>
        <w:u w:val="none"/>
      </w:rPr>
    </w:lvl>
    <w:lvl w:ilvl="5">
      <w:start w:val="1"/>
      <w:numFmt w:val="bullet"/>
      <w:lvlText w:val="•"/>
      <w:lvlJc w:val="left"/>
      <w:rPr>
        <w:rFonts w:ascii="Century Schoolbook" w:hAnsi="Century Schoolbook"/>
        <w:b w:val="0"/>
        <w:i w:val="0"/>
        <w:smallCaps w:val="0"/>
        <w:strike w:val="0"/>
        <w:color w:val="000000"/>
        <w:spacing w:val="0"/>
        <w:w w:val="100"/>
        <w:position w:val="0"/>
        <w:sz w:val="19"/>
        <w:u w:val="none"/>
      </w:rPr>
    </w:lvl>
    <w:lvl w:ilvl="6">
      <w:start w:val="1"/>
      <w:numFmt w:val="bullet"/>
      <w:lvlText w:val="•"/>
      <w:lvlJc w:val="left"/>
      <w:rPr>
        <w:rFonts w:ascii="Century Schoolbook" w:hAnsi="Century Schoolbook"/>
        <w:b w:val="0"/>
        <w:i w:val="0"/>
        <w:smallCaps w:val="0"/>
        <w:strike w:val="0"/>
        <w:color w:val="000000"/>
        <w:spacing w:val="0"/>
        <w:w w:val="100"/>
        <w:position w:val="0"/>
        <w:sz w:val="19"/>
        <w:u w:val="none"/>
      </w:rPr>
    </w:lvl>
    <w:lvl w:ilvl="7">
      <w:start w:val="1"/>
      <w:numFmt w:val="bullet"/>
      <w:lvlText w:val="•"/>
      <w:lvlJc w:val="left"/>
      <w:rPr>
        <w:rFonts w:ascii="Century Schoolbook" w:hAnsi="Century Schoolbook"/>
        <w:b w:val="0"/>
        <w:i w:val="0"/>
        <w:smallCaps w:val="0"/>
        <w:strike w:val="0"/>
        <w:color w:val="000000"/>
        <w:spacing w:val="0"/>
        <w:w w:val="100"/>
        <w:position w:val="0"/>
        <w:sz w:val="19"/>
        <w:u w:val="none"/>
      </w:rPr>
    </w:lvl>
    <w:lvl w:ilvl="8">
      <w:start w:val="1"/>
      <w:numFmt w:val="bullet"/>
      <w:lvlText w:val="•"/>
      <w:lvlJc w:val="left"/>
      <w:rPr>
        <w:rFonts w:ascii="Century Schoolbook" w:hAnsi="Century Schoolbook"/>
        <w:b w:val="0"/>
        <w:i w:val="0"/>
        <w:smallCaps w:val="0"/>
        <w:strike w:val="0"/>
        <w:color w:val="000000"/>
        <w:spacing w:val="0"/>
        <w:w w:val="100"/>
        <w:position w:val="0"/>
        <w:sz w:val="19"/>
        <w:u w:val="none"/>
      </w:rPr>
    </w:lvl>
  </w:abstractNum>
  <w:abstractNum w:abstractNumId="5">
    <w:nsid w:val="0000000B"/>
    <w:multiLevelType w:val="multilevel"/>
    <w:tmpl w:val="0000000A"/>
    <w:lvl w:ilvl="0">
      <w:start w:val="8"/>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1">
      <w:start w:val="8"/>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8"/>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8"/>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8"/>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8"/>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8"/>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8"/>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8"/>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6">
    <w:nsid w:val="0000000D"/>
    <w:multiLevelType w:val="multilevel"/>
    <w:tmpl w:val="0000000C"/>
    <w:lvl w:ilvl="0">
      <w:start w:val="1"/>
      <w:numFmt w:val="bullet"/>
      <w:lvlText w:val="-"/>
      <w:lvlJc w:val="left"/>
      <w:rPr>
        <w:rFonts w:ascii="Century Schoolbook" w:hAnsi="Century Schoolbook"/>
        <w:b w:val="0"/>
        <w:i w:val="0"/>
        <w:smallCaps w:val="0"/>
        <w:strike w:val="0"/>
        <w:color w:val="000000"/>
        <w:spacing w:val="0"/>
        <w:w w:val="100"/>
        <w:position w:val="0"/>
        <w:sz w:val="18"/>
        <w:u w:val="none"/>
      </w:rPr>
    </w:lvl>
    <w:lvl w:ilvl="1">
      <w:start w:val="1"/>
      <w:numFmt w:val="bullet"/>
      <w:lvlText w:val="-"/>
      <w:lvlJc w:val="left"/>
      <w:rPr>
        <w:rFonts w:ascii="Century Schoolbook" w:hAnsi="Century Schoolbook"/>
        <w:b w:val="0"/>
        <w:i w:val="0"/>
        <w:smallCaps w:val="0"/>
        <w:strike w:val="0"/>
        <w:color w:val="000000"/>
        <w:spacing w:val="0"/>
        <w:w w:val="100"/>
        <w:position w:val="0"/>
        <w:sz w:val="18"/>
        <w:u w:val="none"/>
      </w:rPr>
    </w:lvl>
    <w:lvl w:ilvl="2">
      <w:start w:val="1"/>
      <w:numFmt w:val="bullet"/>
      <w:lvlText w:val="-"/>
      <w:lvlJc w:val="left"/>
      <w:rPr>
        <w:rFonts w:ascii="Century Schoolbook" w:hAnsi="Century Schoolbook"/>
        <w:b w:val="0"/>
        <w:i w:val="0"/>
        <w:smallCaps w:val="0"/>
        <w:strike w:val="0"/>
        <w:color w:val="000000"/>
        <w:spacing w:val="0"/>
        <w:w w:val="100"/>
        <w:position w:val="0"/>
        <w:sz w:val="18"/>
        <w:u w:val="none"/>
      </w:rPr>
    </w:lvl>
    <w:lvl w:ilvl="3">
      <w:start w:val="1"/>
      <w:numFmt w:val="bullet"/>
      <w:lvlText w:val="-"/>
      <w:lvlJc w:val="left"/>
      <w:rPr>
        <w:rFonts w:ascii="Century Schoolbook" w:hAnsi="Century Schoolbook"/>
        <w:b w:val="0"/>
        <w:i w:val="0"/>
        <w:smallCaps w:val="0"/>
        <w:strike w:val="0"/>
        <w:color w:val="000000"/>
        <w:spacing w:val="0"/>
        <w:w w:val="100"/>
        <w:position w:val="0"/>
        <w:sz w:val="18"/>
        <w:u w:val="none"/>
      </w:rPr>
    </w:lvl>
    <w:lvl w:ilvl="4">
      <w:start w:val="1"/>
      <w:numFmt w:val="bullet"/>
      <w:lvlText w:val="-"/>
      <w:lvlJc w:val="left"/>
      <w:rPr>
        <w:rFonts w:ascii="Century Schoolbook" w:hAnsi="Century Schoolbook"/>
        <w:b w:val="0"/>
        <w:i w:val="0"/>
        <w:smallCaps w:val="0"/>
        <w:strike w:val="0"/>
        <w:color w:val="000000"/>
        <w:spacing w:val="0"/>
        <w:w w:val="100"/>
        <w:position w:val="0"/>
        <w:sz w:val="18"/>
        <w:u w:val="none"/>
      </w:rPr>
    </w:lvl>
    <w:lvl w:ilvl="5">
      <w:start w:val="1"/>
      <w:numFmt w:val="bullet"/>
      <w:lvlText w:val="-"/>
      <w:lvlJc w:val="left"/>
      <w:rPr>
        <w:rFonts w:ascii="Century Schoolbook" w:hAnsi="Century Schoolbook"/>
        <w:b w:val="0"/>
        <w:i w:val="0"/>
        <w:smallCaps w:val="0"/>
        <w:strike w:val="0"/>
        <w:color w:val="000000"/>
        <w:spacing w:val="0"/>
        <w:w w:val="100"/>
        <w:position w:val="0"/>
        <w:sz w:val="18"/>
        <w:u w:val="none"/>
      </w:rPr>
    </w:lvl>
    <w:lvl w:ilvl="6">
      <w:start w:val="1"/>
      <w:numFmt w:val="bullet"/>
      <w:lvlText w:val="-"/>
      <w:lvlJc w:val="left"/>
      <w:rPr>
        <w:rFonts w:ascii="Century Schoolbook" w:hAnsi="Century Schoolbook"/>
        <w:b w:val="0"/>
        <w:i w:val="0"/>
        <w:smallCaps w:val="0"/>
        <w:strike w:val="0"/>
        <w:color w:val="000000"/>
        <w:spacing w:val="0"/>
        <w:w w:val="100"/>
        <w:position w:val="0"/>
        <w:sz w:val="18"/>
        <w:u w:val="none"/>
      </w:rPr>
    </w:lvl>
    <w:lvl w:ilvl="7">
      <w:start w:val="1"/>
      <w:numFmt w:val="bullet"/>
      <w:lvlText w:val="-"/>
      <w:lvlJc w:val="left"/>
      <w:rPr>
        <w:rFonts w:ascii="Century Schoolbook" w:hAnsi="Century Schoolbook"/>
        <w:b w:val="0"/>
        <w:i w:val="0"/>
        <w:smallCaps w:val="0"/>
        <w:strike w:val="0"/>
        <w:color w:val="000000"/>
        <w:spacing w:val="0"/>
        <w:w w:val="100"/>
        <w:position w:val="0"/>
        <w:sz w:val="18"/>
        <w:u w:val="none"/>
      </w:rPr>
    </w:lvl>
    <w:lvl w:ilvl="8">
      <w:start w:val="1"/>
      <w:numFmt w:val="bullet"/>
      <w:lvlText w:val="-"/>
      <w:lvlJc w:val="left"/>
      <w:rPr>
        <w:rFonts w:ascii="Century Schoolbook" w:hAnsi="Century Schoolbook"/>
        <w:b w:val="0"/>
        <w:i w:val="0"/>
        <w:smallCaps w:val="0"/>
        <w:strike w:val="0"/>
        <w:color w:val="000000"/>
        <w:spacing w:val="0"/>
        <w:w w:val="100"/>
        <w:position w:val="0"/>
        <w:sz w:val="18"/>
        <w:u w:val="none"/>
      </w:rPr>
    </w:lvl>
  </w:abstractNum>
  <w:abstractNum w:abstractNumId="7">
    <w:nsid w:val="0000000F"/>
    <w:multiLevelType w:val="multilevel"/>
    <w:tmpl w:val="0000000E"/>
    <w:lvl w:ilvl="0">
      <w:start w:val="1"/>
      <w:numFmt w:val="bullet"/>
      <w:lvlText w:val="-"/>
      <w:lvlJc w:val="left"/>
      <w:rPr>
        <w:rFonts w:ascii="Century Schoolbook" w:hAnsi="Century Schoolbook"/>
        <w:b w:val="0"/>
        <w:i w:val="0"/>
        <w:smallCaps w:val="0"/>
        <w:strike w:val="0"/>
        <w:color w:val="000000"/>
        <w:spacing w:val="0"/>
        <w:w w:val="100"/>
        <w:position w:val="0"/>
        <w:sz w:val="18"/>
        <w:u w:val="none"/>
      </w:rPr>
    </w:lvl>
    <w:lvl w:ilvl="1">
      <w:start w:val="1"/>
      <w:numFmt w:val="bullet"/>
      <w:lvlText w:val="-"/>
      <w:lvlJc w:val="left"/>
      <w:rPr>
        <w:rFonts w:ascii="Century Schoolbook" w:hAnsi="Century Schoolbook"/>
        <w:b w:val="0"/>
        <w:i w:val="0"/>
        <w:smallCaps w:val="0"/>
        <w:strike w:val="0"/>
        <w:color w:val="000000"/>
        <w:spacing w:val="0"/>
        <w:w w:val="100"/>
        <w:position w:val="0"/>
        <w:sz w:val="18"/>
        <w:u w:val="none"/>
      </w:rPr>
    </w:lvl>
    <w:lvl w:ilvl="2">
      <w:start w:val="1"/>
      <w:numFmt w:val="bullet"/>
      <w:lvlText w:val="-"/>
      <w:lvlJc w:val="left"/>
      <w:rPr>
        <w:rFonts w:ascii="Century Schoolbook" w:hAnsi="Century Schoolbook"/>
        <w:b w:val="0"/>
        <w:i w:val="0"/>
        <w:smallCaps w:val="0"/>
        <w:strike w:val="0"/>
        <w:color w:val="000000"/>
        <w:spacing w:val="0"/>
        <w:w w:val="100"/>
        <w:position w:val="0"/>
        <w:sz w:val="18"/>
        <w:u w:val="none"/>
      </w:rPr>
    </w:lvl>
    <w:lvl w:ilvl="3">
      <w:start w:val="1"/>
      <w:numFmt w:val="bullet"/>
      <w:lvlText w:val="-"/>
      <w:lvlJc w:val="left"/>
      <w:rPr>
        <w:rFonts w:ascii="Century Schoolbook" w:hAnsi="Century Schoolbook"/>
        <w:b w:val="0"/>
        <w:i w:val="0"/>
        <w:smallCaps w:val="0"/>
        <w:strike w:val="0"/>
        <w:color w:val="000000"/>
        <w:spacing w:val="0"/>
        <w:w w:val="100"/>
        <w:position w:val="0"/>
        <w:sz w:val="18"/>
        <w:u w:val="none"/>
      </w:rPr>
    </w:lvl>
    <w:lvl w:ilvl="4">
      <w:start w:val="1"/>
      <w:numFmt w:val="bullet"/>
      <w:lvlText w:val="-"/>
      <w:lvlJc w:val="left"/>
      <w:rPr>
        <w:rFonts w:ascii="Century Schoolbook" w:hAnsi="Century Schoolbook"/>
        <w:b w:val="0"/>
        <w:i w:val="0"/>
        <w:smallCaps w:val="0"/>
        <w:strike w:val="0"/>
        <w:color w:val="000000"/>
        <w:spacing w:val="0"/>
        <w:w w:val="100"/>
        <w:position w:val="0"/>
        <w:sz w:val="18"/>
        <w:u w:val="none"/>
      </w:rPr>
    </w:lvl>
    <w:lvl w:ilvl="5">
      <w:start w:val="1"/>
      <w:numFmt w:val="bullet"/>
      <w:lvlText w:val="-"/>
      <w:lvlJc w:val="left"/>
      <w:rPr>
        <w:rFonts w:ascii="Century Schoolbook" w:hAnsi="Century Schoolbook"/>
        <w:b w:val="0"/>
        <w:i w:val="0"/>
        <w:smallCaps w:val="0"/>
        <w:strike w:val="0"/>
        <w:color w:val="000000"/>
        <w:spacing w:val="0"/>
        <w:w w:val="100"/>
        <w:position w:val="0"/>
        <w:sz w:val="18"/>
        <w:u w:val="none"/>
      </w:rPr>
    </w:lvl>
    <w:lvl w:ilvl="6">
      <w:start w:val="1"/>
      <w:numFmt w:val="bullet"/>
      <w:lvlText w:val="-"/>
      <w:lvlJc w:val="left"/>
      <w:rPr>
        <w:rFonts w:ascii="Century Schoolbook" w:hAnsi="Century Schoolbook"/>
        <w:b w:val="0"/>
        <w:i w:val="0"/>
        <w:smallCaps w:val="0"/>
        <w:strike w:val="0"/>
        <w:color w:val="000000"/>
        <w:spacing w:val="0"/>
        <w:w w:val="100"/>
        <w:position w:val="0"/>
        <w:sz w:val="18"/>
        <w:u w:val="none"/>
      </w:rPr>
    </w:lvl>
    <w:lvl w:ilvl="7">
      <w:start w:val="1"/>
      <w:numFmt w:val="bullet"/>
      <w:lvlText w:val="-"/>
      <w:lvlJc w:val="left"/>
      <w:rPr>
        <w:rFonts w:ascii="Century Schoolbook" w:hAnsi="Century Schoolbook"/>
        <w:b w:val="0"/>
        <w:i w:val="0"/>
        <w:smallCaps w:val="0"/>
        <w:strike w:val="0"/>
        <w:color w:val="000000"/>
        <w:spacing w:val="0"/>
        <w:w w:val="100"/>
        <w:position w:val="0"/>
        <w:sz w:val="18"/>
        <w:u w:val="none"/>
      </w:rPr>
    </w:lvl>
    <w:lvl w:ilvl="8">
      <w:start w:val="1"/>
      <w:numFmt w:val="bullet"/>
      <w:lvlText w:val="-"/>
      <w:lvlJc w:val="left"/>
      <w:rPr>
        <w:rFonts w:ascii="Century Schoolbook" w:hAnsi="Century Schoolbook"/>
        <w:b w:val="0"/>
        <w:i w:val="0"/>
        <w:smallCaps w:val="0"/>
        <w:strike w:val="0"/>
        <w:color w:val="000000"/>
        <w:spacing w:val="0"/>
        <w:w w:val="100"/>
        <w:position w:val="0"/>
        <w:sz w:val="18"/>
        <w:u w:val="none"/>
      </w:rPr>
    </w:lvl>
  </w:abstractNum>
  <w:abstractNum w:abstractNumId="8">
    <w:nsid w:val="00000011"/>
    <w:multiLevelType w:val="multilevel"/>
    <w:tmpl w:val="00000010"/>
    <w:lvl w:ilvl="0">
      <w:start w:val="1"/>
      <w:numFmt w:val="bullet"/>
      <w:lvlText w:val="•"/>
      <w:lvlJc w:val="left"/>
      <w:rPr>
        <w:rFonts w:ascii="Century Schoolbook" w:hAnsi="Century Schoolbook"/>
        <w:b w:val="0"/>
        <w:i w:val="0"/>
        <w:smallCaps w:val="0"/>
        <w:strike w:val="0"/>
        <w:color w:val="000000"/>
        <w:spacing w:val="0"/>
        <w:w w:val="100"/>
        <w:position w:val="0"/>
        <w:sz w:val="19"/>
        <w:u w:val="none"/>
      </w:rPr>
    </w:lvl>
    <w:lvl w:ilvl="1">
      <w:start w:val="1"/>
      <w:numFmt w:val="bullet"/>
      <w:lvlText w:val="•"/>
      <w:lvlJc w:val="left"/>
      <w:rPr>
        <w:rFonts w:ascii="Century Schoolbook" w:hAnsi="Century Schoolbook"/>
        <w:b w:val="0"/>
        <w:i w:val="0"/>
        <w:smallCaps w:val="0"/>
        <w:strike w:val="0"/>
        <w:color w:val="000000"/>
        <w:spacing w:val="0"/>
        <w:w w:val="100"/>
        <w:position w:val="0"/>
        <w:sz w:val="19"/>
        <w:u w:val="none"/>
      </w:rPr>
    </w:lvl>
    <w:lvl w:ilvl="2">
      <w:start w:val="1"/>
      <w:numFmt w:val="bullet"/>
      <w:lvlText w:val="•"/>
      <w:lvlJc w:val="left"/>
      <w:rPr>
        <w:rFonts w:ascii="Century Schoolbook" w:hAnsi="Century Schoolbook"/>
        <w:b w:val="0"/>
        <w:i w:val="0"/>
        <w:smallCaps w:val="0"/>
        <w:strike w:val="0"/>
        <w:color w:val="000000"/>
        <w:spacing w:val="0"/>
        <w:w w:val="100"/>
        <w:position w:val="0"/>
        <w:sz w:val="19"/>
        <w:u w:val="none"/>
      </w:rPr>
    </w:lvl>
    <w:lvl w:ilvl="3">
      <w:start w:val="1"/>
      <w:numFmt w:val="bullet"/>
      <w:lvlText w:val="•"/>
      <w:lvlJc w:val="left"/>
      <w:rPr>
        <w:rFonts w:ascii="Century Schoolbook" w:hAnsi="Century Schoolbook"/>
        <w:b w:val="0"/>
        <w:i w:val="0"/>
        <w:smallCaps w:val="0"/>
        <w:strike w:val="0"/>
        <w:color w:val="000000"/>
        <w:spacing w:val="0"/>
        <w:w w:val="100"/>
        <w:position w:val="0"/>
        <w:sz w:val="19"/>
        <w:u w:val="none"/>
      </w:rPr>
    </w:lvl>
    <w:lvl w:ilvl="4">
      <w:start w:val="1"/>
      <w:numFmt w:val="bullet"/>
      <w:lvlText w:val="•"/>
      <w:lvlJc w:val="left"/>
      <w:rPr>
        <w:rFonts w:ascii="Century Schoolbook" w:hAnsi="Century Schoolbook"/>
        <w:b w:val="0"/>
        <w:i w:val="0"/>
        <w:smallCaps w:val="0"/>
        <w:strike w:val="0"/>
        <w:color w:val="000000"/>
        <w:spacing w:val="0"/>
        <w:w w:val="100"/>
        <w:position w:val="0"/>
        <w:sz w:val="19"/>
        <w:u w:val="none"/>
      </w:rPr>
    </w:lvl>
    <w:lvl w:ilvl="5">
      <w:start w:val="1"/>
      <w:numFmt w:val="bullet"/>
      <w:lvlText w:val="•"/>
      <w:lvlJc w:val="left"/>
      <w:rPr>
        <w:rFonts w:ascii="Century Schoolbook" w:hAnsi="Century Schoolbook"/>
        <w:b w:val="0"/>
        <w:i w:val="0"/>
        <w:smallCaps w:val="0"/>
        <w:strike w:val="0"/>
        <w:color w:val="000000"/>
        <w:spacing w:val="0"/>
        <w:w w:val="100"/>
        <w:position w:val="0"/>
        <w:sz w:val="19"/>
        <w:u w:val="none"/>
      </w:rPr>
    </w:lvl>
    <w:lvl w:ilvl="6">
      <w:start w:val="1"/>
      <w:numFmt w:val="bullet"/>
      <w:lvlText w:val="•"/>
      <w:lvlJc w:val="left"/>
      <w:rPr>
        <w:rFonts w:ascii="Century Schoolbook" w:hAnsi="Century Schoolbook"/>
        <w:b w:val="0"/>
        <w:i w:val="0"/>
        <w:smallCaps w:val="0"/>
        <w:strike w:val="0"/>
        <w:color w:val="000000"/>
        <w:spacing w:val="0"/>
        <w:w w:val="100"/>
        <w:position w:val="0"/>
        <w:sz w:val="19"/>
        <w:u w:val="none"/>
      </w:rPr>
    </w:lvl>
    <w:lvl w:ilvl="7">
      <w:start w:val="1"/>
      <w:numFmt w:val="bullet"/>
      <w:lvlText w:val="•"/>
      <w:lvlJc w:val="left"/>
      <w:rPr>
        <w:rFonts w:ascii="Century Schoolbook" w:hAnsi="Century Schoolbook"/>
        <w:b w:val="0"/>
        <w:i w:val="0"/>
        <w:smallCaps w:val="0"/>
        <w:strike w:val="0"/>
        <w:color w:val="000000"/>
        <w:spacing w:val="0"/>
        <w:w w:val="100"/>
        <w:position w:val="0"/>
        <w:sz w:val="19"/>
        <w:u w:val="none"/>
      </w:rPr>
    </w:lvl>
    <w:lvl w:ilvl="8">
      <w:start w:val="1"/>
      <w:numFmt w:val="bullet"/>
      <w:lvlText w:val="•"/>
      <w:lvlJc w:val="left"/>
      <w:rPr>
        <w:rFonts w:ascii="Century Schoolbook" w:hAnsi="Century Schoolbook"/>
        <w:b w:val="0"/>
        <w:i w:val="0"/>
        <w:smallCaps w:val="0"/>
        <w:strike w:val="0"/>
        <w:color w:val="000000"/>
        <w:spacing w:val="0"/>
        <w:w w:val="100"/>
        <w:position w:val="0"/>
        <w:sz w:val="19"/>
        <w:u w:val="none"/>
      </w:rPr>
    </w:lvl>
  </w:abstractNum>
  <w:abstractNum w:abstractNumId="9">
    <w:nsid w:val="00000013"/>
    <w:multiLevelType w:val="multilevel"/>
    <w:tmpl w:val="00000012"/>
    <w:lvl w:ilvl="0">
      <w:start w:val="1"/>
      <w:numFmt w:val="bullet"/>
      <w:lvlText w:val="-"/>
      <w:lvlJc w:val="left"/>
      <w:rPr>
        <w:rFonts w:ascii="Century Schoolbook" w:hAnsi="Century Schoolbook"/>
        <w:b w:val="0"/>
        <w:i w:val="0"/>
        <w:smallCaps w:val="0"/>
        <w:strike w:val="0"/>
        <w:color w:val="000000"/>
        <w:spacing w:val="0"/>
        <w:w w:val="100"/>
        <w:position w:val="0"/>
        <w:sz w:val="19"/>
        <w:u w:val="none"/>
      </w:rPr>
    </w:lvl>
    <w:lvl w:ilvl="1">
      <w:start w:val="1"/>
      <w:numFmt w:val="bullet"/>
      <w:lvlText w:val="-"/>
      <w:lvlJc w:val="left"/>
      <w:rPr>
        <w:rFonts w:ascii="Century Schoolbook" w:hAnsi="Century Schoolbook"/>
        <w:b w:val="0"/>
        <w:i w:val="0"/>
        <w:smallCaps w:val="0"/>
        <w:strike w:val="0"/>
        <w:color w:val="000000"/>
        <w:spacing w:val="0"/>
        <w:w w:val="100"/>
        <w:position w:val="0"/>
        <w:sz w:val="19"/>
        <w:u w:val="none"/>
      </w:rPr>
    </w:lvl>
    <w:lvl w:ilvl="2">
      <w:start w:val="1"/>
      <w:numFmt w:val="bullet"/>
      <w:lvlText w:val="-"/>
      <w:lvlJc w:val="left"/>
      <w:rPr>
        <w:rFonts w:ascii="Century Schoolbook" w:hAnsi="Century Schoolbook"/>
        <w:b w:val="0"/>
        <w:i w:val="0"/>
        <w:smallCaps w:val="0"/>
        <w:strike w:val="0"/>
        <w:color w:val="000000"/>
        <w:spacing w:val="0"/>
        <w:w w:val="100"/>
        <w:position w:val="0"/>
        <w:sz w:val="19"/>
        <w:u w:val="none"/>
      </w:rPr>
    </w:lvl>
    <w:lvl w:ilvl="3">
      <w:start w:val="1"/>
      <w:numFmt w:val="bullet"/>
      <w:lvlText w:val="-"/>
      <w:lvlJc w:val="left"/>
      <w:rPr>
        <w:rFonts w:ascii="Century Schoolbook" w:hAnsi="Century Schoolbook"/>
        <w:b w:val="0"/>
        <w:i w:val="0"/>
        <w:smallCaps w:val="0"/>
        <w:strike w:val="0"/>
        <w:color w:val="000000"/>
        <w:spacing w:val="0"/>
        <w:w w:val="100"/>
        <w:position w:val="0"/>
        <w:sz w:val="19"/>
        <w:u w:val="none"/>
      </w:rPr>
    </w:lvl>
    <w:lvl w:ilvl="4">
      <w:start w:val="1"/>
      <w:numFmt w:val="bullet"/>
      <w:lvlText w:val="-"/>
      <w:lvlJc w:val="left"/>
      <w:rPr>
        <w:rFonts w:ascii="Century Schoolbook" w:hAnsi="Century Schoolbook"/>
        <w:b w:val="0"/>
        <w:i w:val="0"/>
        <w:smallCaps w:val="0"/>
        <w:strike w:val="0"/>
        <w:color w:val="000000"/>
        <w:spacing w:val="0"/>
        <w:w w:val="100"/>
        <w:position w:val="0"/>
        <w:sz w:val="19"/>
        <w:u w:val="none"/>
      </w:rPr>
    </w:lvl>
    <w:lvl w:ilvl="5">
      <w:start w:val="1"/>
      <w:numFmt w:val="bullet"/>
      <w:lvlText w:val="-"/>
      <w:lvlJc w:val="left"/>
      <w:rPr>
        <w:rFonts w:ascii="Century Schoolbook" w:hAnsi="Century Schoolbook"/>
        <w:b w:val="0"/>
        <w:i w:val="0"/>
        <w:smallCaps w:val="0"/>
        <w:strike w:val="0"/>
        <w:color w:val="000000"/>
        <w:spacing w:val="0"/>
        <w:w w:val="100"/>
        <w:position w:val="0"/>
        <w:sz w:val="19"/>
        <w:u w:val="none"/>
      </w:rPr>
    </w:lvl>
    <w:lvl w:ilvl="6">
      <w:start w:val="1"/>
      <w:numFmt w:val="bullet"/>
      <w:lvlText w:val="-"/>
      <w:lvlJc w:val="left"/>
      <w:rPr>
        <w:rFonts w:ascii="Century Schoolbook" w:hAnsi="Century Schoolbook"/>
        <w:b w:val="0"/>
        <w:i w:val="0"/>
        <w:smallCaps w:val="0"/>
        <w:strike w:val="0"/>
        <w:color w:val="000000"/>
        <w:spacing w:val="0"/>
        <w:w w:val="100"/>
        <w:position w:val="0"/>
        <w:sz w:val="19"/>
        <w:u w:val="none"/>
      </w:rPr>
    </w:lvl>
    <w:lvl w:ilvl="7">
      <w:start w:val="1"/>
      <w:numFmt w:val="bullet"/>
      <w:lvlText w:val="-"/>
      <w:lvlJc w:val="left"/>
      <w:rPr>
        <w:rFonts w:ascii="Century Schoolbook" w:hAnsi="Century Schoolbook"/>
        <w:b w:val="0"/>
        <w:i w:val="0"/>
        <w:smallCaps w:val="0"/>
        <w:strike w:val="0"/>
        <w:color w:val="000000"/>
        <w:spacing w:val="0"/>
        <w:w w:val="100"/>
        <w:position w:val="0"/>
        <w:sz w:val="19"/>
        <w:u w:val="none"/>
      </w:rPr>
    </w:lvl>
    <w:lvl w:ilvl="8">
      <w:start w:val="1"/>
      <w:numFmt w:val="bullet"/>
      <w:lvlText w:val="-"/>
      <w:lvlJc w:val="left"/>
      <w:rPr>
        <w:rFonts w:ascii="Century Schoolbook" w:hAnsi="Century Schoolbook"/>
        <w:b w:val="0"/>
        <w:i w:val="0"/>
        <w:smallCaps w:val="0"/>
        <w:strike w:val="0"/>
        <w:color w:val="000000"/>
        <w:spacing w:val="0"/>
        <w:w w:val="100"/>
        <w:position w:val="0"/>
        <w:sz w:val="19"/>
        <w:u w:val="none"/>
      </w:rPr>
    </w:lvl>
  </w:abstractNum>
  <w:abstractNum w:abstractNumId="10">
    <w:nsid w:val="734F639C"/>
    <w:multiLevelType w:val="hybridMultilevel"/>
    <w:tmpl w:val="4C6C22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efaultTabStop w:val="708"/>
  <w:characterSpacingControl w:val="doNotCompress"/>
  <w:footnotePr>
    <w:numFmt w:val="upperRoman"/>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90"/>
    <w:rsid w:val="0005658A"/>
    <w:rsid w:val="00153EE3"/>
    <w:rsid w:val="001A61A3"/>
    <w:rsid w:val="001D3773"/>
    <w:rsid w:val="0023154C"/>
    <w:rsid w:val="00264B89"/>
    <w:rsid w:val="002B530F"/>
    <w:rsid w:val="00320DDF"/>
    <w:rsid w:val="003D4E7D"/>
    <w:rsid w:val="004244D2"/>
    <w:rsid w:val="004D1C1B"/>
    <w:rsid w:val="005243FF"/>
    <w:rsid w:val="00527584"/>
    <w:rsid w:val="005C298A"/>
    <w:rsid w:val="0066235F"/>
    <w:rsid w:val="00891C20"/>
    <w:rsid w:val="008F3EB6"/>
    <w:rsid w:val="00950FC7"/>
    <w:rsid w:val="00A847DA"/>
    <w:rsid w:val="00AF0BF1"/>
    <w:rsid w:val="00B46833"/>
    <w:rsid w:val="00B62CA4"/>
    <w:rsid w:val="00B74094"/>
    <w:rsid w:val="00B87290"/>
    <w:rsid w:val="00BA24F2"/>
    <w:rsid w:val="00BF1868"/>
    <w:rsid w:val="00C7443E"/>
    <w:rsid w:val="00C91FF8"/>
    <w:rsid w:val="00CE05E3"/>
    <w:rsid w:val="00D171A0"/>
    <w:rsid w:val="00D17CD8"/>
    <w:rsid w:val="00D86F9A"/>
    <w:rsid w:val="00DC59D8"/>
    <w:rsid w:val="00DD3AA1"/>
    <w:rsid w:val="00DE0A4F"/>
    <w:rsid w:val="00DF58CB"/>
    <w:rsid w:val="00E30A93"/>
    <w:rsid w:val="00E6450B"/>
    <w:rsid w:val="00ED5ECC"/>
    <w:rsid w:val="00EE6D77"/>
    <w:rsid w:val="00F7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C580B-28C9-4162-B8D6-12461870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87290"/>
    <w:rPr>
      <w:rFonts w:cs="Times New Roman"/>
      <w:color w:val="0066CC"/>
      <w:u w:val="single"/>
    </w:rPr>
  </w:style>
  <w:style w:type="character" w:customStyle="1" w:styleId="a4">
    <w:name w:val="Сноска_"/>
    <w:basedOn w:val="a0"/>
    <w:link w:val="1"/>
    <w:uiPriority w:val="99"/>
    <w:locked/>
    <w:rsid w:val="00B87290"/>
    <w:rPr>
      <w:rFonts w:ascii="Century Schoolbook" w:hAnsi="Century Schoolbook" w:cs="Century Schoolbook"/>
      <w:sz w:val="17"/>
      <w:szCs w:val="17"/>
      <w:shd w:val="clear" w:color="auto" w:fill="FFFFFF"/>
    </w:rPr>
  </w:style>
  <w:style w:type="character" w:customStyle="1" w:styleId="a5">
    <w:name w:val="Сноска"/>
    <w:basedOn w:val="a4"/>
    <w:uiPriority w:val="99"/>
    <w:rsid w:val="00B87290"/>
    <w:rPr>
      <w:rFonts w:ascii="Century Schoolbook" w:hAnsi="Century Schoolbook" w:cs="Century Schoolbook"/>
      <w:sz w:val="17"/>
      <w:szCs w:val="17"/>
      <w:shd w:val="clear" w:color="auto" w:fill="FFFFFF"/>
    </w:rPr>
  </w:style>
  <w:style w:type="character" w:customStyle="1" w:styleId="9">
    <w:name w:val="Основной текст (9)_"/>
    <w:basedOn w:val="a0"/>
    <w:link w:val="91"/>
    <w:uiPriority w:val="99"/>
    <w:locked/>
    <w:rsid w:val="00B87290"/>
    <w:rPr>
      <w:rFonts w:ascii="Century Schoolbook" w:hAnsi="Century Schoolbook" w:cs="Century Schoolbook"/>
      <w:b/>
      <w:bCs/>
      <w:sz w:val="15"/>
      <w:szCs w:val="15"/>
      <w:shd w:val="clear" w:color="auto" w:fill="FFFFFF"/>
    </w:rPr>
  </w:style>
  <w:style w:type="character" w:customStyle="1" w:styleId="90">
    <w:name w:val="Основной текст (9)"/>
    <w:basedOn w:val="9"/>
    <w:uiPriority w:val="99"/>
    <w:rsid w:val="00B87290"/>
    <w:rPr>
      <w:rFonts w:ascii="Century Schoolbook" w:hAnsi="Century Schoolbook" w:cs="Century Schoolbook"/>
      <w:b/>
      <w:bCs/>
      <w:sz w:val="15"/>
      <w:szCs w:val="15"/>
      <w:shd w:val="clear" w:color="auto" w:fill="FFFFFF"/>
    </w:rPr>
  </w:style>
  <w:style w:type="character" w:customStyle="1" w:styleId="2">
    <w:name w:val="Основной текст (2)_"/>
    <w:basedOn w:val="a0"/>
    <w:link w:val="21"/>
    <w:uiPriority w:val="99"/>
    <w:locked/>
    <w:rsid w:val="00B87290"/>
    <w:rPr>
      <w:rFonts w:ascii="Franklin Gothic Book" w:hAnsi="Franklin Gothic Book" w:cs="Franklin Gothic Book"/>
      <w:b/>
      <w:bCs/>
      <w:sz w:val="45"/>
      <w:szCs w:val="45"/>
      <w:shd w:val="clear" w:color="auto" w:fill="FFFFFF"/>
    </w:rPr>
  </w:style>
  <w:style w:type="character" w:customStyle="1" w:styleId="20">
    <w:name w:val="Основной текст (2)"/>
    <w:basedOn w:val="2"/>
    <w:uiPriority w:val="99"/>
    <w:rsid w:val="00B87290"/>
    <w:rPr>
      <w:rFonts w:ascii="Franklin Gothic Book" w:hAnsi="Franklin Gothic Book" w:cs="Franklin Gothic Book"/>
      <w:b/>
      <w:bCs/>
      <w:sz w:val="45"/>
      <w:szCs w:val="45"/>
      <w:shd w:val="clear" w:color="auto" w:fill="FFFFFF"/>
    </w:rPr>
  </w:style>
  <w:style w:type="character" w:customStyle="1" w:styleId="12">
    <w:name w:val="Заголовок №1 (2)_"/>
    <w:basedOn w:val="a0"/>
    <w:link w:val="121"/>
    <w:uiPriority w:val="99"/>
    <w:locked/>
    <w:rsid w:val="00B87290"/>
    <w:rPr>
      <w:rFonts w:ascii="Franklin Gothic Book" w:hAnsi="Franklin Gothic Book" w:cs="Franklin Gothic Book"/>
      <w:sz w:val="29"/>
      <w:szCs w:val="29"/>
      <w:shd w:val="clear" w:color="auto" w:fill="FFFFFF"/>
    </w:rPr>
  </w:style>
  <w:style w:type="character" w:customStyle="1" w:styleId="120">
    <w:name w:val="Заголовок №1 (2)"/>
    <w:basedOn w:val="12"/>
    <w:uiPriority w:val="99"/>
    <w:rsid w:val="00B87290"/>
    <w:rPr>
      <w:rFonts w:ascii="Franklin Gothic Book" w:hAnsi="Franklin Gothic Book" w:cs="Franklin Gothic Book"/>
      <w:sz w:val="29"/>
      <w:szCs w:val="29"/>
      <w:shd w:val="clear" w:color="auto" w:fill="FFFFFF"/>
    </w:rPr>
  </w:style>
  <w:style w:type="character" w:customStyle="1" w:styleId="4">
    <w:name w:val="Основной текст (4)_"/>
    <w:basedOn w:val="a0"/>
    <w:link w:val="41"/>
    <w:uiPriority w:val="99"/>
    <w:locked/>
    <w:rsid w:val="00B87290"/>
    <w:rPr>
      <w:rFonts w:ascii="Century Schoolbook" w:hAnsi="Century Schoolbook" w:cs="Century Schoolbook"/>
      <w:i/>
      <w:iCs/>
      <w:sz w:val="19"/>
      <w:szCs w:val="19"/>
      <w:shd w:val="clear" w:color="auto" w:fill="FFFFFF"/>
    </w:rPr>
  </w:style>
  <w:style w:type="character" w:customStyle="1" w:styleId="40">
    <w:name w:val="Основной текст (4)"/>
    <w:basedOn w:val="4"/>
    <w:uiPriority w:val="99"/>
    <w:rsid w:val="00B87290"/>
    <w:rPr>
      <w:rFonts w:ascii="Century Schoolbook" w:hAnsi="Century Schoolbook" w:cs="Century Schoolbook"/>
      <w:i/>
      <w:iCs/>
      <w:sz w:val="19"/>
      <w:szCs w:val="19"/>
      <w:shd w:val="clear" w:color="auto" w:fill="FFFFFF"/>
    </w:rPr>
  </w:style>
  <w:style w:type="character" w:customStyle="1" w:styleId="48">
    <w:name w:val="Основной текст (4)8"/>
    <w:basedOn w:val="4"/>
    <w:uiPriority w:val="99"/>
    <w:rsid w:val="00B87290"/>
    <w:rPr>
      <w:rFonts w:ascii="Century Schoolbook" w:hAnsi="Century Schoolbook" w:cs="Century Schoolbook"/>
      <w:i/>
      <w:iCs/>
      <w:noProof/>
      <w:sz w:val="19"/>
      <w:szCs w:val="19"/>
      <w:shd w:val="clear" w:color="auto" w:fill="FFFFFF"/>
    </w:rPr>
  </w:style>
  <w:style w:type="character" w:customStyle="1" w:styleId="5">
    <w:name w:val="Основной текст (5)_"/>
    <w:basedOn w:val="a0"/>
    <w:link w:val="51"/>
    <w:uiPriority w:val="99"/>
    <w:locked/>
    <w:rsid w:val="00B87290"/>
    <w:rPr>
      <w:rFonts w:ascii="Century Schoolbook" w:hAnsi="Century Schoolbook" w:cs="Century Schoolbook"/>
      <w:sz w:val="18"/>
      <w:szCs w:val="18"/>
      <w:shd w:val="clear" w:color="auto" w:fill="FFFFFF"/>
    </w:rPr>
  </w:style>
  <w:style w:type="character" w:customStyle="1" w:styleId="50pt">
    <w:name w:val="Основной текст (5) + Интервал 0 pt"/>
    <w:basedOn w:val="5"/>
    <w:uiPriority w:val="99"/>
    <w:rsid w:val="00B87290"/>
    <w:rPr>
      <w:rFonts w:ascii="Century Schoolbook" w:hAnsi="Century Schoolbook" w:cs="Century Schoolbook"/>
      <w:spacing w:val="-10"/>
      <w:sz w:val="18"/>
      <w:szCs w:val="18"/>
      <w:shd w:val="clear" w:color="auto" w:fill="FFFFFF"/>
    </w:rPr>
  </w:style>
  <w:style w:type="character" w:customStyle="1" w:styleId="5FranklinGothicBook">
    <w:name w:val="Основной текст (5) + Franklin Gothic Book"/>
    <w:aliases w:val="9,5 pt,Полужирный"/>
    <w:basedOn w:val="5"/>
    <w:uiPriority w:val="99"/>
    <w:rsid w:val="00B87290"/>
    <w:rPr>
      <w:rFonts w:ascii="Franklin Gothic Book" w:hAnsi="Franklin Gothic Book" w:cs="Franklin Gothic Book"/>
      <w:b/>
      <w:bCs/>
      <w:sz w:val="19"/>
      <w:szCs w:val="19"/>
      <w:shd w:val="clear" w:color="auto" w:fill="FFFFFF"/>
    </w:rPr>
  </w:style>
  <w:style w:type="character" w:customStyle="1" w:styleId="18">
    <w:name w:val="Основной текст (18)_"/>
    <w:basedOn w:val="a0"/>
    <w:link w:val="181"/>
    <w:uiPriority w:val="99"/>
    <w:locked/>
    <w:rsid w:val="00B87290"/>
    <w:rPr>
      <w:rFonts w:ascii="Franklin Gothic Book" w:hAnsi="Franklin Gothic Book" w:cs="Franklin Gothic Book"/>
      <w:b/>
      <w:bCs/>
      <w:sz w:val="19"/>
      <w:szCs w:val="19"/>
      <w:shd w:val="clear" w:color="auto" w:fill="FFFFFF"/>
    </w:rPr>
  </w:style>
  <w:style w:type="character" w:customStyle="1" w:styleId="180">
    <w:name w:val="Основной текст (18)"/>
    <w:basedOn w:val="18"/>
    <w:uiPriority w:val="99"/>
    <w:rsid w:val="00B87290"/>
    <w:rPr>
      <w:rFonts w:ascii="Franklin Gothic Book" w:hAnsi="Franklin Gothic Book" w:cs="Franklin Gothic Book"/>
      <w:b/>
      <w:bCs/>
      <w:sz w:val="19"/>
      <w:szCs w:val="19"/>
      <w:shd w:val="clear" w:color="auto" w:fill="FFFFFF"/>
    </w:rPr>
  </w:style>
  <w:style w:type="character" w:customStyle="1" w:styleId="18CenturySchoolbook">
    <w:name w:val="Основной текст (18) + Century Schoolbook"/>
    <w:aliases w:val="8,5 pt2"/>
    <w:basedOn w:val="18"/>
    <w:uiPriority w:val="99"/>
    <w:rsid w:val="00B87290"/>
    <w:rPr>
      <w:rFonts w:ascii="Century Schoolbook" w:hAnsi="Century Schoolbook" w:cs="Century Schoolbook"/>
      <w:b/>
      <w:bCs/>
      <w:sz w:val="17"/>
      <w:szCs w:val="17"/>
      <w:shd w:val="clear" w:color="auto" w:fill="FFFFFF"/>
    </w:rPr>
  </w:style>
  <w:style w:type="character" w:customStyle="1" w:styleId="50">
    <w:name w:val="Основной текст (5)"/>
    <w:basedOn w:val="5"/>
    <w:uiPriority w:val="99"/>
    <w:rsid w:val="00B87290"/>
    <w:rPr>
      <w:rFonts w:ascii="Century Schoolbook" w:hAnsi="Century Schoolbook" w:cs="Century Schoolbook"/>
      <w:sz w:val="18"/>
      <w:szCs w:val="18"/>
      <w:shd w:val="clear" w:color="auto" w:fill="FFFFFF"/>
    </w:rPr>
  </w:style>
  <w:style w:type="character" w:customStyle="1" w:styleId="52pt">
    <w:name w:val="Основной текст (5) + Интервал 2 pt"/>
    <w:basedOn w:val="5"/>
    <w:uiPriority w:val="99"/>
    <w:rsid w:val="00B87290"/>
    <w:rPr>
      <w:rFonts w:ascii="Century Schoolbook" w:hAnsi="Century Schoolbook" w:cs="Century Schoolbook"/>
      <w:spacing w:val="40"/>
      <w:sz w:val="18"/>
      <w:szCs w:val="18"/>
      <w:shd w:val="clear" w:color="auto" w:fill="FFFFFF"/>
    </w:rPr>
  </w:style>
  <w:style w:type="character" w:customStyle="1" w:styleId="52pt1">
    <w:name w:val="Основной текст (5) + Интервал 2 pt1"/>
    <w:basedOn w:val="5"/>
    <w:uiPriority w:val="99"/>
    <w:rsid w:val="00B87290"/>
    <w:rPr>
      <w:rFonts w:ascii="Century Schoolbook" w:hAnsi="Century Schoolbook" w:cs="Century Schoolbook"/>
      <w:spacing w:val="40"/>
      <w:sz w:val="18"/>
      <w:szCs w:val="18"/>
      <w:shd w:val="clear" w:color="auto" w:fill="FFFFFF"/>
    </w:rPr>
  </w:style>
  <w:style w:type="character" w:customStyle="1" w:styleId="52">
    <w:name w:val="Основной текст (5) + Курсив"/>
    <w:basedOn w:val="5"/>
    <w:uiPriority w:val="99"/>
    <w:rsid w:val="00B87290"/>
    <w:rPr>
      <w:rFonts w:ascii="Century Schoolbook" w:hAnsi="Century Schoolbook" w:cs="Century Schoolbook"/>
      <w:i/>
      <w:iCs/>
      <w:sz w:val="18"/>
      <w:szCs w:val="18"/>
      <w:shd w:val="clear" w:color="auto" w:fill="FFFFFF"/>
    </w:rPr>
  </w:style>
  <w:style w:type="character" w:customStyle="1" w:styleId="6">
    <w:name w:val="Основной текст (6)_"/>
    <w:basedOn w:val="a0"/>
    <w:link w:val="61"/>
    <w:uiPriority w:val="99"/>
    <w:locked/>
    <w:rsid w:val="00B87290"/>
    <w:rPr>
      <w:rFonts w:ascii="Century Schoolbook" w:hAnsi="Century Schoolbook" w:cs="Century Schoolbook"/>
      <w:b/>
      <w:bCs/>
      <w:sz w:val="19"/>
      <w:szCs w:val="19"/>
      <w:shd w:val="clear" w:color="auto" w:fill="FFFFFF"/>
    </w:rPr>
  </w:style>
  <w:style w:type="character" w:customStyle="1" w:styleId="60">
    <w:name w:val="Основной текст (6)"/>
    <w:basedOn w:val="6"/>
    <w:uiPriority w:val="99"/>
    <w:rsid w:val="00B87290"/>
    <w:rPr>
      <w:rFonts w:ascii="Century Schoolbook" w:hAnsi="Century Schoolbook" w:cs="Century Schoolbook"/>
      <w:b/>
      <w:bCs/>
      <w:sz w:val="19"/>
      <w:szCs w:val="19"/>
      <w:shd w:val="clear" w:color="auto" w:fill="FFFFFF"/>
    </w:rPr>
  </w:style>
  <w:style w:type="character" w:customStyle="1" w:styleId="10">
    <w:name w:val="Основной текст Знак1"/>
    <w:basedOn w:val="a0"/>
    <w:link w:val="a6"/>
    <w:uiPriority w:val="99"/>
    <w:rsid w:val="00B87290"/>
    <w:rPr>
      <w:rFonts w:cs="Gulim"/>
      <w:color w:val="000000"/>
      <w:shd w:val="clear" w:color="auto" w:fill="FFFFFF"/>
    </w:rPr>
  </w:style>
  <w:style w:type="character" w:customStyle="1" w:styleId="9pt">
    <w:name w:val="Основной текст + 9 pt"/>
    <w:basedOn w:val="10"/>
    <w:uiPriority w:val="99"/>
    <w:rsid w:val="00B87290"/>
    <w:rPr>
      <w:rFonts w:ascii="Century Schoolbook" w:hAnsi="Century Schoolbook" w:cs="Century Schoolbook"/>
      <w:color w:val="000000"/>
      <w:spacing w:val="0"/>
      <w:sz w:val="18"/>
      <w:szCs w:val="18"/>
      <w:shd w:val="clear" w:color="auto" w:fill="FFFFFF"/>
    </w:rPr>
  </w:style>
  <w:style w:type="paragraph" w:styleId="a6">
    <w:name w:val="Body Text"/>
    <w:basedOn w:val="a"/>
    <w:link w:val="10"/>
    <w:uiPriority w:val="99"/>
    <w:rsid w:val="00B87290"/>
    <w:pPr>
      <w:shd w:val="clear" w:color="auto" w:fill="FFFFFF"/>
      <w:spacing w:after="0" w:line="250" w:lineRule="exact"/>
      <w:ind w:hanging="520"/>
      <w:jc w:val="both"/>
    </w:pPr>
    <w:rPr>
      <w:rFonts w:cs="Gulim"/>
      <w:color w:val="000000"/>
    </w:rPr>
  </w:style>
  <w:style w:type="character" w:customStyle="1" w:styleId="a7">
    <w:name w:val="Основной текст Знак"/>
    <w:basedOn w:val="a0"/>
    <w:uiPriority w:val="99"/>
    <w:semiHidden/>
    <w:rsid w:val="00B87290"/>
  </w:style>
  <w:style w:type="character" w:customStyle="1" w:styleId="7">
    <w:name w:val="Основной текст (7)_"/>
    <w:basedOn w:val="a0"/>
    <w:link w:val="71"/>
    <w:uiPriority w:val="99"/>
    <w:locked/>
    <w:rsid w:val="00B87290"/>
    <w:rPr>
      <w:rFonts w:ascii="Century Schoolbook" w:hAnsi="Century Schoolbook" w:cs="Century Schoolbook"/>
      <w:i/>
      <w:iCs/>
      <w:sz w:val="18"/>
      <w:szCs w:val="18"/>
      <w:shd w:val="clear" w:color="auto" w:fill="FFFFFF"/>
    </w:rPr>
  </w:style>
  <w:style w:type="character" w:customStyle="1" w:styleId="70">
    <w:name w:val="Основной текст (7)"/>
    <w:basedOn w:val="7"/>
    <w:uiPriority w:val="99"/>
    <w:rsid w:val="00B87290"/>
    <w:rPr>
      <w:rFonts w:ascii="Century Schoolbook" w:hAnsi="Century Schoolbook" w:cs="Century Schoolbook"/>
      <w:i/>
      <w:iCs/>
      <w:sz w:val="18"/>
      <w:szCs w:val="18"/>
      <w:shd w:val="clear" w:color="auto" w:fill="FFFFFF"/>
    </w:rPr>
  </w:style>
  <w:style w:type="character" w:customStyle="1" w:styleId="8">
    <w:name w:val="Основной текст (8)_"/>
    <w:basedOn w:val="a0"/>
    <w:link w:val="81"/>
    <w:uiPriority w:val="99"/>
    <w:locked/>
    <w:rsid w:val="00B87290"/>
    <w:rPr>
      <w:rFonts w:ascii="Century Schoolbook" w:hAnsi="Century Schoolbook" w:cs="Century Schoolbook"/>
      <w:sz w:val="17"/>
      <w:szCs w:val="17"/>
      <w:shd w:val="clear" w:color="auto" w:fill="FFFFFF"/>
    </w:rPr>
  </w:style>
  <w:style w:type="character" w:customStyle="1" w:styleId="80">
    <w:name w:val="Основной текст (8)"/>
    <w:basedOn w:val="8"/>
    <w:uiPriority w:val="99"/>
    <w:rsid w:val="00B87290"/>
    <w:rPr>
      <w:rFonts w:ascii="Century Schoolbook" w:hAnsi="Century Schoolbook" w:cs="Century Schoolbook"/>
      <w:sz w:val="17"/>
      <w:szCs w:val="17"/>
      <w:shd w:val="clear" w:color="auto" w:fill="FFFFFF"/>
    </w:rPr>
  </w:style>
  <w:style w:type="character" w:customStyle="1" w:styleId="22">
    <w:name w:val="Заголовок №2_"/>
    <w:basedOn w:val="a0"/>
    <w:link w:val="210"/>
    <w:uiPriority w:val="99"/>
    <w:locked/>
    <w:rsid w:val="00B87290"/>
    <w:rPr>
      <w:rFonts w:ascii="Franklin Gothic Book" w:hAnsi="Franklin Gothic Book" w:cs="Franklin Gothic Book"/>
      <w:b/>
      <w:bCs/>
      <w:sz w:val="36"/>
      <w:szCs w:val="36"/>
      <w:shd w:val="clear" w:color="auto" w:fill="FFFFFF"/>
    </w:rPr>
  </w:style>
  <w:style w:type="character" w:customStyle="1" w:styleId="23">
    <w:name w:val="Заголовок №2"/>
    <w:basedOn w:val="22"/>
    <w:uiPriority w:val="99"/>
    <w:rsid w:val="00B87290"/>
    <w:rPr>
      <w:rFonts w:ascii="Franklin Gothic Book" w:hAnsi="Franklin Gothic Book" w:cs="Franklin Gothic Book"/>
      <w:b/>
      <w:bCs/>
      <w:sz w:val="36"/>
      <w:szCs w:val="36"/>
      <w:shd w:val="clear" w:color="auto" w:fill="FFFFFF"/>
    </w:rPr>
  </w:style>
  <w:style w:type="character" w:customStyle="1" w:styleId="11">
    <w:name w:val="Оглавление 1 Знак"/>
    <w:basedOn w:val="a0"/>
    <w:link w:val="13"/>
    <w:uiPriority w:val="99"/>
    <w:locked/>
    <w:rsid w:val="00B87290"/>
    <w:rPr>
      <w:rFonts w:ascii="Century Schoolbook" w:hAnsi="Century Schoolbook" w:cs="Century Schoolbook"/>
      <w:sz w:val="19"/>
      <w:szCs w:val="19"/>
      <w:shd w:val="clear" w:color="auto" w:fill="FFFFFF"/>
    </w:rPr>
  </w:style>
  <w:style w:type="character" w:customStyle="1" w:styleId="24">
    <w:name w:val="Оглавление2"/>
    <w:basedOn w:val="11"/>
    <w:uiPriority w:val="99"/>
    <w:rsid w:val="00B87290"/>
    <w:rPr>
      <w:rFonts w:ascii="Century Schoolbook" w:hAnsi="Century Schoolbook" w:cs="Century Schoolbook"/>
      <w:sz w:val="19"/>
      <w:szCs w:val="19"/>
      <w:shd w:val="clear" w:color="auto" w:fill="FFFFFF"/>
    </w:rPr>
  </w:style>
  <w:style w:type="character" w:customStyle="1" w:styleId="14">
    <w:name w:val="Оглавление1"/>
    <w:basedOn w:val="11"/>
    <w:uiPriority w:val="99"/>
    <w:rsid w:val="00B87290"/>
    <w:rPr>
      <w:rFonts w:ascii="Century Schoolbook" w:hAnsi="Century Schoolbook" w:cs="Century Schoolbook"/>
      <w:noProof/>
      <w:sz w:val="19"/>
      <w:szCs w:val="19"/>
      <w:shd w:val="clear" w:color="auto" w:fill="FFFFFF"/>
    </w:rPr>
  </w:style>
  <w:style w:type="character" w:customStyle="1" w:styleId="a8">
    <w:name w:val="Оглавление + Курсив"/>
    <w:basedOn w:val="11"/>
    <w:uiPriority w:val="99"/>
    <w:rsid w:val="00B87290"/>
    <w:rPr>
      <w:rFonts w:ascii="Century Schoolbook" w:hAnsi="Century Schoolbook" w:cs="Century Schoolbook"/>
      <w:i/>
      <w:iCs/>
      <w:sz w:val="19"/>
      <w:szCs w:val="19"/>
      <w:shd w:val="clear" w:color="auto" w:fill="FFFFFF"/>
    </w:rPr>
  </w:style>
  <w:style w:type="character" w:customStyle="1" w:styleId="3">
    <w:name w:val="Заголовок №3_"/>
    <w:basedOn w:val="a0"/>
    <w:link w:val="31"/>
    <w:uiPriority w:val="99"/>
    <w:locked/>
    <w:rsid w:val="00B87290"/>
    <w:rPr>
      <w:rFonts w:ascii="Franklin Gothic Book" w:hAnsi="Franklin Gothic Book" w:cs="Franklin Gothic Book"/>
      <w:b/>
      <w:bCs/>
      <w:sz w:val="36"/>
      <w:szCs w:val="36"/>
      <w:shd w:val="clear" w:color="auto" w:fill="FFFFFF"/>
    </w:rPr>
  </w:style>
  <w:style w:type="character" w:customStyle="1" w:styleId="30">
    <w:name w:val="Заголовок №3"/>
    <w:basedOn w:val="3"/>
    <w:uiPriority w:val="99"/>
    <w:rsid w:val="00B87290"/>
    <w:rPr>
      <w:rFonts w:ascii="Franklin Gothic Book" w:hAnsi="Franklin Gothic Book" w:cs="Franklin Gothic Book"/>
      <w:b/>
      <w:bCs/>
      <w:sz w:val="36"/>
      <w:szCs w:val="36"/>
      <w:shd w:val="clear" w:color="auto" w:fill="FFFFFF"/>
    </w:rPr>
  </w:style>
  <w:style w:type="character" w:customStyle="1" w:styleId="520">
    <w:name w:val="Заголовок №5 (2)_"/>
    <w:basedOn w:val="a0"/>
    <w:link w:val="521"/>
    <w:uiPriority w:val="99"/>
    <w:locked/>
    <w:rsid w:val="00B87290"/>
    <w:rPr>
      <w:rFonts w:ascii="Franklin Gothic Book" w:hAnsi="Franklin Gothic Book" w:cs="Franklin Gothic Book"/>
      <w:b/>
      <w:bCs/>
      <w:sz w:val="28"/>
      <w:szCs w:val="28"/>
      <w:shd w:val="clear" w:color="auto" w:fill="FFFFFF"/>
    </w:rPr>
  </w:style>
  <w:style w:type="character" w:customStyle="1" w:styleId="522">
    <w:name w:val="Заголовок №5 (2)"/>
    <w:basedOn w:val="520"/>
    <w:uiPriority w:val="99"/>
    <w:rsid w:val="00B87290"/>
    <w:rPr>
      <w:rFonts w:ascii="Franklin Gothic Book" w:hAnsi="Franklin Gothic Book" w:cs="Franklin Gothic Book"/>
      <w:b/>
      <w:bCs/>
      <w:sz w:val="28"/>
      <w:szCs w:val="28"/>
      <w:shd w:val="clear" w:color="auto" w:fill="FFFFFF"/>
    </w:rPr>
  </w:style>
  <w:style w:type="character" w:customStyle="1" w:styleId="a9">
    <w:name w:val="Колонтитул_"/>
    <w:basedOn w:val="a0"/>
    <w:link w:val="aa"/>
    <w:uiPriority w:val="99"/>
    <w:locked/>
    <w:rsid w:val="00B87290"/>
    <w:rPr>
      <w:rFonts w:ascii="Times New Roman" w:hAnsi="Times New Roman"/>
      <w:sz w:val="20"/>
      <w:szCs w:val="20"/>
      <w:shd w:val="clear" w:color="auto" w:fill="FFFFFF"/>
    </w:rPr>
  </w:style>
  <w:style w:type="character" w:customStyle="1" w:styleId="CenturySchoolbook">
    <w:name w:val="Колонтитул + Century Schoolbook"/>
    <w:aliases w:val="12 pt"/>
    <w:basedOn w:val="a9"/>
    <w:uiPriority w:val="99"/>
    <w:rsid w:val="00B87290"/>
    <w:rPr>
      <w:rFonts w:ascii="Century Schoolbook" w:hAnsi="Century Schoolbook" w:cs="Century Schoolbook"/>
      <w:spacing w:val="0"/>
      <w:sz w:val="24"/>
      <w:szCs w:val="24"/>
      <w:shd w:val="clear" w:color="auto" w:fill="FFFFFF"/>
    </w:rPr>
  </w:style>
  <w:style w:type="character" w:customStyle="1" w:styleId="2pt">
    <w:name w:val="Основной текст + Интервал 2 pt"/>
    <w:basedOn w:val="10"/>
    <w:uiPriority w:val="99"/>
    <w:rsid w:val="00B87290"/>
    <w:rPr>
      <w:rFonts w:ascii="Century Schoolbook" w:hAnsi="Century Schoolbook" w:cs="Century Schoolbook"/>
      <w:color w:val="000000"/>
      <w:spacing w:val="40"/>
      <w:sz w:val="19"/>
      <w:szCs w:val="19"/>
      <w:shd w:val="clear" w:color="auto" w:fill="FFFFFF"/>
    </w:rPr>
  </w:style>
  <w:style w:type="character" w:customStyle="1" w:styleId="ab">
    <w:name w:val="Основной текст + Полужирный"/>
    <w:aliases w:val="Курсив"/>
    <w:basedOn w:val="10"/>
    <w:uiPriority w:val="99"/>
    <w:rsid w:val="00B87290"/>
    <w:rPr>
      <w:rFonts w:ascii="Century Schoolbook" w:hAnsi="Century Schoolbook" w:cs="Century Schoolbook"/>
      <w:b/>
      <w:bCs/>
      <w:i/>
      <w:iCs/>
      <w:color w:val="000000"/>
      <w:spacing w:val="0"/>
      <w:sz w:val="19"/>
      <w:szCs w:val="19"/>
      <w:shd w:val="clear" w:color="auto" w:fill="FFFFFF"/>
    </w:rPr>
  </w:style>
  <w:style w:type="character" w:customStyle="1" w:styleId="ac">
    <w:name w:val="Основной текст + Курсив"/>
    <w:basedOn w:val="10"/>
    <w:uiPriority w:val="99"/>
    <w:rsid w:val="00B87290"/>
    <w:rPr>
      <w:rFonts w:ascii="Century Schoolbook" w:hAnsi="Century Schoolbook" w:cs="Century Schoolbook"/>
      <w:i/>
      <w:iCs/>
      <w:color w:val="000000"/>
      <w:spacing w:val="0"/>
      <w:sz w:val="19"/>
      <w:szCs w:val="19"/>
      <w:shd w:val="clear" w:color="auto" w:fill="FFFFFF"/>
    </w:rPr>
  </w:style>
  <w:style w:type="character" w:customStyle="1" w:styleId="525">
    <w:name w:val="Заголовок №5 (2)5"/>
    <w:basedOn w:val="520"/>
    <w:uiPriority w:val="99"/>
    <w:rsid w:val="00B87290"/>
    <w:rPr>
      <w:rFonts w:ascii="Franklin Gothic Book" w:hAnsi="Franklin Gothic Book" w:cs="Franklin Gothic Book"/>
      <w:b/>
      <w:bCs/>
      <w:sz w:val="28"/>
      <w:szCs w:val="28"/>
      <w:shd w:val="clear" w:color="auto" w:fill="FFFFFF"/>
    </w:rPr>
  </w:style>
  <w:style w:type="character" w:customStyle="1" w:styleId="15">
    <w:name w:val="Основной текст + Полужирный1"/>
    <w:basedOn w:val="10"/>
    <w:uiPriority w:val="99"/>
    <w:rsid w:val="00B87290"/>
    <w:rPr>
      <w:rFonts w:ascii="Century Schoolbook" w:hAnsi="Century Schoolbook" w:cs="Century Schoolbook"/>
      <w:b/>
      <w:bCs/>
      <w:color w:val="000000"/>
      <w:spacing w:val="0"/>
      <w:sz w:val="19"/>
      <w:szCs w:val="19"/>
      <w:shd w:val="clear" w:color="auto" w:fill="FFFFFF"/>
    </w:rPr>
  </w:style>
  <w:style w:type="character" w:customStyle="1" w:styleId="100">
    <w:name w:val="Основной текст (10)_"/>
    <w:basedOn w:val="a0"/>
    <w:link w:val="101"/>
    <w:uiPriority w:val="99"/>
    <w:locked/>
    <w:rsid w:val="00B87290"/>
    <w:rPr>
      <w:rFonts w:ascii="Century Schoolbook" w:hAnsi="Century Schoolbook" w:cs="Century Schoolbook"/>
      <w:b/>
      <w:bCs/>
      <w:i/>
      <w:iCs/>
      <w:sz w:val="19"/>
      <w:szCs w:val="19"/>
      <w:shd w:val="clear" w:color="auto" w:fill="FFFFFF"/>
    </w:rPr>
  </w:style>
  <w:style w:type="character" w:customStyle="1" w:styleId="102">
    <w:name w:val="Основной текст (10) + Не полужирный"/>
    <w:aliases w:val="Не курсив"/>
    <w:basedOn w:val="100"/>
    <w:uiPriority w:val="99"/>
    <w:rsid w:val="00B87290"/>
    <w:rPr>
      <w:rFonts w:ascii="Century Schoolbook" w:hAnsi="Century Schoolbook" w:cs="Century Schoolbook"/>
      <w:b/>
      <w:bCs/>
      <w:i/>
      <w:iCs/>
      <w:noProof/>
      <w:sz w:val="19"/>
      <w:szCs w:val="19"/>
      <w:shd w:val="clear" w:color="auto" w:fill="FFFFFF"/>
    </w:rPr>
  </w:style>
  <w:style w:type="character" w:customStyle="1" w:styleId="103">
    <w:name w:val="Основной текст (10)"/>
    <w:basedOn w:val="100"/>
    <w:uiPriority w:val="99"/>
    <w:rsid w:val="00B87290"/>
    <w:rPr>
      <w:rFonts w:ascii="Century Schoolbook" w:hAnsi="Century Schoolbook" w:cs="Century Schoolbook"/>
      <w:b/>
      <w:bCs/>
      <w:i/>
      <w:iCs/>
      <w:sz w:val="19"/>
      <w:szCs w:val="19"/>
      <w:shd w:val="clear" w:color="auto" w:fill="FFFFFF"/>
    </w:rPr>
  </w:style>
  <w:style w:type="character" w:customStyle="1" w:styleId="62">
    <w:name w:val="Заголовок №6_"/>
    <w:basedOn w:val="a0"/>
    <w:link w:val="610"/>
    <w:uiPriority w:val="99"/>
    <w:locked/>
    <w:rsid w:val="00B87290"/>
    <w:rPr>
      <w:rFonts w:ascii="Century Schoolbook" w:hAnsi="Century Schoolbook" w:cs="Century Schoolbook"/>
      <w:b/>
      <w:bCs/>
      <w:i/>
      <w:iCs/>
      <w:sz w:val="19"/>
      <w:szCs w:val="19"/>
      <w:shd w:val="clear" w:color="auto" w:fill="FFFFFF"/>
    </w:rPr>
  </w:style>
  <w:style w:type="character" w:customStyle="1" w:styleId="63">
    <w:name w:val="Заголовок №6 + Не полужирный"/>
    <w:aliases w:val="Не курсив1"/>
    <w:basedOn w:val="62"/>
    <w:uiPriority w:val="99"/>
    <w:rsid w:val="00B87290"/>
    <w:rPr>
      <w:rFonts w:ascii="Century Schoolbook" w:hAnsi="Century Schoolbook" w:cs="Century Schoolbook"/>
      <w:b/>
      <w:bCs/>
      <w:i/>
      <w:iCs/>
      <w:noProof/>
      <w:sz w:val="19"/>
      <w:szCs w:val="19"/>
      <w:shd w:val="clear" w:color="auto" w:fill="FFFFFF"/>
    </w:rPr>
  </w:style>
  <w:style w:type="character" w:customStyle="1" w:styleId="64">
    <w:name w:val="Заголовок №6"/>
    <w:basedOn w:val="62"/>
    <w:uiPriority w:val="99"/>
    <w:rsid w:val="00B87290"/>
    <w:rPr>
      <w:rFonts w:ascii="Century Schoolbook" w:hAnsi="Century Schoolbook" w:cs="Century Schoolbook"/>
      <w:b/>
      <w:bCs/>
      <w:i/>
      <w:iCs/>
      <w:sz w:val="19"/>
      <w:szCs w:val="19"/>
      <w:shd w:val="clear" w:color="auto" w:fill="FFFFFF"/>
    </w:rPr>
  </w:style>
  <w:style w:type="character" w:customStyle="1" w:styleId="524">
    <w:name w:val="Заголовок №5 (2)4"/>
    <w:basedOn w:val="520"/>
    <w:uiPriority w:val="99"/>
    <w:rsid w:val="00B87290"/>
    <w:rPr>
      <w:rFonts w:ascii="Franklin Gothic Book" w:hAnsi="Franklin Gothic Book" w:cs="Franklin Gothic Book"/>
      <w:b/>
      <w:bCs/>
      <w:sz w:val="28"/>
      <w:szCs w:val="28"/>
      <w:shd w:val="clear" w:color="auto" w:fill="FFFFFF"/>
    </w:rPr>
  </w:style>
  <w:style w:type="character" w:customStyle="1" w:styleId="53">
    <w:name w:val="Заголовок №5_"/>
    <w:basedOn w:val="a0"/>
    <w:link w:val="510"/>
    <w:uiPriority w:val="99"/>
    <w:locked/>
    <w:rsid w:val="00B87290"/>
    <w:rPr>
      <w:rFonts w:ascii="Franklin Gothic Book" w:hAnsi="Franklin Gothic Book" w:cs="Franklin Gothic Book"/>
      <w:b/>
      <w:bCs/>
      <w:i/>
      <w:iCs/>
      <w:sz w:val="27"/>
      <w:szCs w:val="27"/>
      <w:shd w:val="clear" w:color="auto" w:fill="FFFFFF"/>
    </w:rPr>
  </w:style>
  <w:style w:type="character" w:customStyle="1" w:styleId="54">
    <w:name w:val="Заголовок №5"/>
    <w:basedOn w:val="53"/>
    <w:uiPriority w:val="99"/>
    <w:rsid w:val="00B87290"/>
    <w:rPr>
      <w:rFonts w:ascii="Franklin Gothic Book" w:hAnsi="Franklin Gothic Book" w:cs="Franklin Gothic Book"/>
      <w:b/>
      <w:bCs/>
      <w:i/>
      <w:iCs/>
      <w:sz w:val="27"/>
      <w:szCs w:val="27"/>
      <w:shd w:val="clear" w:color="auto" w:fill="FFFFFF"/>
    </w:rPr>
  </w:style>
  <w:style w:type="character" w:customStyle="1" w:styleId="523">
    <w:name w:val="Заголовок №52"/>
    <w:basedOn w:val="53"/>
    <w:uiPriority w:val="99"/>
    <w:rsid w:val="00B87290"/>
    <w:rPr>
      <w:rFonts w:ascii="Franklin Gothic Book" w:hAnsi="Franklin Gothic Book" w:cs="Franklin Gothic Book"/>
      <w:b/>
      <w:bCs/>
      <w:i/>
      <w:iCs/>
      <w:sz w:val="27"/>
      <w:szCs w:val="27"/>
      <w:shd w:val="clear" w:color="auto" w:fill="FFFFFF"/>
    </w:rPr>
  </w:style>
  <w:style w:type="character" w:customStyle="1" w:styleId="42">
    <w:name w:val="Заголовок №4_"/>
    <w:basedOn w:val="a0"/>
    <w:link w:val="410"/>
    <w:uiPriority w:val="99"/>
    <w:locked/>
    <w:rsid w:val="00B87290"/>
    <w:rPr>
      <w:rFonts w:ascii="Franklin Gothic Book" w:hAnsi="Franklin Gothic Book" w:cs="Franklin Gothic Book"/>
      <w:b/>
      <w:bCs/>
      <w:sz w:val="28"/>
      <w:szCs w:val="28"/>
      <w:shd w:val="clear" w:color="auto" w:fill="FFFFFF"/>
    </w:rPr>
  </w:style>
  <w:style w:type="character" w:customStyle="1" w:styleId="43">
    <w:name w:val="Заголовок №4"/>
    <w:basedOn w:val="42"/>
    <w:uiPriority w:val="99"/>
    <w:rsid w:val="00B87290"/>
    <w:rPr>
      <w:rFonts w:ascii="Franklin Gothic Book" w:hAnsi="Franklin Gothic Book" w:cs="Franklin Gothic Book"/>
      <w:b/>
      <w:bCs/>
      <w:sz w:val="28"/>
      <w:szCs w:val="28"/>
      <w:shd w:val="clear" w:color="auto" w:fill="FFFFFF"/>
    </w:rPr>
  </w:style>
  <w:style w:type="character" w:customStyle="1" w:styleId="420">
    <w:name w:val="Заголовок №4 (2)_"/>
    <w:basedOn w:val="a0"/>
    <w:link w:val="421"/>
    <w:uiPriority w:val="99"/>
    <w:locked/>
    <w:rsid w:val="00B87290"/>
    <w:rPr>
      <w:rFonts w:ascii="Franklin Gothic Book" w:hAnsi="Franklin Gothic Book" w:cs="Franklin Gothic Book"/>
      <w:b/>
      <w:bCs/>
      <w:i/>
      <w:iCs/>
      <w:sz w:val="27"/>
      <w:szCs w:val="27"/>
      <w:shd w:val="clear" w:color="auto" w:fill="FFFFFF"/>
    </w:rPr>
  </w:style>
  <w:style w:type="character" w:customStyle="1" w:styleId="422">
    <w:name w:val="Заголовок №4 (2)"/>
    <w:basedOn w:val="420"/>
    <w:uiPriority w:val="99"/>
    <w:rsid w:val="00B87290"/>
    <w:rPr>
      <w:rFonts w:ascii="Franklin Gothic Book" w:hAnsi="Franklin Gothic Book" w:cs="Franklin Gothic Book"/>
      <w:b/>
      <w:bCs/>
      <w:i/>
      <w:iCs/>
      <w:sz w:val="27"/>
      <w:szCs w:val="27"/>
      <w:shd w:val="clear" w:color="auto" w:fill="FFFFFF"/>
    </w:rPr>
  </w:style>
  <w:style w:type="character" w:customStyle="1" w:styleId="47">
    <w:name w:val="Основной текст (4)7"/>
    <w:basedOn w:val="4"/>
    <w:uiPriority w:val="99"/>
    <w:rsid w:val="00B87290"/>
    <w:rPr>
      <w:rFonts w:ascii="Century Schoolbook" w:hAnsi="Century Schoolbook" w:cs="Century Schoolbook"/>
      <w:i/>
      <w:iCs/>
      <w:sz w:val="19"/>
      <w:szCs w:val="19"/>
      <w:shd w:val="clear" w:color="auto" w:fill="FFFFFF"/>
    </w:rPr>
  </w:style>
  <w:style w:type="character" w:customStyle="1" w:styleId="630">
    <w:name w:val="Заголовок №6 (3)_"/>
    <w:basedOn w:val="a0"/>
    <w:link w:val="631"/>
    <w:uiPriority w:val="99"/>
    <w:locked/>
    <w:rsid w:val="00B87290"/>
    <w:rPr>
      <w:rFonts w:ascii="Century Schoolbook" w:hAnsi="Century Schoolbook" w:cs="Century Schoolbook"/>
      <w:b/>
      <w:bCs/>
      <w:sz w:val="19"/>
      <w:szCs w:val="19"/>
      <w:shd w:val="clear" w:color="auto" w:fill="FFFFFF"/>
    </w:rPr>
  </w:style>
  <w:style w:type="character" w:customStyle="1" w:styleId="632">
    <w:name w:val="Заголовок №6 (3)"/>
    <w:basedOn w:val="630"/>
    <w:uiPriority w:val="99"/>
    <w:rsid w:val="00B87290"/>
    <w:rPr>
      <w:rFonts w:ascii="Century Schoolbook" w:hAnsi="Century Schoolbook" w:cs="Century Schoolbook"/>
      <w:b/>
      <w:bCs/>
      <w:sz w:val="19"/>
      <w:szCs w:val="19"/>
      <w:shd w:val="clear" w:color="auto" w:fill="FFFFFF"/>
    </w:rPr>
  </w:style>
  <w:style w:type="character" w:customStyle="1" w:styleId="633">
    <w:name w:val="Заголовок №6 (3)3"/>
    <w:basedOn w:val="630"/>
    <w:uiPriority w:val="99"/>
    <w:rsid w:val="00B87290"/>
    <w:rPr>
      <w:rFonts w:ascii="Century Schoolbook" w:hAnsi="Century Schoolbook" w:cs="Century Schoolbook"/>
      <w:b/>
      <w:bCs/>
      <w:sz w:val="19"/>
      <w:szCs w:val="19"/>
      <w:shd w:val="clear" w:color="auto" w:fill="FFFFFF"/>
    </w:rPr>
  </w:style>
  <w:style w:type="character" w:customStyle="1" w:styleId="634">
    <w:name w:val="Заголовок №63"/>
    <w:basedOn w:val="62"/>
    <w:uiPriority w:val="99"/>
    <w:rsid w:val="00B87290"/>
    <w:rPr>
      <w:rFonts w:ascii="Century Schoolbook" w:hAnsi="Century Schoolbook" w:cs="Century Schoolbook"/>
      <w:b/>
      <w:bCs/>
      <w:i/>
      <w:iCs/>
      <w:sz w:val="19"/>
      <w:szCs w:val="19"/>
      <w:shd w:val="clear" w:color="auto" w:fill="FFFFFF"/>
    </w:rPr>
  </w:style>
  <w:style w:type="character" w:customStyle="1" w:styleId="6320">
    <w:name w:val="Заголовок №6 (3)2"/>
    <w:basedOn w:val="630"/>
    <w:uiPriority w:val="99"/>
    <w:rsid w:val="00B87290"/>
    <w:rPr>
      <w:rFonts w:ascii="Century Schoolbook" w:hAnsi="Century Schoolbook" w:cs="Century Schoolbook"/>
      <w:b/>
      <w:bCs/>
      <w:sz w:val="19"/>
      <w:szCs w:val="19"/>
      <w:shd w:val="clear" w:color="auto" w:fill="FFFFFF"/>
    </w:rPr>
  </w:style>
  <w:style w:type="character" w:customStyle="1" w:styleId="620">
    <w:name w:val="Заголовок №62"/>
    <w:basedOn w:val="62"/>
    <w:uiPriority w:val="99"/>
    <w:rsid w:val="00B87290"/>
    <w:rPr>
      <w:rFonts w:ascii="Century Schoolbook" w:hAnsi="Century Schoolbook" w:cs="Century Schoolbook"/>
      <w:b/>
      <w:bCs/>
      <w:i/>
      <w:iCs/>
      <w:sz w:val="19"/>
      <w:szCs w:val="19"/>
      <w:shd w:val="clear" w:color="auto" w:fill="FFFFFF"/>
    </w:rPr>
  </w:style>
  <w:style w:type="character" w:customStyle="1" w:styleId="46">
    <w:name w:val="Основной текст (4)6"/>
    <w:basedOn w:val="4"/>
    <w:uiPriority w:val="99"/>
    <w:rsid w:val="00B87290"/>
    <w:rPr>
      <w:rFonts w:ascii="Century Schoolbook" w:hAnsi="Century Schoolbook" w:cs="Century Schoolbook"/>
      <w:i/>
      <w:iCs/>
      <w:sz w:val="19"/>
      <w:szCs w:val="19"/>
      <w:shd w:val="clear" w:color="auto" w:fill="FFFFFF"/>
    </w:rPr>
  </w:style>
  <w:style w:type="character" w:customStyle="1" w:styleId="45">
    <w:name w:val="Основной текст (4)5"/>
    <w:basedOn w:val="4"/>
    <w:uiPriority w:val="99"/>
    <w:rsid w:val="00B87290"/>
    <w:rPr>
      <w:rFonts w:ascii="Century Schoolbook" w:hAnsi="Century Schoolbook" w:cs="Century Schoolbook"/>
      <w:i/>
      <w:iCs/>
      <w:noProof/>
      <w:sz w:val="19"/>
      <w:szCs w:val="19"/>
      <w:shd w:val="clear" w:color="auto" w:fill="FFFFFF"/>
    </w:rPr>
  </w:style>
  <w:style w:type="character" w:customStyle="1" w:styleId="16">
    <w:name w:val="Заголовок №1_"/>
    <w:basedOn w:val="a0"/>
    <w:link w:val="110"/>
    <w:uiPriority w:val="99"/>
    <w:locked/>
    <w:rsid w:val="00B87290"/>
    <w:rPr>
      <w:rFonts w:ascii="Franklin Gothic Book" w:hAnsi="Franklin Gothic Book" w:cs="Franklin Gothic Book"/>
      <w:b/>
      <w:bCs/>
      <w:smallCaps/>
      <w:sz w:val="45"/>
      <w:szCs w:val="45"/>
      <w:shd w:val="clear" w:color="auto" w:fill="FFFFFF"/>
    </w:rPr>
  </w:style>
  <w:style w:type="character" w:customStyle="1" w:styleId="17">
    <w:name w:val="Заголовок №1"/>
    <w:basedOn w:val="16"/>
    <w:uiPriority w:val="99"/>
    <w:rsid w:val="00B87290"/>
    <w:rPr>
      <w:rFonts w:ascii="Franklin Gothic Book" w:hAnsi="Franklin Gothic Book" w:cs="Franklin Gothic Book"/>
      <w:b/>
      <w:bCs/>
      <w:smallCaps/>
      <w:sz w:val="45"/>
      <w:szCs w:val="45"/>
      <w:shd w:val="clear" w:color="auto" w:fill="FFFFFF"/>
    </w:rPr>
  </w:style>
  <w:style w:type="character" w:customStyle="1" w:styleId="5230">
    <w:name w:val="Заголовок №5 (2)3"/>
    <w:basedOn w:val="520"/>
    <w:uiPriority w:val="99"/>
    <w:rsid w:val="00B87290"/>
    <w:rPr>
      <w:rFonts w:ascii="Franklin Gothic Book" w:hAnsi="Franklin Gothic Book" w:cs="Franklin Gothic Book"/>
      <w:b/>
      <w:bCs/>
      <w:sz w:val="28"/>
      <w:szCs w:val="28"/>
      <w:shd w:val="clear" w:color="auto" w:fill="FFFFFF"/>
    </w:rPr>
  </w:style>
  <w:style w:type="character" w:customStyle="1" w:styleId="99">
    <w:name w:val="Основной текст (9)9"/>
    <w:basedOn w:val="9"/>
    <w:uiPriority w:val="99"/>
    <w:rsid w:val="00B87290"/>
    <w:rPr>
      <w:rFonts w:ascii="Century Schoolbook" w:hAnsi="Century Schoolbook" w:cs="Century Schoolbook"/>
      <w:b/>
      <w:bCs/>
      <w:sz w:val="15"/>
      <w:szCs w:val="15"/>
      <w:shd w:val="clear" w:color="auto" w:fill="FFFFFF"/>
    </w:rPr>
  </w:style>
  <w:style w:type="character" w:customStyle="1" w:styleId="111">
    <w:name w:val="Основной текст (11)_"/>
    <w:basedOn w:val="a0"/>
    <w:link w:val="1110"/>
    <w:uiPriority w:val="99"/>
    <w:locked/>
    <w:rsid w:val="00B87290"/>
    <w:rPr>
      <w:rFonts w:ascii="Century Schoolbook" w:hAnsi="Century Schoolbook" w:cs="Century Schoolbook"/>
      <w:b/>
      <w:bCs/>
      <w:sz w:val="17"/>
      <w:szCs w:val="17"/>
      <w:shd w:val="clear" w:color="auto" w:fill="FFFFFF"/>
    </w:rPr>
  </w:style>
  <w:style w:type="character" w:customStyle="1" w:styleId="112">
    <w:name w:val="Основной текст (11)"/>
    <w:basedOn w:val="111"/>
    <w:uiPriority w:val="99"/>
    <w:rsid w:val="00B87290"/>
    <w:rPr>
      <w:rFonts w:ascii="Century Schoolbook" w:hAnsi="Century Schoolbook" w:cs="Century Schoolbook"/>
      <w:b/>
      <w:bCs/>
      <w:sz w:val="17"/>
      <w:szCs w:val="17"/>
      <w:shd w:val="clear" w:color="auto" w:fill="FFFFFF"/>
    </w:rPr>
  </w:style>
  <w:style w:type="character" w:customStyle="1" w:styleId="515">
    <w:name w:val="Основной текст (5)15"/>
    <w:basedOn w:val="5"/>
    <w:uiPriority w:val="99"/>
    <w:rsid w:val="00B87290"/>
    <w:rPr>
      <w:rFonts w:ascii="Century Schoolbook" w:hAnsi="Century Schoolbook" w:cs="Century Schoolbook"/>
      <w:sz w:val="18"/>
      <w:szCs w:val="18"/>
      <w:shd w:val="clear" w:color="auto" w:fill="FFFFFF"/>
    </w:rPr>
  </w:style>
  <w:style w:type="character" w:customStyle="1" w:styleId="74">
    <w:name w:val="Основной текст (7)4"/>
    <w:basedOn w:val="7"/>
    <w:uiPriority w:val="99"/>
    <w:rsid w:val="00B87290"/>
    <w:rPr>
      <w:rFonts w:ascii="Century Schoolbook" w:hAnsi="Century Schoolbook" w:cs="Century Schoolbook"/>
      <w:i/>
      <w:iCs/>
      <w:sz w:val="18"/>
      <w:szCs w:val="18"/>
      <w:shd w:val="clear" w:color="auto" w:fill="FFFFFF"/>
    </w:rPr>
  </w:style>
  <w:style w:type="character" w:customStyle="1" w:styleId="98">
    <w:name w:val="Основной текст (9)8"/>
    <w:basedOn w:val="9"/>
    <w:uiPriority w:val="99"/>
    <w:rsid w:val="00B87290"/>
    <w:rPr>
      <w:rFonts w:ascii="Century Schoolbook" w:hAnsi="Century Schoolbook" w:cs="Century Schoolbook"/>
      <w:b/>
      <w:bCs/>
      <w:sz w:val="15"/>
      <w:szCs w:val="15"/>
      <w:shd w:val="clear" w:color="auto" w:fill="FFFFFF"/>
    </w:rPr>
  </w:style>
  <w:style w:type="character" w:customStyle="1" w:styleId="514">
    <w:name w:val="Основной текст (5)14"/>
    <w:basedOn w:val="5"/>
    <w:uiPriority w:val="99"/>
    <w:rsid w:val="00B87290"/>
    <w:rPr>
      <w:rFonts w:ascii="Century Schoolbook" w:hAnsi="Century Schoolbook" w:cs="Century Schoolbook"/>
      <w:sz w:val="18"/>
      <w:szCs w:val="18"/>
      <w:shd w:val="clear" w:color="auto" w:fill="FFFFFF"/>
    </w:rPr>
  </w:style>
  <w:style w:type="character" w:customStyle="1" w:styleId="113">
    <w:name w:val="Основной текст (11)3"/>
    <w:basedOn w:val="111"/>
    <w:uiPriority w:val="99"/>
    <w:rsid w:val="00B87290"/>
    <w:rPr>
      <w:rFonts w:ascii="Century Schoolbook" w:hAnsi="Century Schoolbook" w:cs="Century Schoolbook"/>
      <w:b/>
      <w:bCs/>
      <w:sz w:val="17"/>
      <w:szCs w:val="17"/>
      <w:shd w:val="clear" w:color="auto" w:fill="FFFFFF"/>
    </w:rPr>
  </w:style>
  <w:style w:type="character" w:customStyle="1" w:styleId="122">
    <w:name w:val="Основной текст (12)_"/>
    <w:basedOn w:val="a0"/>
    <w:link w:val="1210"/>
    <w:uiPriority w:val="99"/>
    <w:locked/>
    <w:rsid w:val="00B87290"/>
    <w:rPr>
      <w:rFonts w:ascii="Century Schoolbook" w:hAnsi="Century Schoolbook" w:cs="Century Schoolbook"/>
      <w:b/>
      <w:bCs/>
      <w:i/>
      <w:iCs/>
      <w:sz w:val="18"/>
      <w:szCs w:val="18"/>
      <w:shd w:val="clear" w:color="auto" w:fill="FFFFFF"/>
    </w:rPr>
  </w:style>
  <w:style w:type="character" w:customStyle="1" w:styleId="123">
    <w:name w:val="Основной текст (12)"/>
    <w:basedOn w:val="122"/>
    <w:uiPriority w:val="99"/>
    <w:rsid w:val="00B87290"/>
    <w:rPr>
      <w:rFonts w:ascii="Century Schoolbook" w:hAnsi="Century Schoolbook" w:cs="Century Schoolbook"/>
      <w:b/>
      <w:bCs/>
      <w:i/>
      <w:iCs/>
      <w:sz w:val="18"/>
      <w:szCs w:val="18"/>
      <w:shd w:val="clear" w:color="auto" w:fill="FFFFFF"/>
    </w:rPr>
  </w:style>
  <w:style w:type="character" w:customStyle="1" w:styleId="FranklinGothicBook">
    <w:name w:val="Колонтитул + Franklin Gothic Book"/>
    <w:aliases w:val="9 pt,Курсив2"/>
    <w:basedOn w:val="a9"/>
    <w:uiPriority w:val="99"/>
    <w:rsid w:val="00B87290"/>
    <w:rPr>
      <w:rFonts w:ascii="Franklin Gothic Book" w:hAnsi="Franklin Gothic Book" w:cs="Franklin Gothic Book"/>
      <w:i/>
      <w:iCs/>
      <w:spacing w:val="0"/>
      <w:sz w:val="18"/>
      <w:szCs w:val="18"/>
      <w:shd w:val="clear" w:color="auto" w:fill="FFFFFF"/>
    </w:rPr>
  </w:style>
  <w:style w:type="character" w:customStyle="1" w:styleId="5220">
    <w:name w:val="Заголовок №5 (2)2"/>
    <w:basedOn w:val="520"/>
    <w:uiPriority w:val="99"/>
    <w:rsid w:val="00B87290"/>
    <w:rPr>
      <w:rFonts w:ascii="Franklin Gothic Book" w:hAnsi="Franklin Gothic Book" w:cs="Franklin Gothic Book"/>
      <w:b/>
      <w:bCs/>
      <w:sz w:val="28"/>
      <w:szCs w:val="28"/>
      <w:shd w:val="clear" w:color="auto" w:fill="FFFFFF"/>
    </w:rPr>
  </w:style>
  <w:style w:type="character" w:customStyle="1" w:styleId="130">
    <w:name w:val="Основной текст (13)_"/>
    <w:basedOn w:val="a0"/>
    <w:link w:val="131"/>
    <w:uiPriority w:val="99"/>
    <w:locked/>
    <w:rsid w:val="00B87290"/>
    <w:rPr>
      <w:rFonts w:ascii="Century Schoolbook" w:hAnsi="Century Schoolbook" w:cs="Century Schoolbook"/>
      <w:b/>
      <w:bCs/>
      <w:smallCaps/>
      <w:shd w:val="clear" w:color="auto" w:fill="FFFFFF"/>
    </w:rPr>
  </w:style>
  <w:style w:type="character" w:customStyle="1" w:styleId="132">
    <w:name w:val="Основной текст (13)"/>
    <w:basedOn w:val="130"/>
    <w:uiPriority w:val="99"/>
    <w:rsid w:val="00B87290"/>
    <w:rPr>
      <w:rFonts w:ascii="Century Schoolbook" w:hAnsi="Century Schoolbook" w:cs="Century Schoolbook"/>
      <w:b/>
      <w:bCs/>
      <w:smallCaps/>
      <w:shd w:val="clear" w:color="auto" w:fill="FFFFFF"/>
    </w:rPr>
  </w:style>
  <w:style w:type="character" w:customStyle="1" w:styleId="97">
    <w:name w:val="Основной текст (9)7"/>
    <w:basedOn w:val="9"/>
    <w:uiPriority w:val="99"/>
    <w:rsid w:val="00B87290"/>
    <w:rPr>
      <w:rFonts w:ascii="Century Schoolbook" w:hAnsi="Century Schoolbook" w:cs="Century Schoolbook"/>
      <w:b/>
      <w:bCs/>
      <w:sz w:val="15"/>
      <w:szCs w:val="15"/>
      <w:shd w:val="clear" w:color="auto" w:fill="FFFFFF"/>
    </w:rPr>
  </w:style>
  <w:style w:type="character" w:customStyle="1" w:styleId="513">
    <w:name w:val="Основной текст (5)13"/>
    <w:basedOn w:val="5"/>
    <w:uiPriority w:val="99"/>
    <w:rsid w:val="00B87290"/>
    <w:rPr>
      <w:rFonts w:ascii="Century Schoolbook" w:hAnsi="Century Schoolbook" w:cs="Century Schoolbook"/>
      <w:sz w:val="18"/>
      <w:szCs w:val="18"/>
      <w:shd w:val="clear" w:color="auto" w:fill="FFFFFF"/>
    </w:rPr>
  </w:style>
  <w:style w:type="character" w:customStyle="1" w:styleId="1320">
    <w:name w:val="Основной текст (13)2"/>
    <w:basedOn w:val="130"/>
    <w:uiPriority w:val="99"/>
    <w:rsid w:val="00B87290"/>
    <w:rPr>
      <w:rFonts w:ascii="Century Schoolbook" w:hAnsi="Century Schoolbook" w:cs="Century Schoolbook"/>
      <w:b/>
      <w:bCs/>
      <w:smallCaps/>
      <w:shd w:val="clear" w:color="auto" w:fill="FFFFFF"/>
    </w:rPr>
  </w:style>
  <w:style w:type="character" w:customStyle="1" w:styleId="73">
    <w:name w:val="Основной текст (7)3"/>
    <w:basedOn w:val="7"/>
    <w:uiPriority w:val="99"/>
    <w:rsid w:val="00B87290"/>
    <w:rPr>
      <w:rFonts w:ascii="Century Schoolbook" w:hAnsi="Century Schoolbook" w:cs="Century Schoolbook"/>
      <w:i/>
      <w:iCs/>
      <w:sz w:val="18"/>
      <w:szCs w:val="18"/>
      <w:shd w:val="clear" w:color="auto" w:fill="FFFFFF"/>
    </w:rPr>
  </w:style>
  <w:style w:type="character" w:customStyle="1" w:styleId="140">
    <w:name w:val="Основной текст (14)_"/>
    <w:basedOn w:val="a0"/>
    <w:link w:val="141"/>
    <w:uiPriority w:val="99"/>
    <w:locked/>
    <w:rsid w:val="00B87290"/>
    <w:rPr>
      <w:rFonts w:ascii="Times New Roman" w:hAnsi="Times New Roman"/>
      <w:noProof/>
      <w:sz w:val="20"/>
      <w:szCs w:val="20"/>
      <w:shd w:val="clear" w:color="auto" w:fill="FFFFFF"/>
    </w:rPr>
  </w:style>
  <w:style w:type="character" w:customStyle="1" w:styleId="96">
    <w:name w:val="Основной текст (9)6"/>
    <w:basedOn w:val="9"/>
    <w:uiPriority w:val="99"/>
    <w:rsid w:val="00B87290"/>
    <w:rPr>
      <w:rFonts w:ascii="Century Schoolbook" w:hAnsi="Century Schoolbook" w:cs="Century Schoolbook"/>
      <w:b/>
      <w:bCs/>
      <w:sz w:val="15"/>
      <w:szCs w:val="15"/>
      <w:shd w:val="clear" w:color="auto" w:fill="FFFFFF"/>
    </w:rPr>
  </w:style>
  <w:style w:type="character" w:customStyle="1" w:styleId="512">
    <w:name w:val="Основной текст (5)12"/>
    <w:basedOn w:val="5"/>
    <w:uiPriority w:val="99"/>
    <w:rsid w:val="00B87290"/>
    <w:rPr>
      <w:rFonts w:ascii="Century Schoolbook" w:hAnsi="Century Schoolbook" w:cs="Century Schoolbook"/>
      <w:sz w:val="18"/>
      <w:szCs w:val="18"/>
      <w:shd w:val="clear" w:color="auto" w:fill="FFFFFF"/>
    </w:rPr>
  </w:style>
  <w:style w:type="character" w:customStyle="1" w:styleId="511">
    <w:name w:val="Основной текст (5)11"/>
    <w:basedOn w:val="5"/>
    <w:uiPriority w:val="99"/>
    <w:rsid w:val="00B87290"/>
    <w:rPr>
      <w:rFonts w:ascii="Century Schoolbook" w:hAnsi="Century Schoolbook" w:cs="Century Schoolbook"/>
      <w:noProof/>
      <w:sz w:val="18"/>
      <w:szCs w:val="18"/>
      <w:shd w:val="clear" w:color="auto" w:fill="FFFFFF"/>
    </w:rPr>
  </w:style>
  <w:style w:type="character" w:customStyle="1" w:styleId="95">
    <w:name w:val="Основной текст (9)5"/>
    <w:basedOn w:val="9"/>
    <w:uiPriority w:val="99"/>
    <w:rsid w:val="00B87290"/>
    <w:rPr>
      <w:rFonts w:ascii="Century Schoolbook" w:hAnsi="Century Schoolbook" w:cs="Century Schoolbook"/>
      <w:b/>
      <w:bCs/>
      <w:sz w:val="15"/>
      <w:szCs w:val="15"/>
      <w:shd w:val="clear" w:color="auto" w:fill="FFFFFF"/>
    </w:rPr>
  </w:style>
  <w:style w:type="character" w:customStyle="1" w:styleId="5100">
    <w:name w:val="Основной текст (5)10"/>
    <w:basedOn w:val="5"/>
    <w:uiPriority w:val="99"/>
    <w:rsid w:val="00B87290"/>
    <w:rPr>
      <w:rFonts w:ascii="Century Schoolbook" w:hAnsi="Century Schoolbook" w:cs="Century Schoolbook"/>
      <w:sz w:val="18"/>
      <w:szCs w:val="18"/>
      <w:shd w:val="clear" w:color="auto" w:fill="FFFFFF"/>
    </w:rPr>
  </w:style>
  <w:style w:type="character" w:customStyle="1" w:styleId="150">
    <w:name w:val="Основной текст (15)_"/>
    <w:basedOn w:val="a0"/>
    <w:link w:val="151"/>
    <w:uiPriority w:val="99"/>
    <w:locked/>
    <w:rsid w:val="00B87290"/>
    <w:rPr>
      <w:rFonts w:ascii="Franklin Gothic Book" w:hAnsi="Franklin Gothic Book" w:cs="Franklin Gothic Book"/>
      <w:b/>
      <w:bCs/>
      <w:smallCaps/>
      <w:sz w:val="45"/>
      <w:szCs w:val="45"/>
      <w:shd w:val="clear" w:color="auto" w:fill="FFFFFF"/>
    </w:rPr>
  </w:style>
  <w:style w:type="character" w:customStyle="1" w:styleId="152">
    <w:name w:val="Основной текст (15)"/>
    <w:basedOn w:val="150"/>
    <w:uiPriority w:val="99"/>
    <w:rsid w:val="00B87290"/>
    <w:rPr>
      <w:rFonts w:ascii="Franklin Gothic Book" w:hAnsi="Franklin Gothic Book" w:cs="Franklin Gothic Book"/>
      <w:b/>
      <w:bCs/>
      <w:smallCaps/>
      <w:sz w:val="45"/>
      <w:szCs w:val="45"/>
      <w:shd w:val="clear" w:color="auto" w:fill="FFFFFF"/>
    </w:rPr>
  </w:style>
  <w:style w:type="character" w:customStyle="1" w:styleId="1518pt">
    <w:name w:val="Основной текст (15) + 18 pt"/>
    <w:aliases w:val="Не малые прописные"/>
    <w:basedOn w:val="150"/>
    <w:uiPriority w:val="99"/>
    <w:rsid w:val="00B87290"/>
    <w:rPr>
      <w:rFonts w:ascii="Franklin Gothic Book" w:hAnsi="Franklin Gothic Book" w:cs="Franklin Gothic Book"/>
      <w:b/>
      <w:bCs/>
      <w:smallCaps/>
      <w:noProof/>
      <w:sz w:val="36"/>
      <w:szCs w:val="36"/>
      <w:shd w:val="clear" w:color="auto" w:fill="FFFFFF"/>
    </w:rPr>
  </w:style>
  <w:style w:type="character" w:customStyle="1" w:styleId="32">
    <w:name w:val="Заголовок №32"/>
    <w:basedOn w:val="3"/>
    <w:uiPriority w:val="99"/>
    <w:rsid w:val="00B87290"/>
    <w:rPr>
      <w:rFonts w:ascii="Franklin Gothic Book" w:hAnsi="Franklin Gothic Book" w:cs="Franklin Gothic Book"/>
      <w:b/>
      <w:bCs/>
      <w:sz w:val="36"/>
      <w:szCs w:val="36"/>
      <w:shd w:val="clear" w:color="auto" w:fill="FFFFFF"/>
    </w:rPr>
  </w:style>
  <w:style w:type="character" w:customStyle="1" w:styleId="430">
    <w:name w:val="Заголовок №4 (3)_"/>
    <w:basedOn w:val="a0"/>
    <w:link w:val="431"/>
    <w:uiPriority w:val="99"/>
    <w:locked/>
    <w:rsid w:val="00B87290"/>
    <w:rPr>
      <w:rFonts w:ascii="Franklin Gothic Book" w:hAnsi="Franklin Gothic Book" w:cs="Franklin Gothic Book"/>
      <w:b/>
      <w:bCs/>
      <w:sz w:val="29"/>
      <w:szCs w:val="29"/>
      <w:shd w:val="clear" w:color="auto" w:fill="FFFFFF"/>
    </w:rPr>
  </w:style>
  <w:style w:type="character" w:customStyle="1" w:styleId="432">
    <w:name w:val="Заголовок №4 (3)"/>
    <w:basedOn w:val="430"/>
    <w:uiPriority w:val="99"/>
    <w:rsid w:val="00B87290"/>
    <w:rPr>
      <w:rFonts w:ascii="Franklin Gothic Book" w:hAnsi="Franklin Gothic Book" w:cs="Franklin Gothic Book"/>
      <w:b/>
      <w:bCs/>
      <w:sz w:val="29"/>
      <w:szCs w:val="29"/>
      <w:shd w:val="clear" w:color="auto" w:fill="FFFFFF"/>
    </w:rPr>
  </w:style>
  <w:style w:type="character" w:customStyle="1" w:styleId="516">
    <w:name w:val="Основной текст (5) + Курсив1"/>
    <w:basedOn w:val="5"/>
    <w:uiPriority w:val="99"/>
    <w:rsid w:val="00B87290"/>
    <w:rPr>
      <w:rFonts w:ascii="Century Schoolbook" w:hAnsi="Century Schoolbook" w:cs="Century Schoolbook"/>
      <w:i/>
      <w:iCs/>
      <w:sz w:val="18"/>
      <w:szCs w:val="18"/>
      <w:shd w:val="clear" w:color="auto" w:fill="FFFFFF"/>
    </w:rPr>
  </w:style>
  <w:style w:type="character" w:customStyle="1" w:styleId="59">
    <w:name w:val="Основной текст (5)9"/>
    <w:basedOn w:val="5"/>
    <w:uiPriority w:val="99"/>
    <w:rsid w:val="00B87290"/>
    <w:rPr>
      <w:rFonts w:ascii="Century Schoolbook" w:hAnsi="Century Schoolbook" w:cs="Century Schoolbook"/>
      <w:sz w:val="18"/>
      <w:szCs w:val="18"/>
      <w:shd w:val="clear" w:color="auto" w:fill="FFFFFF"/>
    </w:rPr>
  </w:style>
  <w:style w:type="character" w:customStyle="1" w:styleId="58">
    <w:name w:val="Основной текст (5)8"/>
    <w:basedOn w:val="5"/>
    <w:uiPriority w:val="99"/>
    <w:rsid w:val="00B87290"/>
    <w:rPr>
      <w:rFonts w:ascii="Century Schoolbook" w:hAnsi="Century Schoolbook" w:cs="Century Schoolbook"/>
      <w:sz w:val="18"/>
      <w:szCs w:val="18"/>
      <w:shd w:val="clear" w:color="auto" w:fill="FFFFFF"/>
    </w:rPr>
  </w:style>
  <w:style w:type="character" w:customStyle="1" w:styleId="4320">
    <w:name w:val="Заголовок №4 (3)2"/>
    <w:basedOn w:val="430"/>
    <w:uiPriority w:val="99"/>
    <w:rsid w:val="00B87290"/>
    <w:rPr>
      <w:rFonts w:ascii="Franklin Gothic Book" w:hAnsi="Franklin Gothic Book" w:cs="Franklin Gothic Book"/>
      <w:b/>
      <w:bCs/>
      <w:sz w:val="29"/>
      <w:szCs w:val="29"/>
      <w:shd w:val="clear" w:color="auto" w:fill="FFFFFF"/>
    </w:rPr>
  </w:style>
  <w:style w:type="character" w:customStyle="1" w:styleId="57">
    <w:name w:val="Основной текст (5)7"/>
    <w:basedOn w:val="5"/>
    <w:uiPriority w:val="99"/>
    <w:rsid w:val="00B87290"/>
    <w:rPr>
      <w:rFonts w:ascii="Century Schoolbook" w:hAnsi="Century Schoolbook" w:cs="Century Schoolbook"/>
      <w:sz w:val="18"/>
      <w:szCs w:val="18"/>
      <w:shd w:val="clear" w:color="auto" w:fill="FFFFFF"/>
    </w:rPr>
  </w:style>
  <w:style w:type="character" w:customStyle="1" w:styleId="220">
    <w:name w:val="Заголовок №22"/>
    <w:basedOn w:val="22"/>
    <w:uiPriority w:val="99"/>
    <w:rsid w:val="00B87290"/>
    <w:rPr>
      <w:rFonts w:ascii="Franklin Gothic Book" w:hAnsi="Franklin Gothic Book" w:cs="Franklin Gothic Book"/>
      <w:b/>
      <w:bCs/>
      <w:sz w:val="36"/>
      <w:szCs w:val="36"/>
      <w:shd w:val="clear" w:color="auto" w:fill="FFFFFF"/>
    </w:rPr>
  </w:style>
  <w:style w:type="character" w:customStyle="1" w:styleId="44">
    <w:name w:val="Основной текст (4)4"/>
    <w:basedOn w:val="4"/>
    <w:uiPriority w:val="99"/>
    <w:rsid w:val="00B87290"/>
    <w:rPr>
      <w:rFonts w:ascii="Century Schoolbook" w:hAnsi="Century Schoolbook" w:cs="Century Schoolbook"/>
      <w:i/>
      <w:iCs/>
      <w:sz w:val="19"/>
      <w:szCs w:val="19"/>
      <w:shd w:val="clear" w:color="auto" w:fill="FFFFFF"/>
    </w:rPr>
  </w:style>
  <w:style w:type="character" w:customStyle="1" w:styleId="440">
    <w:name w:val="Заголовок №44"/>
    <w:basedOn w:val="42"/>
    <w:uiPriority w:val="99"/>
    <w:rsid w:val="00B87290"/>
    <w:rPr>
      <w:rFonts w:ascii="Franklin Gothic Book" w:hAnsi="Franklin Gothic Book" w:cs="Franklin Gothic Book"/>
      <w:b/>
      <w:bCs/>
      <w:sz w:val="28"/>
      <w:szCs w:val="28"/>
      <w:shd w:val="clear" w:color="auto" w:fill="FFFFFF"/>
    </w:rPr>
  </w:style>
  <w:style w:type="character" w:customStyle="1" w:styleId="94">
    <w:name w:val="Основной текст (9)4"/>
    <w:basedOn w:val="9"/>
    <w:uiPriority w:val="99"/>
    <w:rsid w:val="00B87290"/>
    <w:rPr>
      <w:rFonts w:ascii="Century Schoolbook" w:hAnsi="Century Schoolbook" w:cs="Century Schoolbook"/>
      <w:b/>
      <w:bCs/>
      <w:sz w:val="15"/>
      <w:szCs w:val="15"/>
      <w:shd w:val="clear" w:color="auto" w:fill="FFFFFF"/>
    </w:rPr>
  </w:style>
  <w:style w:type="character" w:customStyle="1" w:styleId="56">
    <w:name w:val="Основной текст (5)6"/>
    <w:basedOn w:val="5"/>
    <w:uiPriority w:val="99"/>
    <w:rsid w:val="00B87290"/>
    <w:rPr>
      <w:rFonts w:ascii="Century Schoolbook" w:hAnsi="Century Schoolbook" w:cs="Century Schoolbook"/>
      <w:sz w:val="18"/>
      <w:szCs w:val="18"/>
      <w:shd w:val="clear" w:color="auto" w:fill="FFFFFF"/>
    </w:rPr>
  </w:style>
  <w:style w:type="character" w:customStyle="1" w:styleId="570">
    <w:name w:val="Основной текст (5) + 7"/>
    <w:aliases w:val="5 pt1,Полужирный1"/>
    <w:basedOn w:val="5"/>
    <w:uiPriority w:val="99"/>
    <w:rsid w:val="00B87290"/>
    <w:rPr>
      <w:rFonts w:ascii="Century Schoolbook" w:hAnsi="Century Schoolbook" w:cs="Century Schoolbook"/>
      <w:b/>
      <w:bCs/>
      <w:noProof/>
      <w:sz w:val="15"/>
      <w:szCs w:val="15"/>
      <w:shd w:val="clear" w:color="auto" w:fill="FFFFFF"/>
    </w:rPr>
  </w:style>
  <w:style w:type="character" w:customStyle="1" w:styleId="433">
    <w:name w:val="Заголовок №43"/>
    <w:basedOn w:val="42"/>
    <w:uiPriority w:val="99"/>
    <w:rsid w:val="00B87290"/>
    <w:rPr>
      <w:rFonts w:ascii="Franklin Gothic Book" w:hAnsi="Franklin Gothic Book" w:cs="Franklin Gothic Book"/>
      <w:b/>
      <w:bCs/>
      <w:sz w:val="28"/>
      <w:szCs w:val="28"/>
      <w:shd w:val="clear" w:color="auto" w:fill="FFFFFF"/>
    </w:rPr>
  </w:style>
  <w:style w:type="character" w:customStyle="1" w:styleId="CenturySchoolbook1">
    <w:name w:val="Колонтитул + Century Schoolbook1"/>
    <w:aliases w:val="Курсив1"/>
    <w:basedOn w:val="a9"/>
    <w:uiPriority w:val="99"/>
    <w:rsid w:val="00B87290"/>
    <w:rPr>
      <w:rFonts w:ascii="Century Schoolbook" w:hAnsi="Century Schoolbook" w:cs="Century Schoolbook"/>
      <w:i/>
      <w:iCs/>
      <w:spacing w:val="0"/>
      <w:sz w:val="20"/>
      <w:szCs w:val="20"/>
      <w:shd w:val="clear" w:color="auto" w:fill="FFFFFF"/>
    </w:rPr>
  </w:style>
  <w:style w:type="character" w:customStyle="1" w:styleId="93">
    <w:name w:val="Основной текст (9)3"/>
    <w:basedOn w:val="9"/>
    <w:uiPriority w:val="99"/>
    <w:rsid w:val="00B87290"/>
    <w:rPr>
      <w:rFonts w:ascii="Century Schoolbook" w:hAnsi="Century Schoolbook" w:cs="Century Schoolbook"/>
      <w:b/>
      <w:bCs/>
      <w:sz w:val="15"/>
      <w:szCs w:val="15"/>
      <w:shd w:val="clear" w:color="auto" w:fill="FFFFFF"/>
    </w:rPr>
  </w:style>
  <w:style w:type="character" w:customStyle="1" w:styleId="55">
    <w:name w:val="Основной текст (5)5"/>
    <w:basedOn w:val="5"/>
    <w:uiPriority w:val="99"/>
    <w:rsid w:val="00B87290"/>
    <w:rPr>
      <w:rFonts w:ascii="Century Schoolbook" w:hAnsi="Century Schoolbook" w:cs="Century Schoolbook"/>
      <w:sz w:val="18"/>
      <w:szCs w:val="18"/>
      <w:shd w:val="clear" w:color="auto" w:fill="FFFFFF"/>
    </w:rPr>
  </w:style>
  <w:style w:type="character" w:customStyle="1" w:styleId="540">
    <w:name w:val="Основной текст (5)4"/>
    <w:basedOn w:val="5"/>
    <w:uiPriority w:val="99"/>
    <w:rsid w:val="00B87290"/>
    <w:rPr>
      <w:rFonts w:ascii="Century Schoolbook" w:hAnsi="Century Schoolbook" w:cs="Century Schoolbook"/>
      <w:sz w:val="18"/>
      <w:szCs w:val="18"/>
      <w:shd w:val="clear" w:color="auto" w:fill="FFFFFF"/>
    </w:rPr>
  </w:style>
  <w:style w:type="character" w:customStyle="1" w:styleId="ad">
    <w:name w:val="Подпись к таблице_"/>
    <w:basedOn w:val="a0"/>
    <w:link w:val="19"/>
    <w:uiPriority w:val="99"/>
    <w:locked/>
    <w:rsid w:val="00B87290"/>
    <w:rPr>
      <w:rFonts w:ascii="Century Schoolbook" w:hAnsi="Century Schoolbook" w:cs="Century Schoolbook"/>
      <w:sz w:val="17"/>
      <w:szCs w:val="17"/>
      <w:shd w:val="clear" w:color="auto" w:fill="FFFFFF"/>
    </w:rPr>
  </w:style>
  <w:style w:type="character" w:customStyle="1" w:styleId="1pt">
    <w:name w:val="Подпись к таблице + Интервал 1 pt"/>
    <w:basedOn w:val="ad"/>
    <w:uiPriority w:val="99"/>
    <w:rsid w:val="00B87290"/>
    <w:rPr>
      <w:rFonts w:ascii="Century Schoolbook" w:hAnsi="Century Schoolbook" w:cs="Century Schoolbook"/>
      <w:spacing w:val="30"/>
      <w:sz w:val="17"/>
      <w:szCs w:val="17"/>
      <w:shd w:val="clear" w:color="auto" w:fill="FFFFFF"/>
    </w:rPr>
  </w:style>
  <w:style w:type="character" w:customStyle="1" w:styleId="ae">
    <w:name w:val="Подпись к таблице"/>
    <w:basedOn w:val="ad"/>
    <w:uiPriority w:val="99"/>
    <w:rsid w:val="00B87290"/>
    <w:rPr>
      <w:rFonts w:ascii="Century Schoolbook" w:hAnsi="Century Schoolbook" w:cs="Century Schoolbook"/>
      <w:sz w:val="17"/>
      <w:szCs w:val="17"/>
      <w:shd w:val="clear" w:color="auto" w:fill="FFFFFF"/>
    </w:rPr>
  </w:style>
  <w:style w:type="character" w:customStyle="1" w:styleId="434">
    <w:name w:val="Основной текст (4)3"/>
    <w:basedOn w:val="4"/>
    <w:uiPriority w:val="99"/>
    <w:rsid w:val="00B87290"/>
    <w:rPr>
      <w:rFonts w:ascii="Century Schoolbook" w:hAnsi="Century Schoolbook" w:cs="Century Schoolbook"/>
      <w:i/>
      <w:iCs/>
      <w:sz w:val="19"/>
      <w:szCs w:val="19"/>
      <w:shd w:val="clear" w:color="auto" w:fill="FFFFFF"/>
    </w:rPr>
  </w:style>
  <w:style w:type="character" w:customStyle="1" w:styleId="92">
    <w:name w:val="Основной текст (9)2"/>
    <w:basedOn w:val="9"/>
    <w:uiPriority w:val="99"/>
    <w:rsid w:val="00B87290"/>
    <w:rPr>
      <w:rFonts w:ascii="Century Schoolbook" w:hAnsi="Century Schoolbook" w:cs="Century Schoolbook"/>
      <w:b/>
      <w:bCs/>
      <w:sz w:val="15"/>
      <w:szCs w:val="15"/>
      <w:shd w:val="clear" w:color="auto" w:fill="FFFFFF"/>
    </w:rPr>
  </w:style>
  <w:style w:type="character" w:customStyle="1" w:styleId="530">
    <w:name w:val="Основной текст (5)3"/>
    <w:basedOn w:val="5"/>
    <w:uiPriority w:val="99"/>
    <w:rsid w:val="00B87290"/>
    <w:rPr>
      <w:rFonts w:ascii="Century Schoolbook" w:hAnsi="Century Schoolbook" w:cs="Century Schoolbook"/>
      <w:sz w:val="18"/>
      <w:szCs w:val="18"/>
      <w:shd w:val="clear" w:color="auto" w:fill="FFFFFF"/>
    </w:rPr>
  </w:style>
  <w:style w:type="character" w:customStyle="1" w:styleId="526">
    <w:name w:val="Основной текст (5)2"/>
    <w:basedOn w:val="5"/>
    <w:uiPriority w:val="99"/>
    <w:rsid w:val="00B87290"/>
    <w:rPr>
      <w:rFonts w:ascii="Century Schoolbook" w:hAnsi="Century Schoolbook" w:cs="Century Schoolbook"/>
      <w:sz w:val="18"/>
      <w:szCs w:val="18"/>
      <w:shd w:val="clear" w:color="auto" w:fill="FFFFFF"/>
    </w:rPr>
  </w:style>
  <w:style w:type="character" w:customStyle="1" w:styleId="1pt1">
    <w:name w:val="Подпись к таблице + Интервал 1 pt1"/>
    <w:basedOn w:val="ad"/>
    <w:uiPriority w:val="99"/>
    <w:rsid w:val="00B87290"/>
    <w:rPr>
      <w:rFonts w:ascii="Century Schoolbook" w:hAnsi="Century Schoolbook" w:cs="Century Schoolbook"/>
      <w:spacing w:val="30"/>
      <w:sz w:val="17"/>
      <w:szCs w:val="17"/>
      <w:shd w:val="clear" w:color="auto" w:fill="FFFFFF"/>
    </w:rPr>
  </w:style>
  <w:style w:type="character" w:customStyle="1" w:styleId="25">
    <w:name w:val="Подпись к таблице2"/>
    <w:basedOn w:val="ad"/>
    <w:uiPriority w:val="99"/>
    <w:rsid w:val="00B87290"/>
    <w:rPr>
      <w:rFonts w:ascii="Century Schoolbook" w:hAnsi="Century Schoolbook" w:cs="Century Schoolbook"/>
      <w:sz w:val="17"/>
      <w:szCs w:val="17"/>
      <w:shd w:val="clear" w:color="auto" w:fill="FFFFFF"/>
    </w:rPr>
  </w:style>
  <w:style w:type="character" w:customStyle="1" w:styleId="423">
    <w:name w:val="Основной текст (4)2"/>
    <w:basedOn w:val="4"/>
    <w:uiPriority w:val="99"/>
    <w:rsid w:val="00B87290"/>
    <w:rPr>
      <w:rFonts w:ascii="Century Schoolbook" w:hAnsi="Century Schoolbook" w:cs="Century Schoolbook"/>
      <w:i/>
      <w:iCs/>
      <w:sz w:val="19"/>
      <w:szCs w:val="19"/>
      <w:shd w:val="clear" w:color="auto" w:fill="FFFFFF"/>
    </w:rPr>
  </w:style>
  <w:style w:type="character" w:customStyle="1" w:styleId="424">
    <w:name w:val="Заголовок №42"/>
    <w:basedOn w:val="42"/>
    <w:uiPriority w:val="99"/>
    <w:rsid w:val="00B87290"/>
    <w:rPr>
      <w:rFonts w:ascii="Franklin Gothic Book" w:hAnsi="Franklin Gothic Book" w:cs="Franklin Gothic Book"/>
      <w:b/>
      <w:bCs/>
      <w:sz w:val="28"/>
      <w:szCs w:val="28"/>
      <w:shd w:val="clear" w:color="auto" w:fill="FFFFFF"/>
    </w:rPr>
  </w:style>
  <w:style w:type="character" w:customStyle="1" w:styleId="72">
    <w:name w:val="Основной текст (7)2"/>
    <w:basedOn w:val="7"/>
    <w:uiPriority w:val="99"/>
    <w:rsid w:val="00B87290"/>
    <w:rPr>
      <w:rFonts w:ascii="Century Schoolbook" w:hAnsi="Century Schoolbook" w:cs="Century Schoolbook"/>
      <w:i/>
      <w:iCs/>
      <w:sz w:val="18"/>
      <w:szCs w:val="18"/>
      <w:shd w:val="clear" w:color="auto" w:fill="FFFFFF"/>
    </w:rPr>
  </w:style>
  <w:style w:type="character" w:customStyle="1" w:styleId="1120">
    <w:name w:val="Основной текст (11)2"/>
    <w:basedOn w:val="111"/>
    <w:uiPriority w:val="99"/>
    <w:rsid w:val="00B87290"/>
    <w:rPr>
      <w:rFonts w:ascii="Century Schoolbook" w:hAnsi="Century Schoolbook" w:cs="Century Schoolbook"/>
      <w:b/>
      <w:bCs/>
      <w:sz w:val="17"/>
      <w:szCs w:val="17"/>
      <w:shd w:val="clear" w:color="auto" w:fill="FFFFFF"/>
    </w:rPr>
  </w:style>
  <w:style w:type="character" w:customStyle="1" w:styleId="621">
    <w:name w:val="Основной текст (6)2"/>
    <w:basedOn w:val="6"/>
    <w:uiPriority w:val="99"/>
    <w:rsid w:val="00B87290"/>
    <w:rPr>
      <w:rFonts w:ascii="Century Schoolbook" w:hAnsi="Century Schoolbook" w:cs="Century Schoolbook"/>
      <w:b/>
      <w:bCs/>
      <w:sz w:val="19"/>
      <w:szCs w:val="19"/>
      <w:shd w:val="clear" w:color="auto" w:fill="FFFFFF"/>
    </w:rPr>
  </w:style>
  <w:style w:type="character" w:customStyle="1" w:styleId="160">
    <w:name w:val="Основной текст (16)_"/>
    <w:basedOn w:val="a0"/>
    <w:link w:val="161"/>
    <w:uiPriority w:val="99"/>
    <w:locked/>
    <w:rsid w:val="00B87290"/>
    <w:rPr>
      <w:rFonts w:ascii="Century Schoolbook" w:hAnsi="Century Schoolbook" w:cs="Century Schoolbook"/>
      <w:i/>
      <w:iCs/>
      <w:sz w:val="17"/>
      <w:szCs w:val="17"/>
      <w:shd w:val="clear" w:color="auto" w:fill="FFFFFF"/>
    </w:rPr>
  </w:style>
  <w:style w:type="character" w:customStyle="1" w:styleId="162">
    <w:name w:val="Основной текст (16) + Не курсив"/>
    <w:basedOn w:val="160"/>
    <w:uiPriority w:val="99"/>
    <w:rsid w:val="00B87290"/>
    <w:rPr>
      <w:rFonts w:ascii="Century Schoolbook" w:hAnsi="Century Schoolbook" w:cs="Century Schoolbook"/>
      <w:i/>
      <w:iCs/>
      <w:sz w:val="17"/>
      <w:szCs w:val="17"/>
      <w:shd w:val="clear" w:color="auto" w:fill="FFFFFF"/>
    </w:rPr>
  </w:style>
  <w:style w:type="character" w:customStyle="1" w:styleId="163">
    <w:name w:val="Основной текст (16)"/>
    <w:basedOn w:val="160"/>
    <w:uiPriority w:val="99"/>
    <w:rsid w:val="00B87290"/>
    <w:rPr>
      <w:rFonts w:ascii="Century Schoolbook" w:hAnsi="Century Schoolbook" w:cs="Century Schoolbook"/>
      <w:i/>
      <w:iCs/>
      <w:sz w:val="17"/>
      <w:szCs w:val="17"/>
      <w:shd w:val="clear" w:color="auto" w:fill="FFFFFF"/>
    </w:rPr>
  </w:style>
  <w:style w:type="character" w:customStyle="1" w:styleId="170">
    <w:name w:val="Основной текст (17)_"/>
    <w:basedOn w:val="a0"/>
    <w:link w:val="171"/>
    <w:uiPriority w:val="99"/>
    <w:locked/>
    <w:rsid w:val="00B87290"/>
    <w:rPr>
      <w:rFonts w:ascii="Century Schoolbook" w:hAnsi="Century Schoolbook" w:cs="Century Schoolbook"/>
      <w:sz w:val="13"/>
      <w:szCs w:val="13"/>
      <w:shd w:val="clear" w:color="auto" w:fill="FFFFFF"/>
    </w:rPr>
  </w:style>
  <w:style w:type="character" w:customStyle="1" w:styleId="172">
    <w:name w:val="Основной текст (17)"/>
    <w:basedOn w:val="170"/>
    <w:uiPriority w:val="99"/>
    <w:rsid w:val="00B87290"/>
    <w:rPr>
      <w:rFonts w:ascii="Century Schoolbook" w:hAnsi="Century Schoolbook" w:cs="Century Schoolbook"/>
      <w:sz w:val="13"/>
      <w:szCs w:val="13"/>
      <w:shd w:val="clear" w:color="auto" w:fill="FFFFFF"/>
    </w:rPr>
  </w:style>
  <w:style w:type="paragraph" w:customStyle="1" w:styleId="1">
    <w:name w:val="Сноска1"/>
    <w:basedOn w:val="a"/>
    <w:link w:val="a4"/>
    <w:uiPriority w:val="99"/>
    <w:rsid w:val="00B87290"/>
    <w:pPr>
      <w:shd w:val="clear" w:color="auto" w:fill="FFFFFF"/>
      <w:spacing w:after="0" w:line="206" w:lineRule="exact"/>
      <w:ind w:firstLine="280"/>
      <w:jc w:val="both"/>
    </w:pPr>
    <w:rPr>
      <w:rFonts w:ascii="Century Schoolbook" w:hAnsi="Century Schoolbook" w:cs="Century Schoolbook"/>
      <w:sz w:val="17"/>
      <w:szCs w:val="17"/>
    </w:rPr>
  </w:style>
  <w:style w:type="paragraph" w:customStyle="1" w:styleId="91">
    <w:name w:val="Основной текст (9)1"/>
    <w:basedOn w:val="a"/>
    <w:link w:val="9"/>
    <w:uiPriority w:val="99"/>
    <w:rsid w:val="00B87290"/>
    <w:pPr>
      <w:shd w:val="clear" w:color="auto" w:fill="FFFFFF"/>
      <w:spacing w:after="0" w:line="240" w:lineRule="atLeast"/>
    </w:pPr>
    <w:rPr>
      <w:rFonts w:ascii="Century Schoolbook" w:hAnsi="Century Schoolbook" w:cs="Century Schoolbook"/>
      <w:b/>
      <w:bCs/>
      <w:sz w:val="15"/>
      <w:szCs w:val="15"/>
    </w:rPr>
  </w:style>
  <w:style w:type="paragraph" w:customStyle="1" w:styleId="21">
    <w:name w:val="Основной текст (2)1"/>
    <w:basedOn w:val="a"/>
    <w:link w:val="2"/>
    <w:uiPriority w:val="99"/>
    <w:rsid w:val="00B87290"/>
    <w:pPr>
      <w:shd w:val="clear" w:color="auto" w:fill="FFFFFF"/>
      <w:spacing w:after="120" w:line="523" w:lineRule="exact"/>
      <w:jc w:val="center"/>
    </w:pPr>
    <w:rPr>
      <w:rFonts w:ascii="Franklin Gothic Book" w:hAnsi="Franklin Gothic Book" w:cs="Franklin Gothic Book"/>
      <w:b/>
      <w:bCs/>
      <w:sz w:val="45"/>
      <w:szCs w:val="45"/>
    </w:rPr>
  </w:style>
  <w:style w:type="paragraph" w:customStyle="1" w:styleId="121">
    <w:name w:val="Заголовок №1 (2)1"/>
    <w:basedOn w:val="a"/>
    <w:link w:val="12"/>
    <w:uiPriority w:val="99"/>
    <w:rsid w:val="00B87290"/>
    <w:pPr>
      <w:shd w:val="clear" w:color="auto" w:fill="FFFFFF"/>
      <w:spacing w:before="120" w:after="1260" w:line="240" w:lineRule="atLeast"/>
      <w:jc w:val="center"/>
      <w:outlineLvl w:val="0"/>
    </w:pPr>
    <w:rPr>
      <w:rFonts w:ascii="Franklin Gothic Book" w:hAnsi="Franklin Gothic Book" w:cs="Franklin Gothic Book"/>
      <w:sz w:val="29"/>
      <w:szCs w:val="29"/>
    </w:rPr>
  </w:style>
  <w:style w:type="paragraph" w:customStyle="1" w:styleId="41">
    <w:name w:val="Основной текст (4)1"/>
    <w:basedOn w:val="a"/>
    <w:link w:val="4"/>
    <w:uiPriority w:val="99"/>
    <w:rsid w:val="00B87290"/>
    <w:pPr>
      <w:shd w:val="clear" w:color="auto" w:fill="FFFFFF"/>
      <w:spacing w:before="1260" w:after="300" w:line="259" w:lineRule="exact"/>
      <w:jc w:val="center"/>
    </w:pPr>
    <w:rPr>
      <w:rFonts w:ascii="Century Schoolbook" w:hAnsi="Century Schoolbook" w:cs="Century Schoolbook"/>
      <w:i/>
      <w:iCs/>
      <w:sz w:val="19"/>
      <w:szCs w:val="19"/>
    </w:rPr>
  </w:style>
  <w:style w:type="paragraph" w:customStyle="1" w:styleId="51">
    <w:name w:val="Основной текст (5)1"/>
    <w:basedOn w:val="a"/>
    <w:link w:val="5"/>
    <w:uiPriority w:val="99"/>
    <w:rsid w:val="00B87290"/>
    <w:pPr>
      <w:shd w:val="clear" w:color="auto" w:fill="FFFFFF"/>
      <w:spacing w:before="3540" w:after="0" w:line="317" w:lineRule="exact"/>
      <w:jc w:val="center"/>
    </w:pPr>
    <w:rPr>
      <w:rFonts w:ascii="Century Schoolbook" w:hAnsi="Century Schoolbook" w:cs="Century Schoolbook"/>
      <w:sz w:val="18"/>
      <w:szCs w:val="18"/>
    </w:rPr>
  </w:style>
  <w:style w:type="paragraph" w:customStyle="1" w:styleId="181">
    <w:name w:val="Основной текст (18)1"/>
    <w:basedOn w:val="a"/>
    <w:link w:val="18"/>
    <w:uiPriority w:val="99"/>
    <w:rsid w:val="00B87290"/>
    <w:pPr>
      <w:shd w:val="clear" w:color="auto" w:fill="FFFFFF"/>
      <w:spacing w:after="0" w:line="216" w:lineRule="exact"/>
      <w:jc w:val="center"/>
    </w:pPr>
    <w:rPr>
      <w:rFonts w:ascii="Franklin Gothic Book" w:hAnsi="Franklin Gothic Book" w:cs="Franklin Gothic Book"/>
      <w:b/>
      <w:bCs/>
      <w:sz w:val="19"/>
      <w:szCs w:val="19"/>
    </w:rPr>
  </w:style>
  <w:style w:type="paragraph" w:customStyle="1" w:styleId="61">
    <w:name w:val="Основной текст (6)1"/>
    <w:basedOn w:val="a"/>
    <w:link w:val="6"/>
    <w:uiPriority w:val="99"/>
    <w:rsid w:val="00B87290"/>
    <w:pPr>
      <w:shd w:val="clear" w:color="auto" w:fill="FFFFFF"/>
      <w:spacing w:before="3060" w:after="0" w:line="250" w:lineRule="exact"/>
    </w:pPr>
    <w:rPr>
      <w:rFonts w:ascii="Century Schoolbook" w:hAnsi="Century Schoolbook" w:cs="Century Schoolbook"/>
      <w:b/>
      <w:bCs/>
      <w:sz w:val="19"/>
      <w:szCs w:val="19"/>
    </w:rPr>
  </w:style>
  <w:style w:type="paragraph" w:customStyle="1" w:styleId="71">
    <w:name w:val="Основной текст (7)1"/>
    <w:basedOn w:val="a"/>
    <w:link w:val="7"/>
    <w:uiPriority w:val="99"/>
    <w:rsid w:val="00B87290"/>
    <w:pPr>
      <w:shd w:val="clear" w:color="auto" w:fill="FFFFFF"/>
      <w:spacing w:before="300" w:after="180" w:line="216" w:lineRule="exact"/>
      <w:jc w:val="center"/>
    </w:pPr>
    <w:rPr>
      <w:rFonts w:ascii="Century Schoolbook" w:hAnsi="Century Schoolbook" w:cs="Century Schoolbook"/>
      <w:i/>
      <w:iCs/>
      <w:sz w:val="18"/>
      <w:szCs w:val="18"/>
    </w:rPr>
  </w:style>
  <w:style w:type="paragraph" w:customStyle="1" w:styleId="81">
    <w:name w:val="Основной текст (8)1"/>
    <w:basedOn w:val="a"/>
    <w:link w:val="8"/>
    <w:uiPriority w:val="99"/>
    <w:rsid w:val="00B87290"/>
    <w:pPr>
      <w:shd w:val="clear" w:color="auto" w:fill="FFFFFF"/>
      <w:spacing w:before="180" w:after="0" w:line="197" w:lineRule="exact"/>
    </w:pPr>
    <w:rPr>
      <w:rFonts w:ascii="Century Schoolbook" w:hAnsi="Century Schoolbook" w:cs="Century Schoolbook"/>
      <w:sz w:val="17"/>
      <w:szCs w:val="17"/>
    </w:rPr>
  </w:style>
  <w:style w:type="paragraph" w:customStyle="1" w:styleId="210">
    <w:name w:val="Заголовок №21"/>
    <w:basedOn w:val="a"/>
    <w:link w:val="22"/>
    <w:uiPriority w:val="99"/>
    <w:rsid w:val="00B87290"/>
    <w:pPr>
      <w:shd w:val="clear" w:color="auto" w:fill="FFFFFF"/>
      <w:spacing w:after="1980" w:line="240" w:lineRule="atLeast"/>
      <w:outlineLvl w:val="1"/>
    </w:pPr>
    <w:rPr>
      <w:rFonts w:ascii="Franklin Gothic Book" w:hAnsi="Franklin Gothic Book" w:cs="Franklin Gothic Book"/>
      <w:b/>
      <w:bCs/>
      <w:sz w:val="36"/>
      <w:szCs w:val="36"/>
    </w:rPr>
  </w:style>
  <w:style w:type="paragraph" w:styleId="13">
    <w:name w:val="toc 1"/>
    <w:basedOn w:val="a"/>
    <w:next w:val="a"/>
    <w:link w:val="11"/>
    <w:uiPriority w:val="99"/>
    <w:rsid w:val="00B87290"/>
    <w:pPr>
      <w:shd w:val="clear" w:color="auto" w:fill="FFFFFF"/>
      <w:spacing w:before="1980" w:after="0" w:line="288" w:lineRule="exact"/>
    </w:pPr>
    <w:rPr>
      <w:rFonts w:ascii="Century Schoolbook" w:hAnsi="Century Schoolbook" w:cs="Century Schoolbook"/>
      <w:sz w:val="19"/>
      <w:szCs w:val="19"/>
    </w:rPr>
  </w:style>
  <w:style w:type="paragraph" w:customStyle="1" w:styleId="31">
    <w:name w:val="Заголовок №31"/>
    <w:basedOn w:val="a"/>
    <w:link w:val="3"/>
    <w:uiPriority w:val="99"/>
    <w:rsid w:val="00B87290"/>
    <w:pPr>
      <w:shd w:val="clear" w:color="auto" w:fill="FFFFFF"/>
      <w:spacing w:after="1980" w:line="240" w:lineRule="atLeast"/>
      <w:outlineLvl w:val="2"/>
    </w:pPr>
    <w:rPr>
      <w:rFonts w:ascii="Franklin Gothic Book" w:hAnsi="Franklin Gothic Book" w:cs="Franklin Gothic Book"/>
      <w:b/>
      <w:bCs/>
      <w:sz w:val="36"/>
      <w:szCs w:val="36"/>
    </w:rPr>
  </w:style>
  <w:style w:type="paragraph" w:customStyle="1" w:styleId="521">
    <w:name w:val="Заголовок №5 (2)1"/>
    <w:basedOn w:val="a"/>
    <w:link w:val="520"/>
    <w:uiPriority w:val="99"/>
    <w:rsid w:val="00B87290"/>
    <w:pPr>
      <w:shd w:val="clear" w:color="auto" w:fill="FFFFFF"/>
      <w:spacing w:after="60" w:line="336" w:lineRule="exact"/>
      <w:jc w:val="center"/>
      <w:outlineLvl w:val="4"/>
    </w:pPr>
    <w:rPr>
      <w:rFonts w:ascii="Franklin Gothic Book" w:hAnsi="Franklin Gothic Book" w:cs="Franklin Gothic Book"/>
      <w:b/>
      <w:bCs/>
      <w:sz w:val="28"/>
      <w:szCs w:val="28"/>
    </w:rPr>
  </w:style>
  <w:style w:type="paragraph" w:customStyle="1" w:styleId="aa">
    <w:name w:val="Колонтитул"/>
    <w:basedOn w:val="a"/>
    <w:link w:val="a9"/>
    <w:uiPriority w:val="99"/>
    <w:rsid w:val="00B87290"/>
    <w:pPr>
      <w:shd w:val="clear" w:color="auto" w:fill="FFFFFF"/>
      <w:spacing w:after="0" w:line="240" w:lineRule="auto"/>
    </w:pPr>
    <w:rPr>
      <w:rFonts w:ascii="Times New Roman" w:hAnsi="Times New Roman"/>
      <w:sz w:val="20"/>
      <w:szCs w:val="20"/>
    </w:rPr>
  </w:style>
  <w:style w:type="paragraph" w:customStyle="1" w:styleId="101">
    <w:name w:val="Основной текст (10)1"/>
    <w:basedOn w:val="a"/>
    <w:link w:val="100"/>
    <w:uiPriority w:val="99"/>
    <w:rsid w:val="00B87290"/>
    <w:pPr>
      <w:shd w:val="clear" w:color="auto" w:fill="FFFFFF"/>
      <w:spacing w:before="60" w:after="0" w:line="230" w:lineRule="exact"/>
      <w:ind w:firstLine="280"/>
      <w:jc w:val="both"/>
    </w:pPr>
    <w:rPr>
      <w:rFonts w:ascii="Century Schoolbook" w:hAnsi="Century Schoolbook" w:cs="Century Schoolbook"/>
      <w:b/>
      <w:bCs/>
      <w:i/>
      <w:iCs/>
      <w:sz w:val="19"/>
      <w:szCs w:val="19"/>
    </w:rPr>
  </w:style>
  <w:style w:type="paragraph" w:customStyle="1" w:styleId="610">
    <w:name w:val="Заголовок №61"/>
    <w:basedOn w:val="a"/>
    <w:link w:val="62"/>
    <w:uiPriority w:val="99"/>
    <w:rsid w:val="00B87290"/>
    <w:pPr>
      <w:shd w:val="clear" w:color="auto" w:fill="FFFFFF"/>
      <w:spacing w:before="60" w:after="0" w:line="230" w:lineRule="exact"/>
      <w:ind w:firstLine="280"/>
      <w:jc w:val="both"/>
      <w:outlineLvl w:val="5"/>
    </w:pPr>
    <w:rPr>
      <w:rFonts w:ascii="Century Schoolbook" w:hAnsi="Century Schoolbook" w:cs="Century Schoolbook"/>
      <w:b/>
      <w:bCs/>
      <w:i/>
      <w:iCs/>
      <w:sz w:val="19"/>
      <w:szCs w:val="19"/>
    </w:rPr>
  </w:style>
  <w:style w:type="paragraph" w:customStyle="1" w:styleId="510">
    <w:name w:val="Заголовок №51"/>
    <w:basedOn w:val="a"/>
    <w:link w:val="53"/>
    <w:uiPriority w:val="99"/>
    <w:rsid w:val="00B87290"/>
    <w:pPr>
      <w:shd w:val="clear" w:color="auto" w:fill="FFFFFF"/>
      <w:spacing w:before="420" w:after="180" w:line="322" w:lineRule="exact"/>
      <w:ind w:hanging="280"/>
      <w:jc w:val="right"/>
      <w:outlineLvl w:val="4"/>
    </w:pPr>
    <w:rPr>
      <w:rFonts w:ascii="Franklin Gothic Book" w:hAnsi="Franklin Gothic Book" w:cs="Franklin Gothic Book"/>
      <w:b/>
      <w:bCs/>
      <w:i/>
      <w:iCs/>
      <w:sz w:val="27"/>
      <w:szCs w:val="27"/>
    </w:rPr>
  </w:style>
  <w:style w:type="paragraph" w:customStyle="1" w:styleId="410">
    <w:name w:val="Заголовок №41"/>
    <w:basedOn w:val="a"/>
    <w:link w:val="42"/>
    <w:uiPriority w:val="99"/>
    <w:rsid w:val="00B87290"/>
    <w:pPr>
      <w:shd w:val="clear" w:color="auto" w:fill="FFFFFF"/>
      <w:spacing w:after="360" w:line="240" w:lineRule="atLeast"/>
      <w:ind w:hanging="280"/>
      <w:outlineLvl w:val="3"/>
    </w:pPr>
    <w:rPr>
      <w:rFonts w:ascii="Franklin Gothic Book" w:hAnsi="Franklin Gothic Book" w:cs="Franklin Gothic Book"/>
      <w:b/>
      <w:bCs/>
      <w:sz w:val="28"/>
      <w:szCs w:val="28"/>
    </w:rPr>
  </w:style>
  <w:style w:type="paragraph" w:customStyle="1" w:styleId="421">
    <w:name w:val="Заголовок №4 (2)1"/>
    <w:basedOn w:val="a"/>
    <w:link w:val="420"/>
    <w:uiPriority w:val="99"/>
    <w:rsid w:val="00B87290"/>
    <w:pPr>
      <w:shd w:val="clear" w:color="auto" w:fill="FFFFFF"/>
      <w:spacing w:before="360" w:after="180" w:line="240" w:lineRule="atLeast"/>
      <w:outlineLvl w:val="3"/>
    </w:pPr>
    <w:rPr>
      <w:rFonts w:ascii="Franklin Gothic Book" w:hAnsi="Franklin Gothic Book" w:cs="Franklin Gothic Book"/>
      <w:b/>
      <w:bCs/>
      <w:i/>
      <w:iCs/>
      <w:sz w:val="27"/>
      <w:szCs w:val="27"/>
    </w:rPr>
  </w:style>
  <w:style w:type="paragraph" w:customStyle="1" w:styleId="631">
    <w:name w:val="Заголовок №6 (3)1"/>
    <w:basedOn w:val="a"/>
    <w:link w:val="630"/>
    <w:uiPriority w:val="99"/>
    <w:rsid w:val="00B87290"/>
    <w:pPr>
      <w:shd w:val="clear" w:color="auto" w:fill="FFFFFF"/>
      <w:spacing w:after="0" w:line="230" w:lineRule="exact"/>
      <w:ind w:firstLine="280"/>
      <w:jc w:val="both"/>
      <w:outlineLvl w:val="5"/>
    </w:pPr>
    <w:rPr>
      <w:rFonts w:ascii="Century Schoolbook" w:hAnsi="Century Schoolbook" w:cs="Century Schoolbook"/>
      <w:b/>
      <w:bCs/>
      <w:sz w:val="19"/>
      <w:szCs w:val="19"/>
    </w:rPr>
  </w:style>
  <w:style w:type="paragraph" w:customStyle="1" w:styleId="110">
    <w:name w:val="Заголовок №11"/>
    <w:basedOn w:val="a"/>
    <w:link w:val="16"/>
    <w:uiPriority w:val="99"/>
    <w:rsid w:val="00B87290"/>
    <w:pPr>
      <w:shd w:val="clear" w:color="auto" w:fill="FFFFFF"/>
      <w:spacing w:after="1980" w:line="240" w:lineRule="atLeast"/>
      <w:outlineLvl w:val="0"/>
    </w:pPr>
    <w:rPr>
      <w:rFonts w:ascii="Franklin Gothic Book" w:hAnsi="Franklin Gothic Book" w:cs="Franklin Gothic Book"/>
      <w:b/>
      <w:bCs/>
      <w:smallCaps/>
      <w:sz w:val="45"/>
      <w:szCs w:val="45"/>
    </w:rPr>
  </w:style>
  <w:style w:type="paragraph" w:customStyle="1" w:styleId="1110">
    <w:name w:val="Основной текст (11)1"/>
    <w:basedOn w:val="a"/>
    <w:link w:val="111"/>
    <w:uiPriority w:val="99"/>
    <w:rsid w:val="00B87290"/>
    <w:pPr>
      <w:shd w:val="clear" w:color="auto" w:fill="FFFFFF"/>
      <w:spacing w:after="0" w:line="240" w:lineRule="atLeast"/>
      <w:jc w:val="both"/>
    </w:pPr>
    <w:rPr>
      <w:rFonts w:ascii="Century Schoolbook" w:hAnsi="Century Schoolbook" w:cs="Century Schoolbook"/>
      <w:b/>
      <w:bCs/>
      <w:sz w:val="17"/>
      <w:szCs w:val="17"/>
    </w:rPr>
  </w:style>
  <w:style w:type="paragraph" w:customStyle="1" w:styleId="1210">
    <w:name w:val="Основной текст (12)1"/>
    <w:basedOn w:val="a"/>
    <w:link w:val="122"/>
    <w:uiPriority w:val="99"/>
    <w:rsid w:val="00B87290"/>
    <w:pPr>
      <w:shd w:val="clear" w:color="auto" w:fill="FFFFFF"/>
      <w:spacing w:after="0" w:line="240" w:lineRule="atLeast"/>
    </w:pPr>
    <w:rPr>
      <w:rFonts w:ascii="Century Schoolbook" w:hAnsi="Century Schoolbook" w:cs="Century Schoolbook"/>
      <w:b/>
      <w:bCs/>
      <w:i/>
      <w:iCs/>
      <w:sz w:val="18"/>
      <w:szCs w:val="18"/>
    </w:rPr>
  </w:style>
  <w:style w:type="paragraph" w:customStyle="1" w:styleId="131">
    <w:name w:val="Основной текст (13)1"/>
    <w:basedOn w:val="a"/>
    <w:link w:val="130"/>
    <w:uiPriority w:val="99"/>
    <w:rsid w:val="00B87290"/>
    <w:pPr>
      <w:shd w:val="clear" w:color="auto" w:fill="FFFFFF"/>
      <w:spacing w:after="0" w:line="240" w:lineRule="atLeast"/>
    </w:pPr>
    <w:rPr>
      <w:rFonts w:ascii="Century Schoolbook" w:hAnsi="Century Schoolbook" w:cs="Century Schoolbook"/>
      <w:b/>
      <w:bCs/>
      <w:smallCaps/>
    </w:rPr>
  </w:style>
  <w:style w:type="paragraph" w:customStyle="1" w:styleId="141">
    <w:name w:val="Основной текст (14)"/>
    <w:basedOn w:val="a"/>
    <w:link w:val="140"/>
    <w:uiPriority w:val="99"/>
    <w:rsid w:val="00B87290"/>
    <w:pPr>
      <w:shd w:val="clear" w:color="auto" w:fill="FFFFFF"/>
      <w:spacing w:after="0" w:line="240" w:lineRule="atLeast"/>
    </w:pPr>
    <w:rPr>
      <w:rFonts w:ascii="Times New Roman" w:hAnsi="Times New Roman"/>
      <w:noProof/>
      <w:sz w:val="20"/>
      <w:szCs w:val="20"/>
    </w:rPr>
  </w:style>
  <w:style w:type="paragraph" w:customStyle="1" w:styleId="151">
    <w:name w:val="Основной текст (15)1"/>
    <w:basedOn w:val="a"/>
    <w:link w:val="150"/>
    <w:uiPriority w:val="99"/>
    <w:rsid w:val="00B87290"/>
    <w:pPr>
      <w:shd w:val="clear" w:color="auto" w:fill="FFFFFF"/>
      <w:spacing w:after="1680" w:line="437" w:lineRule="exact"/>
      <w:jc w:val="center"/>
    </w:pPr>
    <w:rPr>
      <w:rFonts w:ascii="Franklin Gothic Book" w:hAnsi="Franklin Gothic Book" w:cs="Franklin Gothic Book"/>
      <w:b/>
      <w:bCs/>
      <w:smallCaps/>
      <w:sz w:val="45"/>
      <w:szCs w:val="45"/>
    </w:rPr>
  </w:style>
  <w:style w:type="paragraph" w:customStyle="1" w:styleId="431">
    <w:name w:val="Заголовок №4 (3)1"/>
    <w:basedOn w:val="a"/>
    <w:link w:val="430"/>
    <w:uiPriority w:val="99"/>
    <w:rsid w:val="00B87290"/>
    <w:pPr>
      <w:shd w:val="clear" w:color="auto" w:fill="FFFFFF"/>
      <w:spacing w:before="2520" w:after="240" w:line="240" w:lineRule="atLeast"/>
      <w:outlineLvl w:val="3"/>
    </w:pPr>
    <w:rPr>
      <w:rFonts w:ascii="Franklin Gothic Book" w:hAnsi="Franklin Gothic Book" w:cs="Franklin Gothic Book"/>
      <w:b/>
      <w:bCs/>
      <w:sz w:val="29"/>
      <w:szCs w:val="29"/>
    </w:rPr>
  </w:style>
  <w:style w:type="paragraph" w:customStyle="1" w:styleId="19">
    <w:name w:val="Подпись к таблице1"/>
    <w:basedOn w:val="a"/>
    <w:link w:val="ad"/>
    <w:uiPriority w:val="99"/>
    <w:rsid w:val="00B87290"/>
    <w:pPr>
      <w:shd w:val="clear" w:color="auto" w:fill="FFFFFF"/>
      <w:spacing w:after="0" w:line="202" w:lineRule="exact"/>
      <w:ind w:firstLine="280"/>
      <w:jc w:val="both"/>
    </w:pPr>
    <w:rPr>
      <w:rFonts w:ascii="Century Schoolbook" w:hAnsi="Century Schoolbook" w:cs="Century Schoolbook"/>
      <w:sz w:val="17"/>
      <w:szCs w:val="17"/>
    </w:rPr>
  </w:style>
  <w:style w:type="paragraph" w:customStyle="1" w:styleId="161">
    <w:name w:val="Основной текст (16)1"/>
    <w:basedOn w:val="a"/>
    <w:link w:val="160"/>
    <w:uiPriority w:val="99"/>
    <w:rsid w:val="00B87290"/>
    <w:pPr>
      <w:shd w:val="clear" w:color="auto" w:fill="FFFFFF"/>
      <w:spacing w:before="180" w:after="300" w:line="206" w:lineRule="exact"/>
      <w:jc w:val="center"/>
    </w:pPr>
    <w:rPr>
      <w:rFonts w:ascii="Century Schoolbook" w:hAnsi="Century Schoolbook" w:cs="Century Schoolbook"/>
      <w:i/>
      <w:iCs/>
      <w:sz w:val="17"/>
      <w:szCs w:val="17"/>
    </w:rPr>
  </w:style>
  <w:style w:type="paragraph" w:customStyle="1" w:styleId="171">
    <w:name w:val="Основной текст (17)1"/>
    <w:basedOn w:val="a"/>
    <w:link w:val="170"/>
    <w:uiPriority w:val="99"/>
    <w:rsid w:val="00B87290"/>
    <w:pPr>
      <w:shd w:val="clear" w:color="auto" w:fill="FFFFFF"/>
      <w:spacing w:before="300" w:after="60" w:line="168" w:lineRule="exact"/>
    </w:pPr>
    <w:rPr>
      <w:rFonts w:ascii="Century Schoolbook" w:hAnsi="Century Schoolbook" w:cs="Century Schoolbook"/>
      <w:sz w:val="13"/>
      <w:szCs w:val="13"/>
    </w:rPr>
  </w:style>
  <w:style w:type="table" w:styleId="af">
    <w:name w:val="Table Grid"/>
    <w:basedOn w:val="a1"/>
    <w:uiPriority w:val="59"/>
    <w:rsid w:val="00B87290"/>
    <w:pPr>
      <w:spacing w:after="0" w:line="240" w:lineRule="auto"/>
    </w:pPr>
    <w:rPr>
      <w:rFonts w:ascii="Gulim" w:eastAsia="Gulim" w:hAnsi="Gulim" w:cs="Times New Roman"/>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header"/>
    <w:basedOn w:val="a"/>
    <w:link w:val="af1"/>
    <w:uiPriority w:val="99"/>
    <w:semiHidden/>
    <w:unhideWhenUsed/>
    <w:rsid w:val="00AF0BF1"/>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AF0BF1"/>
  </w:style>
  <w:style w:type="paragraph" w:styleId="af2">
    <w:name w:val="footer"/>
    <w:basedOn w:val="a"/>
    <w:link w:val="af3"/>
    <w:uiPriority w:val="99"/>
    <w:semiHidden/>
    <w:unhideWhenUsed/>
    <w:rsid w:val="00AF0BF1"/>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AF0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086131">
      <w:bodyDiv w:val="1"/>
      <w:marLeft w:val="0"/>
      <w:marRight w:val="0"/>
      <w:marTop w:val="0"/>
      <w:marBottom w:val="0"/>
      <w:divBdr>
        <w:top w:val="none" w:sz="0" w:space="0" w:color="auto"/>
        <w:left w:val="none" w:sz="0" w:space="0" w:color="auto"/>
        <w:bottom w:val="none" w:sz="0" w:space="0" w:color="auto"/>
        <w:right w:val="none" w:sz="0" w:space="0" w:color="auto"/>
      </w:divBdr>
    </w:div>
    <w:div w:id="10506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olympic.ru"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http://www.edu.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instm.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academia-moscow.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www.goup32441.narod.ru" TargetMode="Externa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2C033-CDA0-4BEB-8EF7-D819AF75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6967</Words>
  <Characters>39716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Адин</dc:creator>
  <cp:keywords/>
  <dc:description/>
  <cp:lastModifiedBy>Kuznetsov</cp:lastModifiedBy>
  <cp:revision>2</cp:revision>
  <cp:lastPrinted>2016-10-07T10:42:00Z</cp:lastPrinted>
  <dcterms:created xsi:type="dcterms:W3CDTF">2019-05-23T06:29:00Z</dcterms:created>
  <dcterms:modified xsi:type="dcterms:W3CDTF">2019-05-23T06:29:00Z</dcterms:modified>
</cp:coreProperties>
</file>